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Heading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ListParagraph"/>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922F8A">
      <w:pPr>
        <w:pStyle w:val="ListParagraph"/>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ListParagraph"/>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ListParagraph"/>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ListParagraph"/>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ListParagraph"/>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ListParagraph"/>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ListParagraph"/>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ListParagraph"/>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ListParagraph"/>
        <w:numPr>
          <w:ilvl w:val="0"/>
          <w:numId w:val="49"/>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ListParagraph"/>
        <w:numPr>
          <w:ilvl w:val="0"/>
          <w:numId w:val="49"/>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ListParagraph"/>
        <w:numPr>
          <w:ilvl w:val="0"/>
          <w:numId w:val="49"/>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ListParagraph"/>
        <w:numPr>
          <w:ilvl w:val="0"/>
          <w:numId w:val="49"/>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ListParagraph"/>
        <w:numPr>
          <w:ilvl w:val="0"/>
          <w:numId w:val="49"/>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ListParagraph"/>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ListParagraph"/>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ListParagraph"/>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ListParagraph"/>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ListParagraph"/>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ListParagraph"/>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ListParagraph"/>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ListParagraph"/>
        <w:numPr>
          <w:ilvl w:val="0"/>
          <w:numId w:val="0"/>
        </w:numPr>
        <w:ind w:left="360"/>
        <w:rPr>
          <w:lang w:val="ro-MD"/>
        </w:rPr>
      </w:pPr>
    </w:p>
    <w:p w14:paraId="4FFC2F44" w14:textId="77777777" w:rsidR="00352B05" w:rsidRPr="00FF430B" w:rsidRDefault="00033577" w:rsidP="00D8130E">
      <w:pPr>
        <w:pStyle w:val="ListParagraph"/>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ListParagraph"/>
        <w:numPr>
          <w:ilvl w:val="0"/>
          <w:numId w:val="0"/>
        </w:numPr>
        <w:ind w:left="357"/>
        <w:rPr>
          <w:lang w:val="ro-MD"/>
        </w:rPr>
      </w:pPr>
    </w:p>
    <w:p w14:paraId="6E4805C8" w14:textId="77777777" w:rsidR="00352B05" w:rsidRPr="00FF430B" w:rsidRDefault="00033577" w:rsidP="0038237B">
      <w:pPr>
        <w:pStyle w:val="ListParagraph"/>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ListParagraph"/>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DA6115" w:rsidP="00F902A7">
      <w:pPr>
        <w:pStyle w:val="ListParagraph"/>
        <w:numPr>
          <w:ilvl w:val="0"/>
          <w:numId w:val="20"/>
        </w:numPr>
        <w:tabs>
          <w:tab w:val="clear" w:pos="1134"/>
          <w:tab w:val="left" w:pos="-284"/>
          <w:tab w:val="left" w:pos="284"/>
        </w:tabs>
        <w:spacing w:after="120"/>
        <w:ind w:left="-284" w:firstLine="284"/>
        <w:rPr>
          <w:lang w:val="ro-MD"/>
        </w:rPr>
      </w:pPr>
      <w:hyperlink r:id="rId8" w:history="1">
        <w:r w:rsidRPr="00FF430B">
          <w:rPr>
            <w:rStyle w:val="Hyperlink"/>
            <w:rFonts w:eastAsiaTheme="majorEastAsia"/>
            <w:bCs/>
            <w:color w:val="auto"/>
            <w:u w:val="none"/>
            <w:bdr w:val="none" w:sz="0" w:space="0" w:color="auto" w:frame="1"/>
            <w:shd w:val="clear" w:color="auto" w:fill="FFFFFF"/>
            <w:lang w:val="ro-MD"/>
          </w:rPr>
          <w:t>Hotărârii Guvernului nr.</w:t>
        </w:r>
        <w:r w:rsidR="00FF430B">
          <w:rPr>
            <w:rStyle w:val="Hyperlink"/>
            <w:rFonts w:eastAsiaTheme="majorEastAsia"/>
            <w:bCs/>
            <w:color w:val="auto"/>
            <w:u w:val="none"/>
            <w:bdr w:val="none" w:sz="0" w:space="0" w:color="auto" w:frame="1"/>
            <w:shd w:val="clear" w:color="auto" w:fill="FFFFFF"/>
            <w:lang w:val="ro-MD"/>
          </w:rPr>
          <w:t xml:space="preserve"> </w:t>
        </w:r>
        <w:r w:rsidR="004B16DD" w:rsidRPr="00FF430B">
          <w:rPr>
            <w:rStyle w:val="Hyperlink"/>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Strong"/>
          <w:b w:val="0"/>
          <w:bdr w:val="none" w:sz="0" w:space="0" w:color="auto" w:frame="1"/>
          <w:shd w:val="clear" w:color="auto" w:fill="FFFFFF"/>
          <w:lang w:val="ro-MD"/>
        </w:rPr>
        <w:t>.</w:t>
      </w:r>
    </w:p>
    <w:p w14:paraId="1C4D7021" w14:textId="2DA1F513" w:rsidR="00A50D0A" w:rsidRPr="00FF430B" w:rsidRDefault="00033577" w:rsidP="0038237B">
      <w:pPr>
        <w:pStyle w:val="ListParagraph"/>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ListParagraph"/>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ListParagraph"/>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ListParagraph"/>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ListParagraph"/>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38237B">
      <w:pPr>
        <w:pStyle w:val="ListParagraph"/>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ListParagraph"/>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ListParagraph"/>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ListParagraph"/>
        <w:numPr>
          <w:ilvl w:val="0"/>
          <w:numId w:val="22"/>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ListParagraph"/>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38237B">
      <w:pPr>
        <w:pStyle w:val="ListParagraph"/>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ListParagraph"/>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ListParagraph"/>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ListParagraph"/>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ListParagraph"/>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ListParagraph"/>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ListParagraph"/>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ListParagraph"/>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ListParagraph"/>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ListParagraph"/>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ListParagraph"/>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ListParagraph"/>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ListParagraph"/>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ListParagraph"/>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ListParagraph"/>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ListParagraph"/>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ListParagraph"/>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ListParagraph"/>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ListParagraph"/>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ListParagraph"/>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ListParagraph"/>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ListParagraph"/>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ListParagraph"/>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ListParagraph"/>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ListParagraph"/>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ListParagraph"/>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Default="007167E4" w:rsidP="00A54239">
      <w:pPr>
        <w:pStyle w:val="ListParagraph"/>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5364EB0F" w14:textId="3556A9D7" w:rsidR="002D75F1" w:rsidRPr="00FF430B" w:rsidRDefault="005743A4" w:rsidP="00A54239">
      <w:pPr>
        <w:pStyle w:val="ListParagraph"/>
        <w:numPr>
          <w:ilvl w:val="0"/>
          <w:numId w:val="0"/>
        </w:numPr>
        <w:tabs>
          <w:tab w:val="clear" w:pos="1134"/>
          <w:tab w:val="left" w:pos="142"/>
        </w:tabs>
        <w:spacing w:after="120"/>
        <w:ind w:left="-284" w:firstLine="426"/>
        <w:rPr>
          <w:lang w:val="ro-MD"/>
        </w:rPr>
      </w:pPr>
      <w:r w:rsidRPr="005743A4">
        <w:rPr>
          <w:lang w:val="ro-MD"/>
        </w:rPr>
        <w:t>8) aviz pentru participare la licitațiile publice de lucrări în domeniul construcțiilor și instalațiilor, conform anexei nr. 22. În cazul în care, operatorul economic a notificat Inspectoratul Național pentru Supraveghere Tehnică, în conformitate cu prevederile art.10 din Codul urbanismului și construcțiilor al Republicii Moldova nr.434/2023, iar informațiile privind desfășurarea activităților în domeniul construcțiilor sunt publice și pot fi accesate în mod liber și gratuit de orice persoană în Registrul de stat în domeniul construcțiilor, Inspectoratul Național pentru Supraveghere Tehnică nu completează secțiunea nr. III din anexa nr. 22.</w:t>
      </w:r>
    </w:p>
    <w:p w14:paraId="2FF94772" w14:textId="5DA23106" w:rsidR="00174E5F" w:rsidRPr="00FF430B" w:rsidRDefault="00113B5E" w:rsidP="009F1E2C">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ListParagraph"/>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ListParagraph"/>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ListParagraph"/>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lastRenderedPageBreak/>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lastRenderedPageBreak/>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1A9EF596"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w:t>
      </w:r>
      <w:r w:rsidR="00E26DCF" w:rsidRPr="00E26DCF">
        <w:rPr>
          <w:lang w:val="ro-MD"/>
        </w:rPr>
        <w:t>Ministerul Infrastructurii și Dezvoltării Regionale</w:t>
      </w:r>
      <w:r w:rsidRPr="00FF430B">
        <w:rPr>
          <w:lang w:val="ro-MD"/>
        </w:rPr>
        <w:t>),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lastRenderedPageBreak/>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lastRenderedPageBreak/>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lastRenderedPageBreak/>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280E4480"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r w:rsidR="00F505C8">
        <w:rPr>
          <w:bCs/>
          <w:noProof w:val="0"/>
          <w:color w:val="000000" w:themeColor="text1"/>
          <w:lang w:val="ro-MD" w:eastAsia="it-IT"/>
        </w:rPr>
        <w:t xml:space="preserve"> </w:t>
      </w:r>
      <w:r w:rsidR="00F505C8" w:rsidRPr="00F505C8">
        <w:rPr>
          <w:bCs/>
          <w:noProof w:val="0"/>
          <w:color w:val="000000" w:themeColor="text1"/>
          <w:lang w:val="ro-MD" w:eastAsia="it-IT"/>
        </w:rPr>
        <w:t>și Codul urbanismului și construcțiilor al Republicii Moldova nr. 434/2023</w:t>
      </w:r>
      <w:r w:rsidR="00B00190" w:rsidRPr="00FF430B">
        <w:rPr>
          <w:bCs/>
          <w:noProof w:val="0"/>
          <w:color w:val="000000" w:themeColor="text1"/>
          <w:lang w:val="ro-MD" w:eastAsia="it-IT"/>
        </w:rPr>
        <w:t>.</w:t>
      </w:r>
    </w:p>
    <w:p w14:paraId="1FDD103E" w14:textId="67439690" w:rsidR="00B00190" w:rsidRPr="00FF430B" w:rsidRDefault="000E4D7D" w:rsidP="009F1E2C">
      <w:pPr>
        <w:pStyle w:val="NormalWeb"/>
        <w:shd w:val="clear" w:color="auto" w:fill="FFFFFF"/>
        <w:tabs>
          <w:tab w:val="left" w:pos="-284"/>
        </w:tabs>
        <w:ind w:left="-284" w:firstLine="284"/>
        <w:rPr>
          <w:color w:val="000000" w:themeColor="text1"/>
          <w:lang w:val="ro-MD" w:eastAsia="it-IT"/>
        </w:rPr>
      </w:pPr>
      <w:r w:rsidRPr="00FF430B">
        <w:rPr>
          <w:b/>
          <w:color w:val="000000" w:themeColor="text1"/>
          <w:lang w:val="ro-MD"/>
        </w:rPr>
        <w:lastRenderedPageBreak/>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w:t>
      </w:r>
      <w:r w:rsidR="00F75F0C" w:rsidRPr="00FF430B">
        <w:rPr>
          <w:lang w:val="ro-MD"/>
        </w:rPr>
        <w:lastRenderedPageBreak/>
        <w:t>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69A57D34" w14:textId="77777777" w:rsidR="00F505C8" w:rsidRDefault="00F505C8">
      <w:pPr>
        <w:spacing w:after="160" w:line="259" w:lineRule="auto"/>
        <w:rPr>
          <w:noProof w:val="0"/>
          <w:lang w:val="ro-MD"/>
        </w:rPr>
      </w:pPr>
      <w:r>
        <w:rPr>
          <w:noProof w:val="0"/>
          <w:lang w:val="ro-MD"/>
        </w:rPr>
        <w:br w:type="page"/>
      </w:r>
    </w:p>
    <w:p w14:paraId="5B27C5CF" w14:textId="46669D18"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ListParagraph"/>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294B330A" w14:textId="75947E71" w:rsidR="00F505C8" w:rsidRPr="00F505C8" w:rsidRDefault="00EC4378" w:rsidP="00F505C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5AF37199" w14:textId="77777777" w:rsidR="00F505C8" w:rsidRDefault="00F505C8">
      <w:pPr>
        <w:spacing w:after="160" w:line="259" w:lineRule="auto"/>
        <w:rPr>
          <w:noProof w:val="0"/>
          <w:lang w:val="ro-MD"/>
        </w:rPr>
      </w:pPr>
      <w:r>
        <w:rPr>
          <w:noProof w:val="0"/>
          <w:lang w:val="ro-MD"/>
        </w:rPr>
        <w:br w:type="page"/>
      </w:r>
    </w:p>
    <w:p w14:paraId="0433DA9E" w14:textId="5CC3B494"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lastRenderedPageBreak/>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lastRenderedPageBreak/>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BodyText"/>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BodyText"/>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BodyText"/>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BodyText"/>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BodyText"/>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BodyText"/>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BodyText"/>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BodyText"/>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BodyText"/>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BodyText"/>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BodyText"/>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BodyText"/>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Heading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BodyText"/>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BodyText"/>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BodyText"/>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BodyText"/>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BodyText"/>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BodyText"/>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BodyText"/>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BodyText"/>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BodyText"/>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BodyText"/>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BodyText"/>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BodyText"/>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BodyText"/>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BodyText"/>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BodyText"/>
        <w:tabs>
          <w:tab w:val="left" w:pos="567"/>
        </w:tabs>
        <w:rPr>
          <w:rFonts w:ascii="Times New Roman" w:hAnsi="Times New Roman"/>
          <w:b/>
          <w:szCs w:val="24"/>
          <w:lang w:val="ro-MD"/>
        </w:rPr>
      </w:pPr>
    </w:p>
    <w:p w14:paraId="03AD0F21"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BodyText"/>
        <w:tabs>
          <w:tab w:val="left" w:pos="567"/>
        </w:tabs>
        <w:rPr>
          <w:rFonts w:ascii="Times New Roman" w:hAnsi="Times New Roman"/>
          <w:b/>
          <w:szCs w:val="24"/>
          <w:lang w:val="ro-MD"/>
        </w:rPr>
      </w:pPr>
    </w:p>
    <w:p w14:paraId="7A2AAB82" w14:textId="77777777" w:rsidR="00AA1372"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BodyText"/>
        <w:tabs>
          <w:tab w:val="left" w:pos="567"/>
        </w:tabs>
        <w:rPr>
          <w:rFonts w:ascii="Times New Roman" w:hAnsi="Times New Roman"/>
          <w:szCs w:val="24"/>
          <w:lang w:val="ro-MD"/>
        </w:rPr>
      </w:pPr>
    </w:p>
    <w:p w14:paraId="5D1725F5" w14:textId="77777777" w:rsidR="00AA1372" w:rsidRPr="00FF430B" w:rsidRDefault="00AA1372" w:rsidP="00950D18">
      <w:pPr>
        <w:pStyle w:val="BodyText"/>
        <w:tabs>
          <w:tab w:val="left" w:pos="567"/>
        </w:tabs>
        <w:rPr>
          <w:rFonts w:ascii="Times New Roman" w:hAnsi="Times New Roman"/>
          <w:szCs w:val="24"/>
          <w:lang w:val="ro-MD"/>
        </w:rPr>
      </w:pPr>
    </w:p>
    <w:p w14:paraId="5C17FDCC"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BodyText"/>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BodyText"/>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BodyText"/>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BodyText"/>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BodyText"/>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BodyText"/>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BodyText"/>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BodyText"/>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BodyText"/>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BodyText"/>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BodyText"/>
        <w:tabs>
          <w:tab w:val="left" w:pos="567"/>
        </w:tabs>
        <w:ind w:hanging="502"/>
        <w:rPr>
          <w:rFonts w:ascii="Times New Roman" w:hAnsi="Times New Roman"/>
          <w:szCs w:val="24"/>
          <w:lang w:val="ro-MD"/>
        </w:rPr>
      </w:pPr>
    </w:p>
    <w:p w14:paraId="59A22C7D" w14:textId="77777777" w:rsidR="00AA1372" w:rsidRPr="00FF430B" w:rsidRDefault="00A227F2" w:rsidP="00E706C1">
      <w:pPr>
        <w:pStyle w:val="BodyText"/>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BodyText"/>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BodyText"/>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BodyText"/>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BodyText"/>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BodyText"/>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BodyText"/>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BodyText"/>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BodyText"/>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BodyText"/>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BodyText"/>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BodyText"/>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BodyText"/>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BodyText"/>
              <w:tabs>
                <w:tab w:val="left" w:pos="567"/>
              </w:tabs>
              <w:rPr>
                <w:rFonts w:ascii="Times New Roman" w:hAnsi="Times New Roman"/>
                <w:szCs w:val="24"/>
                <w:lang w:val="ro-MD"/>
              </w:rPr>
            </w:pPr>
          </w:p>
          <w:p w14:paraId="407D3D03" w14:textId="77777777" w:rsidR="00AA1372" w:rsidRPr="00FF430B" w:rsidRDefault="00AA1372" w:rsidP="00950D18">
            <w:pPr>
              <w:pStyle w:val="BodyText"/>
              <w:tabs>
                <w:tab w:val="left" w:pos="567"/>
              </w:tabs>
              <w:rPr>
                <w:rFonts w:ascii="Times New Roman" w:hAnsi="Times New Roman"/>
                <w:szCs w:val="24"/>
                <w:lang w:val="ro-MD"/>
              </w:rPr>
            </w:pPr>
          </w:p>
          <w:p w14:paraId="1F9A6ED0" w14:textId="77777777" w:rsidR="00AA1372" w:rsidRPr="00FF430B" w:rsidRDefault="00AA1372" w:rsidP="00950D18">
            <w:pPr>
              <w:pStyle w:val="BodyText"/>
              <w:tabs>
                <w:tab w:val="left" w:pos="567"/>
              </w:tabs>
              <w:rPr>
                <w:rFonts w:ascii="Times New Roman" w:hAnsi="Times New Roman"/>
                <w:szCs w:val="24"/>
                <w:lang w:val="ro-MD"/>
              </w:rPr>
            </w:pPr>
          </w:p>
          <w:p w14:paraId="0299E96C" w14:textId="77777777" w:rsidR="00AA1372" w:rsidRPr="00FF430B" w:rsidRDefault="00AA1372" w:rsidP="00950D18">
            <w:pPr>
              <w:pStyle w:val="BodyText"/>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BodyText"/>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BodyText"/>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BodyText"/>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BodyText"/>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BodyText"/>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BodyText"/>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BodyText"/>
              <w:tabs>
                <w:tab w:val="left" w:pos="567"/>
              </w:tabs>
              <w:rPr>
                <w:rFonts w:ascii="Times New Roman" w:hAnsi="Times New Roman"/>
                <w:szCs w:val="24"/>
                <w:lang w:val="ro-MD"/>
              </w:rPr>
            </w:pPr>
          </w:p>
          <w:p w14:paraId="54ABA37C" w14:textId="77777777" w:rsidR="00AA1372" w:rsidRPr="00FF430B" w:rsidRDefault="00AA1372" w:rsidP="00950D18">
            <w:pPr>
              <w:pStyle w:val="BodyText"/>
              <w:tabs>
                <w:tab w:val="left" w:pos="567"/>
              </w:tabs>
              <w:rPr>
                <w:rFonts w:ascii="Times New Roman" w:hAnsi="Times New Roman"/>
                <w:szCs w:val="24"/>
                <w:lang w:val="ro-MD"/>
              </w:rPr>
            </w:pPr>
          </w:p>
          <w:p w14:paraId="57ABB82B" w14:textId="77777777" w:rsidR="00AA1372" w:rsidRPr="00FF430B" w:rsidRDefault="00AA1372" w:rsidP="00950D18">
            <w:pPr>
              <w:pStyle w:val="BodyText"/>
              <w:tabs>
                <w:tab w:val="left" w:pos="567"/>
              </w:tabs>
              <w:rPr>
                <w:rFonts w:ascii="Times New Roman" w:hAnsi="Times New Roman"/>
                <w:szCs w:val="24"/>
                <w:lang w:val="ro-MD"/>
              </w:rPr>
            </w:pPr>
          </w:p>
          <w:p w14:paraId="71C52794" w14:textId="77777777" w:rsidR="00AA1372" w:rsidRPr="00FF430B" w:rsidRDefault="00AA1372" w:rsidP="00950D18">
            <w:pPr>
              <w:pStyle w:val="BodyText"/>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BodyText"/>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BodyText"/>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BodyText"/>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BodyText"/>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BodyText"/>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BodyText"/>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BodyText"/>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BodyText"/>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BodyText"/>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BodyText"/>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BodyText"/>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BodyText"/>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BodyText"/>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BodyText"/>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BodyText"/>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BodyText"/>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BodyText"/>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BodyText"/>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BodyText"/>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BodyText"/>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BodyText"/>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BodyText"/>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BodyText"/>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BodyText"/>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BodyText"/>
              <w:tabs>
                <w:tab w:val="left" w:pos="567"/>
              </w:tabs>
              <w:rPr>
                <w:rFonts w:ascii="Times New Roman" w:hAnsi="Times New Roman"/>
                <w:szCs w:val="24"/>
                <w:lang w:val="ro-MD"/>
              </w:rPr>
            </w:pPr>
          </w:p>
          <w:p w14:paraId="7261E288" w14:textId="77777777" w:rsidR="00D01642" w:rsidRPr="00FF430B" w:rsidRDefault="00D01642" w:rsidP="00F43D02">
            <w:pPr>
              <w:pStyle w:val="BodyText"/>
              <w:tabs>
                <w:tab w:val="left" w:pos="567"/>
              </w:tabs>
              <w:rPr>
                <w:rFonts w:ascii="Times New Roman" w:hAnsi="Times New Roman"/>
                <w:szCs w:val="24"/>
                <w:lang w:val="ro-MD"/>
              </w:rPr>
            </w:pPr>
          </w:p>
          <w:p w14:paraId="303C6D39" w14:textId="77777777" w:rsidR="00D01642" w:rsidRPr="00FF430B" w:rsidRDefault="00D01642" w:rsidP="00F43D02">
            <w:pPr>
              <w:pStyle w:val="BodyText"/>
              <w:tabs>
                <w:tab w:val="left" w:pos="567"/>
              </w:tabs>
              <w:rPr>
                <w:rFonts w:ascii="Times New Roman" w:hAnsi="Times New Roman"/>
                <w:szCs w:val="24"/>
                <w:lang w:val="ro-MD"/>
              </w:rPr>
            </w:pPr>
          </w:p>
          <w:p w14:paraId="1936FA40" w14:textId="77777777" w:rsidR="00D01642" w:rsidRPr="00FF430B" w:rsidRDefault="00D01642" w:rsidP="00F43D02">
            <w:pPr>
              <w:pStyle w:val="BodyText"/>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BodyText"/>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BodyText"/>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BodyText"/>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BodyText"/>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BodyText"/>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BodyText"/>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BodyText"/>
              <w:tabs>
                <w:tab w:val="left" w:pos="567"/>
              </w:tabs>
              <w:rPr>
                <w:rFonts w:ascii="Times New Roman" w:hAnsi="Times New Roman"/>
                <w:szCs w:val="24"/>
                <w:lang w:val="ro-MD"/>
              </w:rPr>
            </w:pPr>
          </w:p>
          <w:p w14:paraId="3CEB5A05" w14:textId="77777777" w:rsidR="00D01642" w:rsidRPr="00FF430B" w:rsidRDefault="00D01642" w:rsidP="00F43D02">
            <w:pPr>
              <w:pStyle w:val="BodyText"/>
              <w:tabs>
                <w:tab w:val="left" w:pos="567"/>
              </w:tabs>
              <w:rPr>
                <w:rFonts w:ascii="Times New Roman" w:hAnsi="Times New Roman"/>
                <w:szCs w:val="24"/>
                <w:lang w:val="ro-MD"/>
              </w:rPr>
            </w:pPr>
          </w:p>
          <w:p w14:paraId="2BE9467D" w14:textId="77777777" w:rsidR="00D01642" w:rsidRPr="00FF430B" w:rsidRDefault="00D01642" w:rsidP="00F43D02">
            <w:pPr>
              <w:pStyle w:val="BodyText"/>
              <w:tabs>
                <w:tab w:val="left" w:pos="567"/>
              </w:tabs>
              <w:rPr>
                <w:rFonts w:ascii="Times New Roman" w:hAnsi="Times New Roman"/>
                <w:szCs w:val="24"/>
                <w:lang w:val="ro-MD"/>
              </w:rPr>
            </w:pPr>
          </w:p>
          <w:p w14:paraId="2F41E6A1" w14:textId="77777777" w:rsidR="00D01642" w:rsidRPr="00FF430B" w:rsidRDefault="00D01642" w:rsidP="00F43D02">
            <w:pPr>
              <w:pStyle w:val="BodyText"/>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BodyText"/>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BodyText"/>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BodyText"/>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BodyText"/>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BodyText"/>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BodyText"/>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BodyText"/>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BodyText"/>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BodyText"/>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BodyText"/>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BodyText"/>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BodyText"/>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BodyText"/>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BodyText"/>
        <w:tabs>
          <w:tab w:val="left" w:pos="567"/>
        </w:tabs>
        <w:jc w:val="center"/>
        <w:rPr>
          <w:rFonts w:ascii="Times New Roman" w:hAnsi="Times New Roman"/>
          <w:b/>
          <w:szCs w:val="24"/>
          <w:lang w:val="ro-MD"/>
        </w:rPr>
      </w:pPr>
    </w:p>
    <w:p w14:paraId="77172FCD" w14:textId="77777777" w:rsidR="00AA1372" w:rsidRPr="00FF430B" w:rsidRDefault="00A227F2" w:rsidP="00773FE9">
      <w:pPr>
        <w:pStyle w:val="BodyText"/>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BodyText"/>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BodyText"/>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BodyText"/>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BodyText"/>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BodyText"/>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BodyText"/>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BodyText"/>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BodyText"/>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BodyText"/>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BodyText"/>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BodyText"/>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BodyText"/>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BodyText"/>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BodyText"/>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BodyText"/>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BodyText"/>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BodyText"/>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FootnoteReference"/>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BodyText"/>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ListParagraph"/>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ListParagraph"/>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ListParagraph"/>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BodyText"/>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Footer"/>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Heading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Heading1"/>
        <w:numPr>
          <w:ilvl w:val="0"/>
          <w:numId w:val="0"/>
        </w:numPr>
        <w:ind w:left="720"/>
        <w:rPr>
          <w:sz w:val="22"/>
          <w:szCs w:val="22"/>
          <w:lang w:val="ro-MD"/>
        </w:rPr>
      </w:pPr>
    </w:p>
    <w:p w14:paraId="04A21A3C" w14:textId="77777777" w:rsidR="00653E70" w:rsidRPr="00FF430B" w:rsidRDefault="00653E70" w:rsidP="00653E70">
      <w:pPr>
        <w:pStyle w:val="Heading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tcPr>
          <w:p w14:paraId="054693E6" w14:textId="77777777" w:rsidR="005C6BF4" w:rsidRPr="00FF430B" w:rsidRDefault="005C6BF4" w:rsidP="008A2F19">
            <w:pPr>
              <w:jc w:val="center"/>
              <w:rPr>
                <w:rFonts w:eastAsia="Calibri"/>
                <w:lang w:val="ro-MD" w:eastAsia="ro-RO"/>
              </w:rPr>
            </w:pPr>
          </w:p>
        </w:tc>
        <w:tc>
          <w:tcPr>
            <w:tcW w:w="3477" w:type="dxa"/>
          </w:tcPr>
          <w:p w14:paraId="7FA49F24" w14:textId="77777777" w:rsidR="005C6BF4" w:rsidRPr="00FF430B" w:rsidRDefault="005C6BF4" w:rsidP="008A2F19">
            <w:pPr>
              <w:jc w:val="center"/>
              <w:rPr>
                <w:rFonts w:eastAsia="Calibri"/>
                <w:lang w:val="ro-MD" w:eastAsia="ro-RO"/>
              </w:rPr>
            </w:pPr>
          </w:p>
        </w:tc>
        <w:tc>
          <w:tcPr>
            <w:tcW w:w="1293" w:type="dxa"/>
          </w:tcPr>
          <w:p w14:paraId="697A17F2" w14:textId="77777777" w:rsidR="005C6BF4" w:rsidRPr="00FF430B" w:rsidRDefault="005C6BF4" w:rsidP="008A2F19">
            <w:pPr>
              <w:jc w:val="center"/>
              <w:rPr>
                <w:rFonts w:eastAsia="Calibri"/>
                <w:lang w:val="ro-MD" w:eastAsia="ro-RO"/>
              </w:rPr>
            </w:pPr>
          </w:p>
        </w:tc>
        <w:tc>
          <w:tcPr>
            <w:tcW w:w="1608" w:type="dxa"/>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tcPr>
          <w:p w14:paraId="2E99133E" w14:textId="77777777" w:rsidR="005C6BF4" w:rsidRPr="00FF430B" w:rsidRDefault="005C6BF4" w:rsidP="008A2F19">
            <w:pPr>
              <w:jc w:val="center"/>
              <w:rPr>
                <w:rFonts w:eastAsia="Calibri"/>
                <w:lang w:val="ro-MD" w:eastAsia="ro-RO"/>
              </w:rPr>
            </w:pPr>
          </w:p>
        </w:tc>
        <w:tc>
          <w:tcPr>
            <w:tcW w:w="3477" w:type="dxa"/>
          </w:tcPr>
          <w:p w14:paraId="4183FD6D" w14:textId="77777777" w:rsidR="005C6BF4" w:rsidRPr="00FF430B" w:rsidRDefault="005C6BF4" w:rsidP="008A2F19">
            <w:pPr>
              <w:jc w:val="center"/>
              <w:rPr>
                <w:rFonts w:eastAsia="Calibri"/>
                <w:lang w:val="ro-MD" w:eastAsia="ro-RO"/>
              </w:rPr>
            </w:pPr>
          </w:p>
        </w:tc>
        <w:tc>
          <w:tcPr>
            <w:tcW w:w="1293" w:type="dxa"/>
          </w:tcPr>
          <w:p w14:paraId="7F9E1882" w14:textId="77777777" w:rsidR="005C6BF4" w:rsidRPr="00FF430B" w:rsidRDefault="005C6BF4" w:rsidP="008A2F19">
            <w:pPr>
              <w:jc w:val="center"/>
              <w:rPr>
                <w:rFonts w:eastAsia="Calibri"/>
                <w:lang w:val="ro-MD" w:eastAsia="ro-RO"/>
              </w:rPr>
            </w:pPr>
          </w:p>
        </w:tc>
        <w:tc>
          <w:tcPr>
            <w:tcW w:w="1608" w:type="dxa"/>
          </w:tcPr>
          <w:p w14:paraId="6F1F323A" w14:textId="77777777" w:rsidR="005C6BF4" w:rsidRPr="00FF430B" w:rsidRDefault="005C6BF4" w:rsidP="008A2F19">
            <w:pPr>
              <w:jc w:val="center"/>
              <w:rPr>
                <w:rFonts w:eastAsia="Calibri"/>
                <w:lang w:val="ro-MD" w:eastAsia="ro-RO"/>
              </w:rPr>
            </w:pPr>
          </w:p>
        </w:tc>
        <w:tc>
          <w:tcPr>
            <w:tcW w:w="1323" w:type="dxa"/>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tcPr>
          <w:p w14:paraId="27257344" w14:textId="77777777" w:rsidR="005C6BF4" w:rsidRPr="00FF430B" w:rsidRDefault="005C6BF4" w:rsidP="008A2F19">
            <w:pPr>
              <w:jc w:val="center"/>
              <w:rPr>
                <w:rFonts w:eastAsia="Calibri"/>
                <w:lang w:val="ro-MD" w:eastAsia="ro-RO"/>
              </w:rPr>
            </w:pPr>
          </w:p>
        </w:tc>
        <w:tc>
          <w:tcPr>
            <w:tcW w:w="3477" w:type="dxa"/>
          </w:tcPr>
          <w:p w14:paraId="62C3D1B1" w14:textId="77777777" w:rsidR="005C6BF4" w:rsidRPr="00FF430B" w:rsidRDefault="005C6BF4" w:rsidP="008A2F19">
            <w:pPr>
              <w:jc w:val="center"/>
              <w:rPr>
                <w:rFonts w:eastAsia="Calibri"/>
                <w:lang w:val="ro-MD" w:eastAsia="ro-RO"/>
              </w:rPr>
            </w:pPr>
          </w:p>
        </w:tc>
        <w:tc>
          <w:tcPr>
            <w:tcW w:w="1293" w:type="dxa"/>
          </w:tcPr>
          <w:p w14:paraId="0D5052EA" w14:textId="77777777" w:rsidR="005C6BF4" w:rsidRPr="00FF430B" w:rsidRDefault="005C6BF4" w:rsidP="008A2F19">
            <w:pPr>
              <w:jc w:val="center"/>
              <w:rPr>
                <w:rFonts w:eastAsia="Calibri"/>
                <w:lang w:val="ro-MD" w:eastAsia="ro-RO"/>
              </w:rPr>
            </w:pPr>
          </w:p>
        </w:tc>
        <w:tc>
          <w:tcPr>
            <w:tcW w:w="1608" w:type="dxa"/>
          </w:tcPr>
          <w:p w14:paraId="5D8985CA" w14:textId="77777777" w:rsidR="005C6BF4" w:rsidRPr="00FF430B" w:rsidRDefault="005C6BF4" w:rsidP="008A2F19">
            <w:pPr>
              <w:jc w:val="center"/>
              <w:rPr>
                <w:rFonts w:eastAsia="Calibri"/>
                <w:lang w:val="ro-MD" w:eastAsia="ro-RO"/>
              </w:rPr>
            </w:pPr>
          </w:p>
        </w:tc>
        <w:tc>
          <w:tcPr>
            <w:tcW w:w="1323" w:type="dxa"/>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tcPr>
          <w:p w14:paraId="62CD8C93" w14:textId="77777777" w:rsidR="005C6BF4" w:rsidRPr="00FF430B" w:rsidRDefault="005C6BF4" w:rsidP="008A2F19">
            <w:pPr>
              <w:jc w:val="center"/>
              <w:rPr>
                <w:rFonts w:eastAsia="Calibri"/>
                <w:lang w:val="ro-MD" w:eastAsia="ro-RO"/>
              </w:rPr>
            </w:pPr>
          </w:p>
        </w:tc>
        <w:tc>
          <w:tcPr>
            <w:tcW w:w="3477" w:type="dxa"/>
          </w:tcPr>
          <w:p w14:paraId="0296CF01" w14:textId="77777777" w:rsidR="005C6BF4" w:rsidRPr="00FF430B" w:rsidRDefault="005C6BF4" w:rsidP="008A2F19">
            <w:pPr>
              <w:jc w:val="center"/>
              <w:rPr>
                <w:rFonts w:eastAsia="Calibri"/>
                <w:lang w:val="ro-MD" w:eastAsia="ro-RO"/>
              </w:rPr>
            </w:pPr>
          </w:p>
        </w:tc>
        <w:tc>
          <w:tcPr>
            <w:tcW w:w="1293" w:type="dxa"/>
          </w:tcPr>
          <w:p w14:paraId="6E90068B" w14:textId="77777777" w:rsidR="005C6BF4" w:rsidRPr="00FF430B" w:rsidRDefault="005C6BF4" w:rsidP="008A2F19">
            <w:pPr>
              <w:jc w:val="center"/>
              <w:rPr>
                <w:rFonts w:eastAsia="Calibri"/>
                <w:lang w:val="ro-MD" w:eastAsia="ro-RO"/>
              </w:rPr>
            </w:pPr>
          </w:p>
        </w:tc>
        <w:tc>
          <w:tcPr>
            <w:tcW w:w="1608" w:type="dxa"/>
          </w:tcPr>
          <w:p w14:paraId="2657F0A5" w14:textId="77777777" w:rsidR="005C6BF4" w:rsidRPr="00FF430B" w:rsidRDefault="005C6BF4" w:rsidP="008A2F19">
            <w:pPr>
              <w:jc w:val="center"/>
              <w:rPr>
                <w:rFonts w:eastAsia="Calibri"/>
                <w:lang w:val="ro-MD" w:eastAsia="ro-RO"/>
              </w:rPr>
            </w:pPr>
          </w:p>
        </w:tc>
        <w:tc>
          <w:tcPr>
            <w:tcW w:w="1323" w:type="dxa"/>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tcPr>
          <w:p w14:paraId="3D97AE0A" w14:textId="77777777" w:rsidR="005C6BF4" w:rsidRPr="00FF430B" w:rsidRDefault="005C6BF4" w:rsidP="008A2F19">
            <w:pPr>
              <w:rPr>
                <w:rFonts w:eastAsia="Calibri"/>
                <w:lang w:val="ro-MD" w:eastAsia="ro-RO"/>
              </w:rPr>
            </w:pPr>
          </w:p>
        </w:tc>
        <w:tc>
          <w:tcPr>
            <w:tcW w:w="1757" w:type="dxa"/>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tcPr>
          <w:p w14:paraId="3E02A609" w14:textId="77777777" w:rsidR="005C6BF4" w:rsidRPr="00FF430B" w:rsidRDefault="005C6BF4" w:rsidP="008A2F19">
            <w:pPr>
              <w:rPr>
                <w:rFonts w:eastAsia="Calibri"/>
                <w:lang w:val="ro-MD" w:eastAsia="ro-RO"/>
              </w:rPr>
            </w:pPr>
          </w:p>
        </w:tc>
        <w:tc>
          <w:tcPr>
            <w:tcW w:w="1845" w:type="dxa"/>
          </w:tcPr>
          <w:p w14:paraId="06A886BB" w14:textId="77777777" w:rsidR="005C6BF4" w:rsidRPr="00FF430B" w:rsidRDefault="005C6BF4" w:rsidP="008A2F19">
            <w:pPr>
              <w:rPr>
                <w:rFonts w:eastAsia="Calibri"/>
                <w:lang w:val="ro-MD" w:eastAsia="ro-RO"/>
              </w:rPr>
            </w:pPr>
          </w:p>
        </w:tc>
        <w:tc>
          <w:tcPr>
            <w:tcW w:w="1757" w:type="dxa"/>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tcPr>
          <w:p w14:paraId="1E77133C" w14:textId="77777777" w:rsidR="005C6BF4" w:rsidRPr="00FF430B" w:rsidRDefault="005C6BF4" w:rsidP="008A2F19">
            <w:pPr>
              <w:rPr>
                <w:rFonts w:eastAsia="Calibri"/>
                <w:lang w:val="ro-MD" w:eastAsia="ro-RO"/>
              </w:rPr>
            </w:pPr>
          </w:p>
        </w:tc>
        <w:tc>
          <w:tcPr>
            <w:tcW w:w="1845" w:type="dxa"/>
          </w:tcPr>
          <w:p w14:paraId="5929A5E9" w14:textId="77777777" w:rsidR="005C6BF4" w:rsidRPr="00FF430B" w:rsidRDefault="005C6BF4" w:rsidP="008A2F19">
            <w:pPr>
              <w:rPr>
                <w:rFonts w:eastAsia="Calibri"/>
                <w:lang w:val="ro-MD" w:eastAsia="ro-RO"/>
              </w:rPr>
            </w:pPr>
          </w:p>
        </w:tc>
        <w:tc>
          <w:tcPr>
            <w:tcW w:w="1757" w:type="dxa"/>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tcPr>
          <w:p w14:paraId="19A6E728" w14:textId="77777777" w:rsidR="005C6BF4" w:rsidRPr="00FF430B" w:rsidRDefault="005C6BF4" w:rsidP="008A2F19">
            <w:pPr>
              <w:rPr>
                <w:rFonts w:eastAsia="Calibri"/>
                <w:lang w:val="ro-MD" w:eastAsia="ro-RO"/>
              </w:rPr>
            </w:pPr>
          </w:p>
        </w:tc>
        <w:tc>
          <w:tcPr>
            <w:tcW w:w="1845" w:type="dxa"/>
          </w:tcPr>
          <w:p w14:paraId="32FEA686" w14:textId="77777777" w:rsidR="005C6BF4" w:rsidRPr="00FF430B" w:rsidRDefault="005C6BF4" w:rsidP="008A2F19">
            <w:pPr>
              <w:rPr>
                <w:rFonts w:eastAsia="Calibri"/>
                <w:lang w:val="ro-MD" w:eastAsia="ro-RO"/>
              </w:rPr>
            </w:pPr>
          </w:p>
        </w:tc>
        <w:tc>
          <w:tcPr>
            <w:tcW w:w="1757" w:type="dxa"/>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tcPr>
          <w:p w14:paraId="4E692331" w14:textId="77777777" w:rsidR="005C6BF4" w:rsidRPr="00FF430B" w:rsidRDefault="005C6BF4" w:rsidP="008A2F19">
            <w:pPr>
              <w:rPr>
                <w:rFonts w:eastAsia="Calibri"/>
                <w:lang w:val="ro-MD" w:eastAsia="ro-RO"/>
              </w:rPr>
            </w:pPr>
          </w:p>
        </w:tc>
        <w:tc>
          <w:tcPr>
            <w:tcW w:w="1845" w:type="dxa"/>
          </w:tcPr>
          <w:p w14:paraId="3277F8FA" w14:textId="77777777" w:rsidR="005C6BF4" w:rsidRPr="00FF430B" w:rsidRDefault="005C6BF4" w:rsidP="008A2F19">
            <w:pPr>
              <w:rPr>
                <w:rFonts w:eastAsia="Calibri"/>
                <w:lang w:val="ro-MD" w:eastAsia="ro-RO"/>
              </w:rPr>
            </w:pPr>
          </w:p>
        </w:tc>
        <w:tc>
          <w:tcPr>
            <w:tcW w:w="1757" w:type="dxa"/>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6E2F47E6"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w:t>
      </w:r>
      <w:r w:rsidR="00781D0E" w:rsidRPr="00781D0E">
        <w:rPr>
          <w:rFonts w:eastAsia="PMingLiU"/>
          <w:lang w:val="ro-MD" w:eastAsia="zh-CN"/>
        </w:rPr>
        <w:t>Inspectoratul Național pentru Supraveghere Tehnică</w:t>
      </w:r>
      <w:r w:rsidRPr="00FF430B">
        <w:rPr>
          <w:rFonts w:eastAsia="PMingLiU"/>
          <w:lang w:val="ro-MD" w:eastAsia="zh-CN"/>
        </w:rPr>
        <w:t xml:space="preserve">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TableGrid"/>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26E6229D"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781D0E">
              <w:rPr>
                <w:rFonts w:eastAsia="PMingLiU"/>
                <w:lang w:val="ro-MD" w:eastAsia="zh-CN"/>
              </w:rPr>
              <w:t xml:space="preserve"> </w:t>
            </w:r>
            <w:r w:rsidR="00FD2140" w:rsidRPr="00FF430B">
              <w:rPr>
                <w:lang w:val="ro-MD"/>
              </w:rPr>
              <w:t>cu certificate de atestare tehnico-profesională</w:t>
            </w:r>
            <w:r w:rsidRPr="00FF430B">
              <w:rPr>
                <w:rFonts w:eastAsia="PMingLiU"/>
                <w:lang w:val="ro-MD" w:eastAsia="zh-CN"/>
              </w:rPr>
              <w:t xml:space="preserve">),tehnică specializată (mecanisme, utilaje), încăperi </w:t>
            </w:r>
            <w:r w:rsidRPr="00FF430B">
              <w:rPr>
                <w:rFonts w:eastAsia="PMingLiU"/>
                <w:lang w:val="ro-MD" w:eastAsia="zh-CN"/>
              </w:rPr>
              <w:lastRenderedPageBreak/>
              <w:t>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ListParagraph"/>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Heading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Heading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Heading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Heading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Heading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ListParagraph"/>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Heading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BodyText"/>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BodyText"/>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BodyText"/>
        <w:tabs>
          <w:tab w:val="left" w:pos="567"/>
        </w:tabs>
        <w:rPr>
          <w:rFonts w:ascii="Times New Roman" w:hAnsi="Times New Roman"/>
          <w:szCs w:val="24"/>
          <w:lang w:val="ro-MD"/>
        </w:rPr>
      </w:pPr>
    </w:p>
    <w:p w14:paraId="2258319A" w14:textId="77777777" w:rsidR="00AA7E9A" w:rsidRPr="00FF430B" w:rsidRDefault="00AA7E9A" w:rsidP="009E2657">
      <w:pPr>
        <w:pStyle w:val="BodyText"/>
        <w:tabs>
          <w:tab w:val="left" w:pos="567"/>
        </w:tabs>
        <w:rPr>
          <w:rFonts w:ascii="Times New Roman" w:hAnsi="Times New Roman"/>
          <w:szCs w:val="24"/>
          <w:lang w:val="ro-MD"/>
        </w:rPr>
      </w:pPr>
    </w:p>
    <w:p w14:paraId="2C73A8CE" w14:textId="29DE13C2" w:rsidR="00AA7E9A" w:rsidRDefault="00AA7E9A" w:rsidP="009E2657">
      <w:pPr>
        <w:pStyle w:val="BodyText"/>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BodyText"/>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Heading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Heading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ListParagraph"/>
        <w:numPr>
          <w:ilvl w:val="0"/>
          <w:numId w:val="0"/>
        </w:numPr>
        <w:rPr>
          <w:lang w:val="ro-MD"/>
        </w:rPr>
      </w:pPr>
    </w:p>
    <w:p w14:paraId="45CBD70E" w14:textId="77777777" w:rsidR="00233538" w:rsidRPr="00FF430B" w:rsidRDefault="00233538" w:rsidP="002F556B">
      <w:pPr>
        <w:pStyle w:val="ListParagraph"/>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ListParagraph"/>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ListParagraph"/>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ListParagraph"/>
        <w:numPr>
          <w:ilvl w:val="0"/>
          <w:numId w:val="0"/>
        </w:numPr>
        <w:rPr>
          <w:lang w:val="ro-MD"/>
        </w:rPr>
      </w:pPr>
      <w:r w:rsidRPr="00FF430B">
        <w:rPr>
          <w:lang w:val="ro-MD"/>
        </w:rPr>
        <w:t>Se precizează adresa.</w:t>
      </w:r>
    </w:p>
    <w:p w14:paraId="11F77E4D" w14:textId="77777777" w:rsidR="00233538" w:rsidRPr="00FF430B" w:rsidRDefault="00233538" w:rsidP="002F556B">
      <w:pPr>
        <w:pStyle w:val="ListParagraph"/>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ListParagraph"/>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ListParagraph"/>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ListParagraph"/>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ListParagraph"/>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ListParagraph"/>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ListParagraph"/>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ListParagraph"/>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ListParagraph"/>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ListParagraph"/>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ListParagraph"/>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ListParagraph"/>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ListParagraph"/>
        <w:numPr>
          <w:ilvl w:val="0"/>
          <w:numId w:val="0"/>
        </w:numPr>
        <w:ind w:right="-1"/>
        <w:rPr>
          <w:i/>
          <w:lang w:val="ro-MD"/>
        </w:rPr>
      </w:pPr>
    </w:p>
    <w:p w14:paraId="1950596A" w14:textId="77777777" w:rsidR="00806E2B" w:rsidRPr="00FF430B" w:rsidRDefault="00806E2B" w:rsidP="00196AB4">
      <w:pPr>
        <w:pStyle w:val="ListParagraph"/>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ListParagraph"/>
        <w:numPr>
          <w:ilvl w:val="0"/>
          <w:numId w:val="0"/>
        </w:numPr>
        <w:ind w:right="-1"/>
        <w:rPr>
          <w:i/>
          <w:lang w:val="ro-MD"/>
        </w:rPr>
      </w:pPr>
    </w:p>
    <w:p w14:paraId="35367A78" w14:textId="77777777" w:rsidR="002D6E71" w:rsidRPr="00FF430B" w:rsidRDefault="002D6E71" w:rsidP="00196AB4">
      <w:pPr>
        <w:pStyle w:val="ListParagraph"/>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3C9BA25" w14:textId="77777777" w:rsidR="00892FAB" w:rsidRPr="00892FAB" w:rsidRDefault="00892FAB" w:rsidP="00892FAB">
      <w:pPr>
        <w:tabs>
          <w:tab w:val="left" w:pos="1260"/>
        </w:tabs>
        <w:ind w:firstLine="720"/>
        <w:contextualSpacing/>
        <w:jc w:val="right"/>
        <w:rPr>
          <w:b/>
          <w:noProof w:val="0"/>
          <w:lang w:val="en-US" w:eastAsia="ru-RU"/>
        </w:rPr>
      </w:pPr>
      <w:proofErr w:type="spellStart"/>
      <w:r w:rsidRPr="00892FAB">
        <w:rPr>
          <w:noProof w:val="0"/>
          <w:lang w:val="en-US" w:eastAsia="ru-RU"/>
        </w:rPr>
        <w:lastRenderedPageBreak/>
        <w:t>Anexa</w:t>
      </w:r>
      <w:proofErr w:type="spellEnd"/>
      <w:r w:rsidRPr="00892FAB">
        <w:rPr>
          <w:noProof w:val="0"/>
          <w:lang w:val="en-US" w:eastAsia="ru-RU"/>
        </w:rPr>
        <w:t xml:space="preserve"> nr. 25</w:t>
      </w:r>
    </w:p>
    <w:p w14:paraId="704FF93F" w14:textId="77777777" w:rsidR="00892FAB" w:rsidRDefault="00892FAB" w:rsidP="00892FAB">
      <w:pPr>
        <w:tabs>
          <w:tab w:val="left" w:pos="1260"/>
        </w:tabs>
        <w:ind w:firstLine="720"/>
        <w:contextualSpacing/>
        <w:jc w:val="center"/>
        <w:rPr>
          <w:b/>
          <w:noProof w:val="0"/>
          <w:lang w:val="en-US" w:eastAsia="ru-RU"/>
        </w:rPr>
      </w:pPr>
    </w:p>
    <w:p w14:paraId="6CF6D449" w14:textId="0D0768E6" w:rsidR="00892FAB" w:rsidRPr="00892FAB" w:rsidRDefault="00892FAB" w:rsidP="00892FAB">
      <w:pPr>
        <w:tabs>
          <w:tab w:val="left" w:pos="1260"/>
        </w:tabs>
        <w:ind w:firstLine="720"/>
        <w:contextualSpacing/>
        <w:jc w:val="center"/>
        <w:rPr>
          <w:b/>
          <w:noProof w:val="0"/>
          <w:lang w:val="en-US" w:eastAsia="ru-RU"/>
        </w:rPr>
      </w:pPr>
      <w:r w:rsidRPr="00892FAB">
        <w:rPr>
          <w:b/>
          <w:noProof w:val="0"/>
          <w:lang w:val="en-US" w:eastAsia="ru-RU"/>
        </w:rPr>
        <w:t>CONTRACT – MODEL</w:t>
      </w:r>
    </w:p>
    <w:p w14:paraId="543AF339" w14:textId="77777777" w:rsidR="00892FAB" w:rsidRPr="00892FAB" w:rsidRDefault="00892FAB" w:rsidP="00892FAB">
      <w:pPr>
        <w:tabs>
          <w:tab w:val="left" w:pos="1260"/>
        </w:tabs>
        <w:ind w:firstLine="720"/>
        <w:contextualSpacing/>
        <w:jc w:val="center"/>
        <w:rPr>
          <w:b/>
          <w:caps/>
          <w:noProof w:val="0"/>
          <w:lang w:val="en-US" w:eastAsia="ru-RU"/>
        </w:rPr>
      </w:pPr>
    </w:p>
    <w:p w14:paraId="7491B18A" w14:textId="77777777" w:rsidR="00892FAB" w:rsidRPr="00892FAB" w:rsidRDefault="00892FAB" w:rsidP="00892FAB">
      <w:pPr>
        <w:tabs>
          <w:tab w:val="left" w:pos="1260"/>
        </w:tabs>
        <w:ind w:firstLine="720"/>
        <w:contextualSpacing/>
        <w:jc w:val="center"/>
        <w:rPr>
          <w:b/>
          <w:noProof w:val="0"/>
          <w:lang w:val="en-US" w:eastAsia="ru-RU"/>
        </w:rPr>
      </w:pPr>
      <w:r w:rsidRPr="00892FAB">
        <w:rPr>
          <w:b/>
          <w:caps/>
          <w:noProof w:val="0"/>
          <w:lang w:val="en-US" w:eastAsia="ru-RU"/>
        </w:rPr>
        <w:t>Contract</w:t>
      </w:r>
      <w:r w:rsidRPr="00892FAB">
        <w:rPr>
          <w:b/>
          <w:noProof w:val="0"/>
          <w:lang w:val="en-US" w:eastAsia="ru-RU"/>
        </w:rPr>
        <w:t xml:space="preserve"> DE ANTREPRIZĂ </w:t>
      </w:r>
      <w:proofErr w:type="gramStart"/>
      <w:r w:rsidRPr="00892FAB">
        <w:rPr>
          <w:b/>
          <w:noProof w:val="0"/>
          <w:lang w:val="en-US" w:eastAsia="ru-RU"/>
        </w:rPr>
        <w:t>nr._</w:t>
      </w:r>
      <w:proofErr w:type="gramEnd"/>
      <w:r w:rsidRPr="00892FAB">
        <w:rPr>
          <w:b/>
          <w:noProof w:val="0"/>
          <w:lang w:val="en-US" w:eastAsia="ru-RU"/>
        </w:rPr>
        <w:t>__________</w:t>
      </w:r>
    </w:p>
    <w:p w14:paraId="1454E130" w14:textId="77777777" w:rsidR="00892FAB" w:rsidRPr="00892FAB" w:rsidRDefault="00892FAB" w:rsidP="00892FAB">
      <w:pPr>
        <w:tabs>
          <w:tab w:val="left" w:pos="1260"/>
        </w:tabs>
        <w:ind w:firstLine="720"/>
        <w:contextualSpacing/>
        <w:jc w:val="both"/>
        <w:rPr>
          <w:noProof w:val="0"/>
          <w:lang w:eastAsia="ru-RU"/>
        </w:rPr>
      </w:pPr>
    </w:p>
    <w:p w14:paraId="174FB134" w14:textId="77777777" w:rsidR="00892FAB" w:rsidRPr="00892FAB" w:rsidRDefault="00892FAB" w:rsidP="00892FAB">
      <w:pPr>
        <w:numPr>
          <w:ilvl w:val="0"/>
          <w:numId w:val="52"/>
        </w:numPr>
        <w:tabs>
          <w:tab w:val="left" w:pos="540"/>
        </w:tabs>
        <w:ind w:left="0" w:firstLine="0"/>
        <w:contextualSpacing/>
        <w:jc w:val="center"/>
        <w:rPr>
          <w:b/>
          <w:noProof w:val="0"/>
          <w:lang w:eastAsia="ru-RU"/>
        </w:rPr>
      </w:pPr>
      <w:r w:rsidRPr="00892FAB">
        <w:rPr>
          <w:b/>
          <w:noProof w:val="0"/>
          <w:lang w:eastAsia="ru-RU"/>
        </w:rPr>
        <w:t>PARTEA GENERALĂ</w:t>
      </w:r>
    </w:p>
    <w:p w14:paraId="674DC54C" w14:textId="77777777" w:rsidR="00892FAB" w:rsidRPr="00892FAB" w:rsidRDefault="00892FAB" w:rsidP="00892FAB">
      <w:pPr>
        <w:tabs>
          <w:tab w:val="left" w:pos="540"/>
        </w:tabs>
        <w:contextualSpacing/>
        <w:jc w:val="center"/>
        <w:rPr>
          <w:i/>
          <w:noProof w:val="0"/>
          <w:sz w:val="20"/>
          <w:szCs w:val="20"/>
          <w:lang w:eastAsia="ru-RU"/>
        </w:rPr>
      </w:pPr>
      <w:r w:rsidRPr="00892FAB">
        <w:rPr>
          <w:i/>
          <w:noProof w:val="0"/>
          <w:sz w:val="20"/>
          <w:szCs w:val="20"/>
          <w:lang w:eastAsia="ru-RU"/>
        </w:rPr>
        <w:t>(OBLIGATORIE)</w:t>
      </w:r>
    </w:p>
    <w:p w14:paraId="2D96D14C" w14:textId="77777777" w:rsidR="00892FAB" w:rsidRPr="00892FAB" w:rsidRDefault="00892FAB" w:rsidP="00892FAB">
      <w:pPr>
        <w:tabs>
          <w:tab w:val="left" w:pos="540"/>
        </w:tabs>
        <w:contextualSpacing/>
        <w:jc w:val="both"/>
        <w:rPr>
          <w:i/>
          <w:noProof w:val="0"/>
          <w:lang w:eastAsia="ru-RU"/>
        </w:rPr>
      </w:pPr>
    </w:p>
    <w:p w14:paraId="0DE81E8A" w14:textId="77777777" w:rsidR="00892FAB" w:rsidRPr="00892FAB" w:rsidRDefault="00892FAB" w:rsidP="00892FAB">
      <w:pPr>
        <w:tabs>
          <w:tab w:val="left" w:pos="540"/>
        </w:tabs>
        <w:spacing w:after="120"/>
        <w:contextualSpacing/>
        <w:jc w:val="both"/>
        <w:rPr>
          <w:b/>
          <w:noProof w:val="0"/>
          <w:lang w:eastAsia="ru-RU"/>
        </w:rPr>
      </w:pPr>
      <w:r w:rsidRPr="00892FAB">
        <w:rPr>
          <w:b/>
          <w:noProof w:val="0"/>
          <w:lang w:eastAsia="ru-RU"/>
        </w:rPr>
        <w:t>PĂRȚILE CONTRACTANTE</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4"/>
        <w:gridCol w:w="4412"/>
      </w:tblGrid>
      <w:tr w:rsidR="00892FAB" w:rsidRPr="00892FAB" w14:paraId="5143179B" w14:textId="77777777" w:rsidTr="00BC532B">
        <w:tc>
          <w:tcPr>
            <w:tcW w:w="2553" w:type="pct"/>
          </w:tcPr>
          <w:p w14:paraId="1CE84404" w14:textId="77777777" w:rsidR="00892FAB" w:rsidRPr="00892FAB" w:rsidRDefault="00892FAB" w:rsidP="00892FAB">
            <w:pPr>
              <w:tabs>
                <w:tab w:val="left" w:pos="360"/>
              </w:tabs>
              <w:jc w:val="both"/>
              <w:rPr>
                <w:b/>
                <w:noProof w:val="0"/>
                <w:lang w:val="ru-RU" w:eastAsia="ru-RU"/>
              </w:rPr>
            </w:pPr>
            <w:proofErr w:type="spellStart"/>
            <w:r w:rsidRPr="00892FAB">
              <w:rPr>
                <w:b/>
                <w:noProof w:val="0"/>
                <w:lang w:val="ru-RU" w:eastAsia="ru-RU"/>
              </w:rPr>
              <w:t>Beneficiar</w:t>
            </w:r>
            <w:proofErr w:type="spellEnd"/>
          </w:p>
        </w:tc>
        <w:tc>
          <w:tcPr>
            <w:tcW w:w="2447" w:type="pct"/>
          </w:tcPr>
          <w:p w14:paraId="1586038E" w14:textId="77777777" w:rsidR="00892FAB" w:rsidRPr="00892FAB" w:rsidRDefault="00892FAB" w:rsidP="00892FAB">
            <w:pPr>
              <w:tabs>
                <w:tab w:val="left" w:pos="360"/>
              </w:tabs>
              <w:jc w:val="both"/>
              <w:rPr>
                <w:b/>
                <w:noProof w:val="0"/>
                <w:lang w:val="ru-RU" w:eastAsia="ru-RU"/>
              </w:rPr>
            </w:pPr>
            <w:proofErr w:type="spellStart"/>
            <w:r w:rsidRPr="00892FAB">
              <w:rPr>
                <w:b/>
                <w:noProof w:val="0"/>
                <w:lang w:val="ru-RU" w:eastAsia="ru-RU"/>
              </w:rPr>
              <w:t>Antreprenor</w:t>
            </w:r>
            <w:proofErr w:type="spellEnd"/>
          </w:p>
        </w:tc>
      </w:tr>
      <w:tr w:rsidR="00892FAB" w:rsidRPr="00892FAB" w14:paraId="69D844EA" w14:textId="77777777" w:rsidTr="00BC532B">
        <w:tc>
          <w:tcPr>
            <w:tcW w:w="2553" w:type="pct"/>
          </w:tcPr>
          <w:p w14:paraId="15ED77EB" w14:textId="77777777" w:rsidR="00892FAB" w:rsidRPr="00892FAB" w:rsidRDefault="00892FAB" w:rsidP="00892FAB">
            <w:pPr>
              <w:tabs>
                <w:tab w:val="left" w:pos="360"/>
              </w:tabs>
              <w:jc w:val="both"/>
              <w:rPr>
                <w:noProof w:val="0"/>
                <w:lang w:val="en-US" w:eastAsia="ru-RU"/>
              </w:rPr>
            </w:pPr>
            <w:r w:rsidRPr="00892FAB">
              <w:rPr>
                <w:b/>
                <w:noProof w:val="0"/>
                <w:lang w:val="en-US" w:eastAsia="ru-RU"/>
              </w:rPr>
              <w:t>_________________________</w:t>
            </w:r>
            <w:proofErr w:type="spellStart"/>
            <w:r w:rsidRPr="00892FAB">
              <w:rPr>
                <w:noProof w:val="0"/>
                <w:lang w:val="en-US" w:eastAsia="ru-RU"/>
              </w:rPr>
              <w:t>reprezentat</w:t>
            </w:r>
            <w:proofErr w:type="spellEnd"/>
            <w:r w:rsidRPr="00892FAB">
              <w:rPr>
                <w:noProof w:val="0"/>
                <w:lang w:val="en-US" w:eastAsia="ru-RU"/>
              </w:rPr>
              <w:t xml:space="preserve"> legal </w:t>
            </w:r>
            <w:proofErr w:type="spellStart"/>
            <w:r w:rsidRPr="00892FAB">
              <w:rPr>
                <w:noProof w:val="0"/>
                <w:lang w:val="en-US" w:eastAsia="ru-RU"/>
              </w:rPr>
              <w:t>prin</w:t>
            </w:r>
            <w:proofErr w:type="spellEnd"/>
            <w:r w:rsidRPr="00892FAB">
              <w:rPr>
                <w:b/>
                <w:noProof w:val="0"/>
                <w:lang w:val="en-US" w:eastAsia="ru-RU"/>
              </w:rPr>
              <w:t>___________________</w:t>
            </w:r>
            <w:r w:rsidRPr="00892FAB">
              <w:rPr>
                <w:noProof w:val="0"/>
                <w:lang w:val="en-US" w:eastAsia="ru-RU"/>
              </w:rPr>
              <w:t xml:space="preserve">, </w:t>
            </w:r>
            <w:r w:rsidRPr="00892FAB">
              <w:rPr>
                <w:noProof w:val="0"/>
                <w:lang w:eastAsia="ru-RU"/>
              </w:rPr>
              <w:t>în calitate</w:t>
            </w:r>
            <w:r w:rsidRPr="00892FAB">
              <w:rPr>
                <w:noProof w:val="0"/>
                <w:lang w:val="en-US" w:eastAsia="ru-RU"/>
              </w:rPr>
              <w:t xml:space="preserve"> de </w:t>
            </w:r>
            <w:proofErr w:type="spellStart"/>
            <w:r w:rsidRPr="00892FAB">
              <w:rPr>
                <w:i/>
                <w:noProof w:val="0"/>
                <w:lang w:val="en-US" w:eastAsia="ru-RU"/>
              </w:rPr>
              <w:t>Beneficiar</w:t>
            </w:r>
            <w:proofErr w:type="spellEnd"/>
            <w:r w:rsidRPr="00892FAB">
              <w:rPr>
                <w:noProof w:val="0"/>
                <w:lang w:val="en-US" w:eastAsia="ru-RU"/>
              </w:rPr>
              <w:t xml:space="preserve">, </w:t>
            </w:r>
            <w:proofErr w:type="gramStart"/>
            <w:r w:rsidRPr="00892FAB">
              <w:rPr>
                <w:noProof w:val="0"/>
                <w:lang w:val="en-US" w:eastAsia="ru-RU"/>
              </w:rPr>
              <w:t>IDNO,</w:t>
            </w:r>
            <w:r w:rsidRPr="00892FAB">
              <w:rPr>
                <w:i/>
                <w:noProof w:val="0"/>
                <w:lang w:val="en-US" w:eastAsia="ru-RU"/>
              </w:rPr>
              <w:t xml:space="preserve"> </w:t>
            </w:r>
            <w:r w:rsidRPr="00892FAB">
              <w:rPr>
                <w:noProof w:val="0"/>
                <w:lang w:val="en-US" w:eastAsia="ru-RU"/>
              </w:rPr>
              <w:t xml:space="preserve"> pe</w:t>
            </w:r>
            <w:proofErr w:type="gramEnd"/>
            <w:r w:rsidRPr="00892FAB">
              <w:rPr>
                <w:noProof w:val="0"/>
                <w:lang w:val="en-US" w:eastAsia="ru-RU"/>
              </w:rPr>
              <w:t xml:space="preserve"> de o </w:t>
            </w:r>
            <w:proofErr w:type="spellStart"/>
            <w:r w:rsidRPr="00892FAB">
              <w:rPr>
                <w:noProof w:val="0"/>
                <w:lang w:val="en-US" w:eastAsia="ru-RU"/>
              </w:rPr>
              <w:t>parte</w:t>
            </w:r>
            <w:proofErr w:type="spellEnd"/>
            <w:r w:rsidRPr="00892FAB">
              <w:rPr>
                <w:noProof w:val="0"/>
                <w:lang w:val="en-US" w:eastAsia="ru-RU"/>
              </w:rPr>
              <w:t>,</w:t>
            </w:r>
          </w:p>
        </w:tc>
        <w:tc>
          <w:tcPr>
            <w:tcW w:w="2447" w:type="pct"/>
          </w:tcPr>
          <w:p w14:paraId="521E2758" w14:textId="77777777" w:rsidR="00892FAB" w:rsidRPr="00892FAB" w:rsidRDefault="00892FAB" w:rsidP="00892FAB">
            <w:pPr>
              <w:tabs>
                <w:tab w:val="left" w:pos="360"/>
              </w:tabs>
              <w:jc w:val="both"/>
              <w:rPr>
                <w:noProof w:val="0"/>
                <w:lang w:val="en-US" w:eastAsia="ru-RU"/>
              </w:rPr>
            </w:pPr>
            <w:r w:rsidRPr="00892FAB">
              <w:rPr>
                <w:b/>
                <w:noProof w:val="0"/>
                <w:lang w:val="en-US" w:eastAsia="ru-RU"/>
              </w:rPr>
              <w:t>_______________________</w:t>
            </w:r>
            <w:proofErr w:type="spellStart"/>
            <w:r w:rsidRPr="00892FAB">
              <w:rPr>
                <w:noProof w:val="0"/>
                <w:lang w:val="en-US" w:eastAsia="ru-RU"/>
              </w:rPr>
              <w:t>reprezentat</w:t>
            </w:r>
            <w:proofErr w:type="spellEnd"/>
            <w:r w:rsidRPr="00892FAB">
              <w:rPr>
                <w:noProof w:val="0"/>
                <w:lang w:val="en-US" w:eastAsia="ru-RU"/>
              </w:rPr>
              <w:t xml:space="preserve"> legal </w:t>
            </w:r>
            <w:proofErr w:type="spellStart"/>
            <w:r w:rsidRPr="00892FAB">
              <w:rPr>
                <w:noProof w:val="0"/>
                <w:lang w:val="en-US" w:eastAsia="ru-RU"/>
              </w:rPr>
              <w:t>prin</w:t>
            </w:r>
            <w:proofErr w:type="spellEnd"/>
            <w:r w:rsidRPr="00892FAB">
              <w:rPr>
                <w:b/>
                <w:noProof w:val="0"/>
                <w:lang w:val="en-US" w:eastAsia="ru-RU"/>
              </w:rPr>
              <w:t>___________________</w:t>
            </w:r>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calitate</w:t>
            </w:r>
            <w:proofErr w:type="spellEnd"/>
            <w:r w:rsidRPr="00892FAB">
              <w:rPr>
                <w:noProof w:val="0"/>
                <w:lang w:val="en-US" w:eastAsia="ru-RU"/>
              </w:rPr>
              <w:t xml:space="preserve"> de </w:t>
            </w:r>
            <w:proofErr w:type="spellStart"/>
            <w:r w:rsidRPr="00892FAB">
              <w:rPr>
                <w:i/>
                <w:noProof w:val="0"/>
                <w:lang w:val="en-US" w:eastAsia="ru-RU"/>
              </w:rPr>
              <w:t>Antreprenor</w:t>
            </w:r>
            <w:proofErr w:type="spellEnd"/>
            <w:r w:rsidRPr="00892FAB">
              <w:rPr>
                <w:i/>
                <w:noProof w:val="0"/>
                <w:lang w:val="en-US" w:eastAsia="ru-RU"/>
              </w:rPr>
              <w:t xml:space="preserve">, </w:t>
            </w:r>
            <w:proofErr w:type="gramStart"/>
            <w:r w:rsidRPr="00892FAB">
              <w:rPr>
                <w:noProof w:val="0"/>
                <w:lang w:val="en-US" w:eastAsia="ru-RU"/>
              </w:rPr>
              <w:t>IDNO</w:t>
            </w:r>
            <w:r w:rsidRPr="00892FAB">
              <w:rPr>
                <w:i/>
                <w:noProof w:val="0"/>
                <w:lang w:val="en-US" w:eastAsia="ru-RU"/>
              </w:rPr>
              <w:t xml:space="preserve">, </w:t>
            </w:r>
            <w:r w:rsidRPr="00892FAB">
              <w:rPr>
                <w:noProof w:val="0"/>
                <w:lang w:val="en-US" w:eastAsia="ru-RU"/>
              </w:rPr>
              <w:t xml:space="preserve"> pe</w:t>
            </w:r>
            <w:proofErr w:type="gramEnd"/>
            <w:r w:rsidRPr="00892FAB">
              <w:rPr>
                <w:noProof w:val="0"/>
                <w:lang w:val="en-US" w:eastAsia="ru-RU"/>
              </w:rPr>
              <w:t xml:space="preserve"> de </w:t>
            </w:r>
            <w:proofErr w:type="spellStart"/>
            <w:r w:rsidRPr="00892FAB">
              <w:rPr>
                <w:noProof w:val="0"/>
                <w:lang w:val="en-US" w:eastAsia="ru-RU"/>
              </w:rPr>
              <w:t>altă</w:t>
            </w:r>
            <w:proofErr w:type="spellEnd"/>
            <w:r w:rsidRPr="00892FAB">
              <w:rPr>
                <w:noProof w:val="0"/>
                <w:lang w:val="en-US" w:eastAsia="ru-RU"/>
              </w:rPr>
              <w:t xml:space="preserve"> </w:t>
            </w:r>
            <w:proofErr w:type="spellStart"/>
            <w:r w:rsidRPr="00892FAB">
              <w:rPr>
                <w:noProof w:val="0"/>
                <w:lang w:val="en-US" w:eastAsia="ru-RU"/>
              </w:rPr>
              <w:t>parte</w:t>
            </w:r>
            <w:proofErr w:type="spellEnd"/>
            <w:r w:rsidRPr="00892FAB">
              <w:rPr>
                <w:noProof w:val="0"/>
                <w:lang w:val="en-US" w:eastAsia="ru-RU"/>
              </w:rPr>
              <w:t>,</w:t>
            </w:r>
          </w:p>
        </w:tc>
      </w:tr>
    </w:tbl>
    <w:p w14:paraId="28D8BF11" w14:textId="77777777" w:rsidR="00892FAB" w:rsidRPr="00892FAB" w:rsidRDefault="00892FAB" w:rsidP="00892FAB">
      <w:pPr>
        <w:tabs>
          <w:tab w:val="left" w:pos="1260"/>
        </w:tabs>
        <w:contextualSpacing/>
        <w:jc w:val="both"/>
        <w:rPr>
          <w:noProof w:val="0"/>
          <w:lang w:val="en-US" w:eastAsia="ru-RU"/>
        </w:rPr>
      </w:pPr>
      <w:proofErr w:type="spellStart"/>
      <w:r w:rsidRPr="00892FAB">
        <w:rPr>
          <w:noProof w:val="0"/>
          <w:lang w:val="en-US" w:eastAsia="ru-RU"/>
        </w:rPr>
        <w:t>ambii</w:t>
      </w:r>
      <w:proofErr w:type="spellEnd"/>
      <w:r w:rsidRPr="00892FAB">
        <w:rPr>
          <w:noProof w:val="0"/>
          <w:lang w:val="en-US" w:eastAsia="ru-RU"/>
        </w:rPr>
        <w:t xml:space="preserve"> (</w:t>
      </w:r>
      <w:proofErr w:type="spellStart"/>
      <w:r w:rsidRPr="00892FAB">
        <w:rPr>
          <w:noProof w:val="0"/>
          <w:lang w:val="en-US" w:eastAsia="ru-RU"/>
        </w:rPr>
        <w:t>denumiţi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continuare</w:t>
      </w:r>
      <w:proofErr w:type="spellEnd"/>
      <w:r w:rsidRPr="00892FAB">
        <w:rPr>
          <w:noProof w:val="0"/>
          <w:lang w:val="en-US" w:eastAsia="ru-RU"/>
        </w:rPr>
        <w:t xml:space="preserve"> </w:t>
      </w:r>
      <w:proofErr w:type="spellStart"/>
      <w:r w:rsidRPr="00892FAB">
        <w:rPr>
          <w:i/>
          <w:noProof w:val="0"/>
          <w:lang w:val="en-US" w:eastAsia="ru-RU"/>
        </w:rPr>
        <w:t>Părţi</w:t>
      </w:r>
      <w:proofErr w:type="spellEnd"/>
      <w:r w:rsidRPr="00892FAB">
        <w:rPr>
          <w:noProof w:val="0"/>
          <w:lang w:val="en-US" w:eastAsia="ru-RU"/>
        </w:rPr>
        <w:t xml:space="preserve">), au </w:t>
      </w:r>
      <w:proofErr w:type="spellStart"/>
      <w:r w:rsidRPr="00892FAB">
        <w:rPr>
          <w:noProof w:val="0"/>
          <w:lang w:val="en-US" w:eastAsia="ru-RU"/>
        </w:rPr>
        <w:t>încheiat</w:t>
      </w:r>
      <w:proofErr w:type="spellEnd"/>
      <w:r w:rsidRPr="00892FAB">
        <w:rPr>
          <w:noProof w:val="0"/>
          <w:lang w:val="en-US" w:eastAsia="ru-RU"/>
        </w:rPr>
        <w:t xml:space="preserve">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referitor</w:t>
      </w:r>
      <w:proofErr w:type="spellEnd"/>
      <w:r w:rsidRPr="00892FAB">
        <w:rPr>
          <w:noProof w:val="0"/>
          <w:lang w:val="en-US" w:eastAsia="ru-RU"/>
        </w:rPr>
        <w:t xml:space="preserve"> la </w:t>
      </w:r>
      <w:proofErr w:type="spellStart"/>
      <w:r w:rsidRPr="00892FAB">
        <w:rPr>
          <w:noProof w:val="0"/>
          <w:lang w:val="en-US" w:eastAsia="ru-RU"/>
        </w:rPr>
        <w:t>următoarele</w:t>
      </w:r>
      <w:proofErr w:type="spellEnd"/>
      <w:r w:rsidRPr="00892FAB">
        <w:rPr>
          <w:noProof w:val="0"/>
          <w:lang w:val="en-US" w:eastAsia="ru-RU"/>
        </w:rPr>
        <w:t>:</w:t>
      </w:r>
    </w:p>
    <w:tbl>
      <w:tblPr>
        <w:tblW w:w="9540" w:type="dxa"/>
        <w:tblLayout w:type="fixed"/>
        <w:tblLook w:val="04A0" w:firstRow="1" w:lastRow="0" w:firstColumn="1" w:lastColumn="0" w:noHBand="0" w:noVBand="1"/>
      </w:tblPr>
      <w:tblGrid>
        <w:gridCol w:w="9540"/>
      </w:tblGrid>
      <w:tr w:rsidR="00892FAB" w:rsidRPr="00892FAB" w14:paraId="61269F53" w14:textId="77777777" w:rsidTr="00BC532B">
        <w:trPr>
          <w:trHeight w:val="697"/>
        </w:trPr>
        <w:tc>
          <w:tcPr>
            <w:tcW w:w="9540" w:type="dxa"/>
            <w:vAlign w:val="center"/>
          </w:tcPr>
          <w:p w14:paraId="1E26C4E5" w14:textId="77777777" w:rsidR="00892FAB" w:rsidRPr="00892FAB" w:rsidRDefault="00892FAB" w:rsidP="00892FAB">
            <w:pPr>
              <w:tabs>
                <w:tab w:val="left" w:pos="360"/>
              </w:tabs>
              <w:jc w:val="both"/>
              <w:rPr>
                <w:noProof w:val="0"/>
                <w:lang w:val="en-US" w:eastAsia="ru-RU"/>
              </w:rPr>
            </w:pPr>
          </w:p>
          <w:p w14:paraId="505C573D" w14:textId="77777777" w:rsidR="00892FAB" w:rsidRPr="00892FAB" w:rsidRDefault="00892FAB" w:rsidP="00892FAB">
            <w:pPr>
              <w:tabs>
                <w:tab w:val="left" w:pos="525"/>
                <w:tab w:val="left" w:pos="1134"/>
                <w:tab w:val="left" w:pos="3705"/>
              </w:tabs>
              <w:jc w:val="both"/>
              <w:rPr>
                <w:b/>
                <w:noProof w:val="0"/>
                <w:lang w:val="en-US" w:eastAsia="ru-RU"/>
              </w:rPr>
            </w:pPr>
            <w:r w:rsidRPr="00892FAB">
              <w:rPr>
                <w:b/>
                <w:noProof w:val="0"/>
                <w:lang w:val="en-US" w:eastAsia="ru-RU"/>
              </w:rPr>
              <w:t>1. OBIECTUL CONTRACTULUI</w:t>
            </w:r>
          </w:p>
          <w:p w14:paraId="018B9508" w14:textId="77777777" w:rsidR="00892FAB" w:rsidRPr="00892FAB" w:rsidRDefault="00892FAB" w:rsidP="00892FAB">
            <w:pPr>
              <w:tabs>
                <w:tab w:val="left" w:pos="360"/>
              </w:tabs>
              <w:ind w:left="-15" w:right="-15" w:firstLine="15"/>
              <w:jc w:val="both"/>
              <w:rPr>
                <w:noProof w:val="0"/>
                <w:lang w:val="en-US" w:eastAsia="ru-RU"/>
              </w:rPr>
            </w:pPr>
            <w:proofErr w:type="spellStart"/>
            <w:r w:rsidRPr="00892FAB">
              <w:rPr>
                <w:noProof w:val="0"/>
                <w:lang w:val="en-US" w:eastAsia="ru-RU"/>
              </w:rPr>
              <w:t>Antreprenorul</w:t>
            </w:r>
            <w:proofErr w:type="spellEnd"/>
            <w:r w:rsidRPr="00892FAB">
              <w:rPr>
                <w:noProof w:val="0"/>
                <w:lang w:val="en-US" w:eastAsia="ru-RU"/>
              </w:rPr>
              <w:t xml:space="preserve"> se </w:t>
            </w:r>
            <w:proofErr w:type="spellStart"/>
            <w:r w:rsidRPr="00892FAB">
              <w:rPr>
                <w:noProof w:val="0"/>
                <w:lang w:val="en-US" w:eastAsia="ru-RU"/>
              </w:rPr>
              <w:t>obligă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execute </w:t>
            </w:r>
            <w:proofErr w:type="spellStart"/>
            <w:r w:rsidRPr="00892FAB">
              <w:rPr>
                <w:b/>
                <w:noProof w:val="0"/>
                <w:lang w:val="en-US" w:eastAsia="ru-RU"/>
              </w:rPr>
              <w:t>lucrările</w:t>
            </w:r>
            <w:proofErr w:type="spellEnd"/>
            <w:r w:rsidRPr="00892FAB">
              <w:rPr>
                <w:b/>
                <w:noProof w:val="0"/>
                <w:lang w:val="en-US" w:eastAsia="ru-RU"/>
              </w:rPr>
              <w:t xml:space="preserve"> </w:t>
            </w:r>
            <w:r w:rsidRPr="00892FAB">
              <w:rPr>
                <w:i/>
                <w:noProof w:val="0"/>
                <w:lang w:val="en-US" w:eastAsia="ru-RU"/>
              </w:rPr>
              <w:t xml:space="preserve">______________________________________________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prevederile</w:t>
            </w:r>
            <w:proofErr w:type="spellEnd"/>
            <w:r w:rsidRPr="00892FAB">
              <w:rPr>
                <w:noProof w:val="0"/>
                <w:lang w:val="en-US" w:eastAsia="ru-RU"/>
              </w:rPr>
              <w:t xml:space="preserve"> </w:t>
            </w:r>
            <w:proofErr w:type="spellStart"/>
            <w:r w:rsidRPr="00892FAB">
              <w:rPr>
                <w:noProof w:val="0"/>
                <w:lang w:val="en-US" w:eastAsia="ru-RU"/>
              </w:rPr>
              <w:t>proiectului</w:t>
            </w:r>
            <w:proofErr w:type="spellEnd"/>
            <w:r w:rsidRPr="00892FAB">
              <w:rPr>
                <w:noProof w:val="0"/>
                <w:lang w:val="en-US" w:eastAsia="ru-RU"/>
              </w:rPr>
              <w:t xml:space="preserve"> </w:t>
            </w:r>
            <w:proofErr w:type="spellStart"/>
            <w:r w:rsidRPr="00892FAB">
              <w:rPr>
                <w:noProof w:val="0"/>
                <w:lang w:val="en-US" w:eastAsia="ru-RU"/>
              </w:rPr>
              <w:t>tehnic</w:t>
            </w:r>
            <w:proofErr w:type="spellEnd"/>
            <w:r w:rsidRPr="00892FAB">
              <w:rPr>
                <w:noProof w:val="0"/>
                <w:lang w:val="en-US" w:eastAsia="ru-RU"/>
              </w:rPr>
              <w:t xml:space="preserve">, cu </w:t>
            </w:r>
            <w:proofErr w:type="spellStart"/>
            <w:r w:rsidRPr="00892FAB">
              <w:rPr>
                <w:noProof w:val="0"/>
                <w:lang w:val="en-US" w:eastAsia="ru-RU"/>
              </w:rPr>
              <w:t>detaliile</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precum </w:t>
            </w:r>
            <w:proofErr w:type="spellStart"/>
            <w:r w:rsidRPr="00892FAB">
              <w:rPr>
                <w:noProof w:val="0"/>
                <w:lang w:val="en-US" w:eastAsia="ru-RU"/>
              </w:rPr>
              <w:t>şi</w:t>
            </w:r>
            <w:proofErr w:type="spellEnd"/>
            <w:r w:rsidRPr="00892FAB">
              <w:rPr>
                <w:noProof w:val="0"/>
                <w:lang w:val="en-US" w:eastAsia="ru-RU"/>
              </w:rPr>
              <w:t xml:space="preserve"> cu </w:t>
            </w:r>
            <w:proofErr w:type="spellStart"/>
            <w:r w:rsidRPr="00892FAB">
              <w:rPr>
                <w:noProof w:val="0"/>
                <w:lang w:val="en-US" w:eastAsia="ru-RU"/>
              </w:rPr>
              <w:t>normativele</w:t>
            </w:r>
            <w:proofErr w:type="spellEnd"/>
            <w:r w:rsidRPr="00892FAB">
              <w:rPr>
                <w:noProof w:val="0"/>
                <w:lang w:val="en-US" w:eastAsia="ru-RU"/>
              </w:rPr>
              <w:t xml:space="preserve">, </w:t>
            </w:r>
            <w:proofErr w:type="spellStart"/>
            <w:r w:rsidRPr="00892FAB">
              <w:rPr>
                <w:noProof w:val="0"/>
                <w:lang w:val="en-US" w:eastAsia="ru-RU"/>
              </w:rPr>
              <w:t>standardele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prescripţiile</w:t>
            </w:r>
            <w:proofErr w:type="spellEnd"/>
            <w:r w:rsidRPr="00892FAB">
              <w:rPr>
                <w:noProof w:val="0"/>
                <w:lang w:val="en-US" w:eastAsia="ru-RU"/>
              </w:rPr>
              <w:t xml:space="preserve"> </w:t>
            </w:r>
            <w:proofErr w:type="spellStart"/>
            <w:r w:rsidRPr="00892FAB">
              <w:rPr>
                <w:noProof w:val="0"/>
                <w:lang w:val="en-US" w:eastAsia="ru-RU"/>
              </w:rPr>
              <w:t>tehnice</w:t>
            </w:r>
            <w:proofErr w:type="spellEnd"/>
            <w:r w:rsidRPr="00892FAB">
              <w:rPr>
                <w:noProof w:val="0"/>
                <w:lang w:val="en-US" w:eastAsia="ru-RU"/>
              </w:rPr>
              <w:t xml:space="preserve">, </w:t>
            </w:r>
            <w:proofErr w:type="spellStart"/>
            <w:r w:rsidRPr="00892FAB">
              <w:rPr>
                <w:noProof w:val="0"/>
                <w:lang w:val="en-US" w:eastAsia="ru-RU"/>
              </w:rPr>
              <w:t>achiziționate</w:t>
            </w:r>
            <w:proofErr w:type="spellEnd"/>
            <w:r w:rsidRPr="00892FAB">
              <w:rPr>
                <w:noProof w:val="0"/>
                <w:lang w:val="en-US" w:eastAsia="ru-RU"/>
              </w:rPr>
              <w:t xml:space="preserve"> conform </w:t>
            </w:r>
            <w:proofErr w:type="spellStart"/>
            <w:r w:rsidRPr="00892FAB">
              <w:rPr>
                <w:noProof w:val="0"/>
                <w:lang w:val="en-US" w:eastAsia="ru-RU"/>
              </w:rPr>
              <w:t>procedurii</w:t>
            </w:r>
            <w:proofErr w:type="spellEnd"/>
            <w:r w:rsidRPr="00892FAB">
              <w:rPr>
                <w:noProof w:val="0"/>
                <w:lang w:val="en-US" w:eastAsia="ru-RU"/>
              </w:rPr>
              <w:t xml:space="preserve"> de </w:t>
            </w:r>
            <w:proofErr w:type="spellStart"/>
            <w:r w:rsidRPr="00892FAB">
              <w:rPr>
                <w:noProof w:val="0"/>
                <w:lang w:val="en-US" w:eastAsia="ru-RU"/>
              </w:rPr>
              <w:t>achiziție</w:t>
            </w:r>
            <w:proofErr w:type="spellEnd"/>
            <w:r w:rsidRPr="00892FAB">
              <w:rPr>
                <w:noProof w:val="0"/>
                <w:lang w:val="en-US" w:eastAsia="ru-RU"/>
              </w:rPr>
              <w:t xml:space="preserve"> </w:t>
            </w:r>
            <w:proofErr w:type="spellStart"/>
            <w:r w:rsidRPr="00892FAB">
              <w:rPr>
                <w:noProof w:val="0"/>
                <w:lang w:val="en-US" w:eastAsia="ru-RU"/>
              </w:rPr>
              <w:t>publică</w:t>
            </w:r>
            <w:proofErr w:type="spellEnd"/>
            <w:r w:rsidRPr="00892FAB">
              <w:rPr>
                <w:noProof w:val="0"/>
                <w:lang w:val="en-US" w:eastAsia="ru-RU"/>
              </w:rPr>
              <w:t xml:space="preserve">                               nr.     </w:t>
            </w:r>
            <w:r w:rsidRPr="00892FAB">
              <w:rPr>
                <w:b/>
                <w:noProof w:val="0"/>
                <w:lang w:val="en-US" w:eastAsia="ru-RU"/>
              </w:rPr>
              <w:t xml:space="preserve">________________ </w:t>
            </w:r>
            <w:r w:rsidRPr="00892FAB">
              <w:rPr>
                <w:noProof w:val="0"/>
                <w:lang w:val="en-US" w:eastAsia="ru-RU"/>
              </w:rPr>
              <w:t xml:space="preserve">din </w:t>
            </w:r>
            <w:r w:rsidRPr="00892FAB">
              <w:rPr>
                <w:b/>
                <w:noProof w:val="0"/>
                <w:lang w:val="en-US" w:eastAsia="ru-RU"/>
              </w:rPr>
              <w:t>___________________</w:t>
            </w:r>
            <w:r w:rsidRPr="00892FAB">
              <w:rPr>
                <w:noProof w:val="0"/>
                <w:lang w:val="en-US" w:eastAsia="ru-RU"/>
              </w:rPr>
              <w:t>,</w:t>
            </w:r>
            <w:r w:rsidRPr="00892FAB">
              <w:rPr>
                <w:b/>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baza</w:t>
            </w:r>
            <w:proofErr w:type="spellEnd"/>
            <w:r w:rsidRPr="00892FAB">
              <w:rPr>
                <w:noProof w:val="0"/>
                <w:lang w:val="en-US" w:eastAsia="ru-RU"/>
              </w:rPr>
              <w:t xml:space="preserve"> </w:t>
            </w:r>
            <w:proofErr w:type="spellStart"/>
            <w:r w:rsidRPr="00892FAB">
              <w:rPr>
                <w:noProof w:val="0"/>
                <w:lang w:val="en-US" w:eastAsia="ru-RU"/>
              </w:rPr>
              <w:t>deciziei</w:t>
            </w:r>
            <w:proofErr w:type="spellEnd"/>
            <w:r w:rsidRPr="00892FAB">
              <w:rPr>
                <w:noProof w:val="0"/>
                <w:lang w:val="en-US" w:eastAsia="ru-RU"/>
              </w:rPr>
              <w:t xml:space="preserve"> </w:t>
            </w:r>
            <w:proofErr w:type="spellStart"/>
            <w:r w:rsidRPr="00892FAB">
              <w:rPr>
                <w:noProof w:val="0"/>
                <w:lang w:val="en-US" w:eastAsia="ru-RU"/>
              </w:rPr>
              <w:t>grupului</w:t>
            </w:r>
            <w:proofErr w:type="spellEnd"/>
            <w:r w:rsidRPr="00892FAB">
              <w:rPr>
                <w:noProof w:val="0"/>
                <w:lang w:val="en-US" w:eastAsia="ru-RU"/>
              </w:rPr>
              <w:t xml:space="preserve"> de </w:t>
            </w:r>
            <w:proofErr w:type="spellStart"/>
            <w:r w:rsidRPr="00892FAB">
              <w:rPr>
                <w:noProof w:val="0"/>
                <w:lang w:val="en-US" w:eastAsia="ru-RU"/>
              </w:rPr>
              <w:t>lucru</w:t>
            </w:r>
            <w:proofErr w:type="spellEnd"/>
            <w:r w:rsidRPr="00892FAB">
              <w:rPr>
                <w:noProof w:val="0"/>
                <w:lang w:val="en-US" w:eastAsia="ru-RU"/>
              </w:rPr>
              <w:t xml:space="preserve"> al </w:t>
            </w:r>
            <w:proofErr w:type="spellStart"/>
            <w:r w:rsidRPr="00892FAB">
              <w:rPr>
                <w:noProof w:val="0"/>
                <w:lang w:val="en-US" w:eastAsia="ru-RU"/>
              </w:rPr>
              <w:t>Beneficiarului</w:t>
            </w:r>
            <w:proofErr w:type="spellEnd"/>
            <w:r w:rsidRPr="00892FAB">
              <w:rPr>
                <w:noProof w:val="0"/>
                <w:lang w:val="en-US" w:eastAsia="ru-RU"/>
              </w:rPr>
              <w:t xml:space="preserve"> nr. </w:t>
            </w:r>
            <w:r w:rsidRPr="00892FAB">
              <w:rPr>
                <w:b/>
                <w:noProof w:val="0"/>
                <w:lang w:val="en-US" w:eastAsia="ru-RU"/>
              </w:rPr>
              <w:t>_____________</w:t>
            </w:r>
            <w:r w:rsidRPr="00892FAB">
              <w:rPr>
                <w:noProof w:val="0"/>
                <w:lang w:val="en-US" w:eastAsia="ru-RU"/>
              </w:rPr>
              <w:t xml:space="preserve"> din </w:t>
            </w:r>
            <w:r w:rsidRPr="00892FAB">
              <w:rPr>
                <w:b/>
                <w:noProof w:val="0"/>
                <w:lang w:val="en-US" w:eastAsia="ru-RU"/>
              </w:rPr>
              <w:t>___________________</w:t>
            </w:r>
            <w:r w:rsidRPr="00892FAB">
              <w:rPr>
                <w:noProof w:val="0"/>
                <w:lang w:val="en-US" w:eastAsia="ru-RU"/>
              </w:rPr>
              <w:t>.</w:t>
            </w:r>
          </w:p>
          <w:p w14:paraId="62E10D86" w14:textId="77777777" w:rsidR="00892FAB" w:rsidRPr="00892FAB" w:rsidRDefault="00892FAB" w:rsidP="00892FAB">
            <w:pPr>
              <w:tabs>
                <w:tab w:val="left" w:pos="360"/>
              </w:tabs>
              <w:jc w:val="both"/>
              <w:rPr>
                <w:noProof w:val="0"/>
                <w:lang w:val="en-US" w:eastAsia="ru-RU"/>
              </w:rPr>
            </w:pPr>
          </w:p>
          <w:p w14:paraId="6ED0C1AB" w14:textId="77777777" w:rsidR="00892FAB" w:rsidRPr="00892FAB" w:rsidRDefault="00892FAB" w:rsidP="00892FAB">
            <w:pPr>
              <w:tabs>
                <w:tab w:val="left" w:pos="525"/>
                <w:tab w:val="left" w:pos="567"/>
              </w:tabs>
              <w:ind w:left="-15"/>
              <w:jc w:val="both"/>
              <w:rPr>
                <w:b/>
                <w:noProof w:val="0"/>
                <w:lang w:val="en-US" w:eastAsia="ru-RU"/>
              </w:rPr>
            </w:pPr>
            <w:r w:rsidRPr="00892FAB">
              <w:rPr>
                <w:b/>
                <w:noProof w:val="0"/>
                <w:lang w:val="en-US" w:eastAsia="ru-RU"/>
              </w:rPr>
              <w:t>2. DOCUMENTELE CONTRACTULUI</w:t>
            </w:r>
          </w:p>
          <w:p w14:paraId="59A2A951" w14:textId="77777777" w:rsidR="00892FAB" w:rsidRPr="00892FAB" w:rsidRDefault="00892FAB" w:rsidP="00892FAB">
            <w:pPr>
              <w:tabs>
                <w:tab w:val="left" w:pos="360"/>
              </w:tabs>
              <w:jc w:val="both"/>
              <w:rPr>
                <w:noProof w:val="0"/>
                <w:lang w:val="en-US" w:eastAsia="ru-RU"/>
              </w:rPr>
            </w:pPr>
            <w:r w:rsidRPr="00892FAB">
              <w:rPr>
                <w:noProof w:val="0"/>
                <w:lang w:val="en-US" w:eastAsia="ru-RU"/>
              </w:rPr>
              <w:t xml:space="preserve">2.1. </w:t>
            </w:r>
            <w:proofErr w:type="spellStart"/>
            <w:r w:rsidRPr="00892FAB">
              <w:rPr>
                <w:noProof w:val="0"/>
                <w:lang w:val="en-US" w:eastAsia="ru-RU"/>
              </w:rPr>
              <w:t>Următoarele</w:t>
            </w:r>
            <w:proofErr w:type="spellEnd"/>
            <w:r w:rsidRPr="00892FAB">
              <w:rPr>
                <w:noProof w:val="0"/>
                <w:lang w:val="en-US" w:eastAsia="ru-RU"/>
              </w:rPr>
              <w:t xml:space="preserve"> </w:t>
            </w:r>
            <w:proofErr w:type="spellStart"/>
            <w:r w:rsidRPr="00892FAB">
              <w:rPr>
                <w:noProof w:val="0"/>
                <w:lang w:val="en-US" w:eastAsia="ru-RU"/>
              </w:rPr>
              <w:t>documente</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considerate </w:t>
            </w:r>
            <w:proofErr w:type="spellStart"/>
            <w:r w:rsidRPr="00892FAB">
              <w:rPr>
                <w:noProof w:val="0"/>
                <w:lang w:val="en-US" w:eastAsia="ru-RU"/>
              </w:rPr>
              <w:t>părţi</w:t>
            </w:r>
            <w:proofErr w:type="spellEnd"/>
            <w:r w:rsidRPr="00892FAB">
              <w:rPr>
                <w:noProof w:val="0"/>
                <w:lang w:val="en-US" w:eastAsia="ru-RU"/>
              </w:rPr>
              <w:t xml:space="preserve"> </w:t>
            </w:r>
            <w:proofErr w:type="spellStart"/>
            <w:r w:rsidRPr="00892FAB">
              <w:rPr>
                <w:noProof w:val="0"/>
                <w:lang w:val="en-US" w:eastAsia="ru-RU"/>
              </w:rPr>
              <w:t>componente</w:t>
            </w:r>
            <w:proofErr w:type="spellEnd"/>
            <w:r w:rsidRPr="00892FAB">
              <w:rPr>
                <w:noProof w:val="0"/>
                <w:lang w:val="en-US" w:eastAsia="ru-RU"/>
              </w:rPr>
              <w:t xml:space="preserve"> ale </w:t>
            </w:r>
            <w:proofErr w:type="spellStart"/>
            <w:r w:rsidRPr="00892FAB">
              <w:rPr>
                <w:noProof w:val="0"/>
                <w:lang w:val="en-US" w:eastAsia="ru-RU"/>
              </w:rPr>
              <w:t>Contractului</w:t>
            </w:r>
            <w:proofErr w:type="spellEnd"/>
            <w:r w:rsidRPr="00892FAB">
              <w:rPr>
                <w:noProof w:val="0"/>
                <w:lang w:val="en-US" w:eastAsia="ru-RU"/>
              </w:rPr>
              <w:t>:</w:t>
            </w:r>
          </w:p>
          <w:p w14:paraId="50466D5B" w14:textId="77777777" w:rsidR="00892FAB" w:rsidRPr="00892FAB" w:rsidRDefault="00892FAB" w:rsidP="00892FAB">
            <w:pPr>
              <w:numPr>
                <w:ilvl w:val="0"/>
                <w:numId w:val="54"/>
              </w:numPr>
              <w:tabs>
                <w:tab w:val="left" w:pos="360"/>
              </w:tabs>
              <w:suppressAutoHyphens/>
              <w:ind w:left="-15" w:firstLine="0"/>
              <w:jc w:val="both"/>
              <w:rPr>
                <w:noProof w:val="0"/>
                <w:lang w:val="ru-RU" w:eastAsia="ru-RU"/>
              </w:rPr>
            </w:pPr>
            <w:proofErr w:type="spellStart"/>
            <w:r w:rsidRPr="00892FAB">
              <w:rPr>
                <w:noProof w:val="0"/>
                <w:lang w:val="ru-RU" w:eastAsia="ru-RU"/>
              </w:rPr>
              <w:t>Formularul</w:t>
            </w:r>
            <w:proofErr w:type="spellEnd"/>
            <w:r w:rsidRPr="00892FAB">
              <w:rPr>
                <w:noProof w:val="0"/>
                <w:lang w:val="ru-RU" w:eastAsia="ru-RU"/>
              </w:rPr>
              <w:t xml:space="preserve"> </w:t>
            </w:r>
            <w:proofErr w:type="spellStart"/>
            <w:r w:rsidRPr="00892FAB">
              <w:rPr>
                <w:noProof w:val="0"/>
                <w:lang w:val="ru-RU" w:eastAsia="ru-RU"/>
              </w:rPr>
              <w:t>contractului</w:t>
            </w:r>
            <w:proofErr w:type="spellEnd"/>
            <w:r w:rsidRPr="00892FAB">
              <w:rPr>
                <w:noProof w:val="0"/>
                <w:lang w:val="ru-RU" w:eastAsia="ru-RU"/>
              </w:rPr>
              <w:t>;</w:t>
            </w:r>
          </w:p>
          <w:p w14:paraId="38DE093C" w14:textId="77777777" w:rsidR="00892FAB" w:rsidRPr="00892FAB" w:rsidRDefault="00892FAB" w:rsidP="00892FAB">
            <w:pPr>
              <w:numPr>
                <w:ilvl w:val="0"/>
                <w:numId w:val="54"/>
              </w:numPr>
              <w:tabs>
                <w:tab w:val="left" w:pos="360"/>
              </w:tabs>
              <w:suppressAutoHyphens/>
              <w:ind w:left="-15" w:firstLine="0"/>
              <w:jc w:val="both"/>
              <w:rPr>
                <w:noProof w:val="0"/>
                <w:lang w:val="en-US" w:eastAsia="ru-RU"/>
              </w:rPr>
            </w:pPr>
            <w:proofErr w:type="spellStart"/>
            <w:r w:rsidRPr="00892FAB">
              <w:rPr>
                <w:noProof w:val="0"/>
                <w:lang w:val="en-US" w:eastAsia="ru-RU"/>
              </w:rPr>
              <w:t>Propunerea</w:t>
            </w:r>
            <w:proofErr w:type="spellEnd"/>
            <w:r w:rsidRPr="00892FAB">
              <w:rPr>
                <w:noProof w:val="0"/>
                <w:lang w:val="en-US" w:eastAsia="ru-RU"/>
              </w:rPr>
              <w:t xml:space="preserve"> </w:t>
            </w:r>
            <w:proofErr w:type="spellStart"/>
            <w:r w:rsidRPr="00892FAB">
              <w:rPr>
                <w:noProof w:val="0"/>
                <w:lang w:val="en-US" w:eastAsia="ru-RU"/>
              </w:rPr>
              <w:t>tehnică</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propunerea</w:t>
            </w:r>
            <w:proofErr w:type="spellEnd"/>
            <w:r w:rsidRPr="00892FAB">
              <w:rPr>
                <w:noProof w:val="0"/>
                <w:lang w:val="en-US" w:eastAsia="ru-RU"/>
              </w:rPr>
              <w:t xml:space="preserve"> </w:t>
            </w:r>
            <w:proofErr w:type="spellStart"/>
            <w:r w:rsidRPr="00892FAB">
              <w:rPr>
                <w:noProof w:val="0"/>
                <w:lang w:val="en-US" w:eastAsia="ru-RU"/>
              </w:rPr>
              <w:t>financiară</w:t>
            </w:r>
            <w:proofErr w:type="spellEnd"/>
            <w:r w:rsidRPr="00892FAB">
              <w:rPr>
                <w:noProof w:val="0"/>
                <w:lang w:val="en-US" w:eastAsia="ru-RU"/>
              </w:rPr>
              <w:t>;</w:t>
            </w:r>
          </w:p>
          <w:p w14:paraId="39152015" w14:textId="77777777" w:rsidR="00892FAB" w:rsidRPr="00892FAB" w:rsidRDefault="00892FAB" w:rsidP="00892FAB">
            <w:pPr>
              <w:numPr>
                <w:ilvl w:val="0"/>
                <w:numId w:val="54"/>
              </w:numPr>
              <w:tabs>
                <w:tab w:val="left" w:pos="360"/>
              </w:tabs>
              <w:suppressAutoHyphens/>
              <w:ind w:left="-15" w:firstLine="0"/>
              <w:jc w:val="both"/>
              <w:rPr>
                <w:noProof w:val="0"/>
                <w:lang w:val="ru-RU" w:eastAsia="ru-RU"/>
              </w:rPr>
            </w:pPr>
            <w:proofErr w:type="spellStart"/>
            <w:r w:rsidRPr="00892FAB">
              <w:rPr>
                <w:noProof w:val="0"/>
                <w:lang w:val="ru-RU" w:eastAsia="ru-RU"/>
              </w:rPr>
              <w:t>Caietul</w:t>
            </w:r>
            <w:proofErr w:type="spellEnd"/>
            <w:r w:rsidRPr="00892FAB">
              <w:rPr>
                <w:noProof w:val="0"/>
                <w:lang w:val="ru-RU" w:eastAsia="ru-RU"/>
              </w:rPr>
              <w:t xml:space="preserve"> </w:t>
            </w:r>
            <w:proofErr w:type="spellStart"/>
            <w:r w:rsidRPr="00892FAB">
              <w:rPr>
                <w:noProof w:val="0"/>
                <w:lang w:val="ru-RU" w:eastAsia="ru-RU"/>
              </w:rPr>
              <w:t>de</w:t>
            </w:r>
            <w:proofErr w:type="spellEnd"/>
            <w:r w:rsidRPr="00892FAB">
              <w:rPr>
                <w:noProof w:val="0"/>
                <w:lang w:val="ru-RU" w:eastAsia="ru-RU"/>
              </w:rPr>
              <w:t xml:space="preserve"> </w:t>
            </w:r>
            <w:proofErr w:type="spellStart"/>
            <w:r w:rsidRPr="00892FAB">
              <w:rPr>
                <w:noProof w:val="0"/>
                <w:lang w:val="ru-RU" w:eastAsia="ru-RU"/>
              </w:rPr>
              <w:t>sarcini</w:t>
            </w:r>
            <w:proofErr w:type="spellEnd"/>
            <w:r w:rsidRPr="00892FAB">
              <w:rPr>
                <w:noProof w:val="0"/>
                <w:lang w:val="ru-RU" w:eastAsia="ru-RU"/>
              </w:rPr>
              <w:t>;</w:t>
            </w:r>
          </w:p>
          <w:p w14:paraId="7A7CA4EF" w14:textId="77777777" w:rsidR="00892FAB" w:rsidRPr="00892FAB" w:rsidRDefault="00892FAB" w:rsidP="00892FAB">
            <w:pPr>
              <w:numPr>
                <w:ilvl w:val="0"/>
                <w:numId w:val="54"/>
              </w:numPr>
              <w:tabs>
                <w:tab w:val="left" w:pos="360"/>
              </w:tabs>
              <w:suppressAutoHyphens/>
              <w:ind w:left="-15" w:firstLine="0"/>
              <w:jc w:val="both"/>
              <w:rPr>
                <w:noProof w:val="0"/>
                <w:lang w:val="en-US" w:eastAsia="ru-RU"/>
              </w:rPr>
            </w:pPr>
            <w:proofErr w:type="spellStart"/>
            <w:r w:rsidRPr="00892FAB">
              <w:rPr>
                <w:noProof w:val="0"/>
                <w:lang w:val="en-US" w:eastAsia="ru-RU"/>
              </w:rPr>
              <w:t>Garanția</w:t>
            </w:r>
            <w:proofErr w:type="spellEnd"/>
            <w:r w:rsidRPr="00892FAB">
              <w:rPr>
                <w:noProof w:val="0"/>
                <w:lang w:val="en-US" w:eastAsia="ru-RU"/>
              </w:rPr>
              <w:t xml:space="preserve"> de </w:t>
            </w:r>
            <w:proofErr w:type="spellStart"/>
            <w:r w:rsidRPr="00892FAB">
              <w:rPr>
                <w:noProof w:val="0"/>
                <w:lang w:val="en-US" w:eastAsia="ru-RU"/>
              </w:rPr>
              <w:t>bună</w:t>
            </w:r>
            <w:proofErr w:type="spellEnd"/>
            <w:r w:rsidRPr="00892FAB">
              <w:rPr>
                <w:noProof w:val="0"/>
                <w:lang w:val="en-US" w:eastAsia="ru-RU"/>
              </w:rPr>
              <w:t xml:space="preserve"> </w:t>
            </w:r>
            <w:proofErr w:type="spellStart"/>
            <w:r w:rsidRPr="00892FAB">
              <w:rPr>
                <w:noProof w:val="0"/>
                <w:lang w:val="en-US" w:eastAsia="ru-RU"/>
              </w:rPr>
              <w:t>execuție</w:t>
            </w:r>
            <w:proofErr w:type="spellEnd"/>
            <w:r w:rsidRPr="00892FAB">
              <w:rPr>
                <w:noProof w:val="0"/>
                <w:lang w:val="en-US" w:eastAsia="ru-RU"/>
              </w:rPr>
              <w:t xml:space="preserve"> a </w:t>
            </w:r>
            <w:proofErr w:type="spellStart"/>
            <w:r w:rsidRPr="00892FAB">
              <w:rPr>
                <w:noProof w:val="0"/>
                <w:lang w:val="en-US" w:eastAsia="ru-RU"/>
              </w:rPr>
              <w:t>contractului</w:t>
            </w:r>
            <w:proofErr w:type="spellEnd"/>
            <w:r w:rsidRPr="00892FAB">
              <w:rPr>
                <w:noProof w:val="0"/>
                <w:lang w:val="en-US" w:eastAsia="ru-RU"/>
              </w:rPr>
              <w:t>;</w:t>
            </w:r>
          </w:p>
          <w:p w14:paraId="1AD066D4" w14:textId="77777777" w:rsidR="00892FAB" w:rsidRPr="00892FAB" w:rsidRDefault="00892FAB" w:rsidP="00892FAB">
            <w:pPr>
              <w:numPr>
                <w:ilvl w:val="0"/>
                <w:numId w:val="54"/>
              </w:numPr>
              <w:tabs>
                <w:tab w:val="left" w:pos="360"/>
              </w:tabs>
              <w:suppressAutoHyphens/>
              <w:ind w:left="-15" w:firstLine="0"/>
              <w:jc w:val="both"/>
              <w:rPr>
                <w:noProof w:val="0"/>
                <w:lang w:val="en-US" w:eastAsia="ru-RU"/>
              </w:rPr>
            </w:pPr>
            <w:proofErr w:type="spellStart"/>
            <w:r w:rsidRPr="00892FAB">
              <w:rPr>
                <w:noProof w:val="0"/>
                <w:lang w:val="en-US" w:eastAsia="ru-RU"/>
              </w:rPr>
              <w:t>Acordul</w:t>
            </w:r>
            <w:proofErr w:type="spellEnd"/>
            <w:r w:rsidRPr="00892FAB">
              <w:rPr>
                <w:noProof w:val="0"/>
                <w:lang w:val="en-US" w:eastAsia="ru-RU"/>
              </w:rPr>
              <w:t xml:space="preserve"> de </w:t>
            </w:r>
            <w:proofErr w:type="spellStart"/>
            <w:r w:rsidRPr="00892FAB">
              <w:rPr>
                <w:noProof w:val="0"/>
                <w:lang w:val="en-US" w:eastAsia="ru-RU"/>
              </w:rPr>
              <w:t>asociere</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w:t>
            </w:r>
          </w:p>
          <w:p w14:paraId="48058C30" w14:textId="77777777" w:rsidR="00892FAB" w:rsidRPr="00892FAB" w:rsidRDefault="00892FAB" w:rsidP="00892FAB">
            <w:pPr>
              <w:numPr>
                <w:ilvl w:val="0"/>
                <w:numId w:val="54"/>
              </w:numPr>
              <w:tabs>
                <w:tab w:val="left" w:pos="360"/>
              </w:tabs>
              <w:suppressAutoHyphens/>
              <w:ind w:left="-15" w:firstLine="0"/>
              <w:jc w:val="both"/>
              <w:rPr>
                <w:noProof w:val="0"/>
                <w:lang w:val="en-US" w:eastAsia="ru-RU"/>
              </w:rPr>
            </w:pPr>
            <w:proofErr w:type="spellStart"/>
            <w:r w:rsidRPr="00892FAB">
              <w:rPr>
                <w:noProof w:val="0"/>
                <w:lang w:val="en-US" w:eastAsia="ru-RU"/>
              </w:rPr>
              <w:t>Contractele</w:t>
            </w:r>
            <w:proofErr w:type="spellEnd"/>
            <w:r w:rsidRPr="00892FAB">
              <w:rPr>
                <w:noProof w:val="0"/>
                <w:lang w:val="en-US" w:eastAsia="ru-RU"/>
              </w:rPr>
              <w:t xml:space="preserve"> </w:t>
            </w:r>
            <w:proofErr w:type="spellStart"/>
            <w:r w:rsidRPr="00892FAB">
              <w:rPr>
                <w:noProof w:val="0"/>
                <w:lang w:val="en-US" w:eastAsia="ru-RU"/>
              </w:rPr>
              <w:t>încheiate</w:t>
            </w:r>
            <w:proofErr w:type="spellEnd"/>
            <w:r w:rsidRPr="00892FAB">
              <w:rPr>
                <w:noProof w:val="0"/>
                <w:lang w:val="en-US" w:eastAsia="ru-RU"/>
              </w:rPr>
              <w:t xml:space="preserve"> cu </w:t>
            </w:r>
            <w:proofErr w:type="spellStart"/>
            <w:r w:rsidRPr="00892FAB">
              <w:rPr>
                <w:noProof w:val="0"/>
                <w:lang w:val="en-US" w:eastAsia="ru-RU"/>
              </w:rPr>
              <w:t>subcontractanții</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r w:rsidRPr="00892FAB">
              <w:rPr>
                <w:noProof w:val="0"/>
                <w:lang w:eastAsia="ru-RU"/>
              </w:rPr>
              <w:t>caz</w:t>
            </w:r>
            <w:r w:rsidRPr="00892FAB">
              <w:rPr>
                <w:noProof w:val="0"/>
                <w:lang w:val="en-US" w:eastAsia="ru-RU"/>
              </w:rPr>
              <w:t>);</w:t>
            </w:r>
          </w:p>
          <w:p w14:paraId="17DFD79F" w14:textId="77777777" w:rsidR="00892FAB" w:rsidRPr="00892FAB" w:rsidRDefault="00892FAB" w:rsidP="00892FAB">
            <w:pPr>
              <w:numPr>
                <w:ilvl w:val="0"/>
                <w:numId w:val="54"/>
              </w:numPr>
              <w:tabs>
                <w:tab w:val="left" w:pos="360"/>
              </w:tabs>
              <w:suppressAutoHyphens/>
              <w:ind w:left="-15" w:firstLine="0"/>
              <w:jc w:val="both"/>
              <w:rPr>
                <w:noProof w:val="0"/>
                <w:lang w:val="en-US" w:eastAsia="ru-RU"/>
              </w:rPr>
            </w:pPr>
            <w:proofErr w:type="spellStart"/>
            <w:r w:rsidRPr="00892FAB">
              <w:rPr>
                <w:noProof w:val="0"/>
                <w:lang w:val="en-US" w:eastAsia="ru-RU"/>
              </w:rPr>
              <w:t>Graficul</w:t>
            </w:r>
            <w:proofErr w:type="spellEnd"/>
            <w:r w:rsidRPr="00892FAB">
              <w:rPr>
                <w:noProof w:val="0"/>
                <w:lang w:val="en-US" w:eastAsia="ru-RU"/>
              </w:rPr>
              <w:t xml:space="preserve"> de </w:t>
            </w:r>
            <w:proofErr w:type="spellStart"/>
            <w:r w:rsidRPr="00892FAB">
              <w:rPr>
                <w:noProof w:val="0"/>
                <w:lang w:val="en-US" w:eastAsia="ru-RU"/>
              </w:rPr>
              <w:t>execuție</w:t>
            </w:r>
            <w:proofErr w:type="spellEnd"/>
            <w:r w:rsidRPr="00892FAB">
              <w:rPr>
                <w:noProof w:val="0"/>
                <w:lang w:val="en-US" w:eastAsia="ru-RU"/>
              </w:rPr>
              <w:t xml:space="preserve"> a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aprobat</w:t>
            </w:r>
            <w:proofErr w:type="spellEnd"/>
            <w:r w:rsidRPr="00892FAB">
              <w:rPr>
                <w:noProof w:val="0"/>
                <w:lang w:val="en-US" w:eastAsia="ru-RU"/>
              </w:rPr>
              <w:t xml:space="preserve"> de </w:t>
            </w:r>
            <w:proofErr w:type="spellStart"/>
            <w:r w:rsidRPr="00892FAB">
              <w:rPr>
                <w:noProof w:val="0"/>
                <w:lang w:val="en-US" w:eastAsia="ru-RU"/>
              </w:rPr>
              <w:t>ambele</w:t>
            </w:r>
            <w:proofErr w:type="spellEnd"/>
            <w:r w:rsidRPr="00892FAB">
              <w:rPr>
                <w:noProof w:val="0"/>
                <w:lang w:val="en-US" w:eastAsia="ru-RU"/>
              </w:rPr>
              <w:t xml:space="preserve"> </w:t>
            </w:r>
            <w:proofErr w:type="spellStart"/>
            <w:r w:rsidRPr="00892FAB">
              <w:rPr>
                <w:noProof w:val="0"/>
                <w:lang w:val="en-US" w:eastAsia="ru-RU"/>
              </w:rPr>
              <w:t>părți</w:t>
            </w:r>
            <w:proofErr w:type="spellEnd"/>
            <w:r w:rsidRPr="00892FAB">
              <w:rPr>
                <w:noProof w:val="0"/>
                <w:lang w:val="en-US" w:eastAsia="ru-RU"/>
              </w:rPr>
              <w:t>.</w:t>
            </w:r>
          </w:p>
          <w:p w14:paraId="015F9B80" w14:textId="77777777" w:rsidR="00892FAB" w:rsidRPr="00892FAB" w:rsidRDefault="00892FAB" w:rsidP="00892FAB">
            <w:pPr>
              <w:tabs>
                <w:tab w:val="left" w:pos="360"/>
              </w:tabs>
              <w:ind w:left="1530"/>
              <w:contextualSpacing/>
              <w:jc w:val="both"/>
              <w:rPr>
                <w:noProof w:val="0"/>
                <w:lang w:val="en-US" w:eastAsia="ru-RU"/>
              </w:rPr>
            </w:pPr>
          </w:p>
          <w:p w14:paraId="4BDD1B79" w14:textId="77777777" w:rsidR="00892FAB" w:rsidRPr="00892FAB" w:rsidRDefault="00892FAB" w:rsidP="00892FAB">
            <w:pPr>
              <w:tabs>
                <w:tab w:val="left" w:pos="525"/>
                <w:tab w:val="left" w:pos="3645"/>
              </w:tabs>
              <w:jc w:val="both"/>
              <w:rPr>
                <w:b/>
                <w:noProof w:val="0"/>
                <w:lang w:val="en-US" w:eastAsia="ru-RU"/>
              </w:rPr>
            </w:pPr>
            <w:r w:rsidRPr="00892FAB">
              <w:rPr>
                <w:b/>
                <w:noProof w:val="0"/>
                <w:lang w:val="en-US" w:eastAsia="ru-RU"/>
              </w:rPr>
              <w:t>3. PREȚUL CONTRACTULUI ŞI MODALITĂŢILE DE PLATĂ</w:t>
            </w:r>
          </w:p>
          <w:p w14:paraId="7C73BD9B" w14:textId="77777777" w:rsidR="00892FAB" w:rsidRPr="00892FAB" w:rsidRDefault="00892FAB" w:rsidP="00892FAB">
            <w:pPr>
              <w:jc w:val="both"/>
              <w:rPr>
                <w:noProof w:val="0"/>
                <w:lang w:val="en-US" w:eastAsia="ru-RU"/>
              </w:rPr>
            </w:pPr>
            <w:r w:rsidRPr="00892FAB">
              <w:rPr>
                <w:noProof w:val="0"/>
                <w:lang w:val="en-US" w:eastAsia="ru-RU"/>
              </w:rPr>
              <w:t xml:space="preserve">3.1. </w:t>
            </w:r>
            <w:proofErr w:type="spellStart"/>
            <w:r w:rsidRPr="00892FAB">
              <w:rPr>
                <w:noProof w:val="0"/>
                <w:lang w:val="en-US" w:eastAsia="ru-RU"/>
              </w:rPr>
              <w:t>Prețul</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w:t>
            </w:r>
            <w:proofErr w:type="spellStart"/>
            <w:r w:rsidRPr="00892FAB">
              <w:rPr>
                <w:noProof w:val="0"/>
                <w:lang w:val="en-US" w:eastAsia="ru-RU"/>
              </w:rPr>
              <w:t>reprezintă</w:t>
            </w:r>
            <w:proofErr w:type="spellEnd"/>
            <w:r w:rsidRPr="00892FAB">
              <w:rPr>
                <w:noProof w:val="0"/>
                <w:lang w:val="en-US" w:eastAsia="ru-RU"/>
              </w:rPr>
              <w:t xml:space="preserve"> </w:t>
            </w:r>
            <w:proofErr w:type="spellStart"/>
            <w:r w:rsidRPr="00892FAB">
              <w:rPr>
                <w:noProof w:val="0"/>
                <w:lang w:val="en-US" w:eastAsia="ru-RU"/>
              </w:rPr>
              <w:t>obiectul</w:t>
            </w:r>
            <w:proofErr w:type="spellEnd"/>
            <w:r w:rsidRPr="00892FAB">
              <w:rPr>
                <w:noProof w:val="0"/>
                <w:lang w:val="en-US" w:eastAsia="ru-RU"/>
              </w:rPr>
              <w:t xml:space="preserve"> </w:t>
            </w:r>
            <w:proofErr w:type="spellStart"/>
            <w:r w:rsidRPr="00892FAB">
              <w:rPr>
                <w:noProof w:val="0"/>
                <w:lang w:val="en-US" w:eastAsia="ru-RU"/>
              </w:rPr>
              <w:t>prezentului</w:t>
            </w:r>
            <w:proofErr w:type="spellEnd"/>
            <w:r w:rsidRPr="00892FAB">
              <w:rPr>
                <w:noProof w:val="0"/>
                <w:lang w:val="en-US" w:eastAsia="ru-RU"/>
              </w:rPr>
              <w:t xml:space="preserve"> contract,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stabilit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lei MDL.</w:t>
            </w:r>
          </w:p>
          <w:p w14:paraId="7F3DE801" w14:textId="77777777" w:rsidR="00892FAB" w:rsidRPr="00892FAB" w:rsidRDefault="00892FAB" w:rsidP="00892FAB">
            <w:pPr>
              <w:rPr>
                <w:iCs/>
                <w:noProof w:val="0"/>
                <w:color w:val="000000"/>
                <w:lang w:eastAsia="ru-RU"/>
              </w:rPr>
            </w:pPr>
            <w:r w:rsidRPr="00892FAB">
              <w:rPr>
                <w:noProof w:val="0"/>
                <w:lang w:val="en-US" w:eastAsia="ru-RU"/>
              </w:rPr>
              <w:t xml:space="preserve">3.2. </w:t>
            </w:r>
            <w:r w:rsidRPr="00892FAB">
              <w:rPr>
                <w:bCs/>
                <w:iCs/>
                <w:noProof w:val="0"/>
                <w:color w:val="000000"/>
                <w:lang w:eastAsia="ru-RU"/>
              </w:rPr>
              <w:t xml:space="preserve">Prețul prezentului contract este </w:t>
            </w:r>
            <w:proofErr w:type="spellStart"/>
            <w:r w:rsidRPr="00892FAB">
              <w:rPr>
                <w:bCs/>
                <w:iCs/>
                <w:noProof w:val="0"/>
                <w:color w:val="000000"/>
                <w:lang w:eastAsia="ru-RU"/>
              </w:rPr>
              <w:t>de</w:t>
            </w:r>
            <w:r w:rsidRPr="00892FAB">
              <w:rPr>
                <w:iCs/>
                <w:noProof w:val="0"/>
                <w:color w:val="000000"/>
                <w:lang w:eastAsia="ru-RU"/>
              </w:rPr>
              <w:t>_________</w:t>
            </w:r>
            <w:r w:rsidRPr="00892FAB">
              <w:rPr>
                <w:bCs/>
                <w:iCs/>
                <w:noProof w:val="0"/>
                <w:color w:val="000000"/>
                <w:lang w:eastAsia="ru-RU"/>
              </w:rPr>
              <w:t>lei</w:t>
            </w:r>
            <w:proofErr w:type="spellEnd"/>
            <w:r w:rsidRPr="00892FAB">
              <w:rPr>
                <w:bCs/>
                <w:iCs/>
                <w:noProof w:val="0"/>
                <w:color w:val="000000"/>
                <w:lang w:eastAsia="ru-RU"/>
              </w:rPr>
              <w:t xml:space="preserve"> MDL, fără TVA, la care se adaugă cota legală de TVA, după cum urmează:</w:t>
            </w:r>
            <w:r w:rsidRPr="00892FAB">
              <w:rPr>
                <w:iCs/>
                <w:noProof w:val="0"/>
                <w:color w:val="000000"/>
                <w:lang w:eastAsia="ru-RU"/>
              </w:rPr>
              <w:br/>
              <w:t>– valoarea fără TVA:_________ lei MDL;</w:t>
            </w:r>
            <w:r w:rsidRPr="00892FAB">
              <w:rPr>
                <w:iCs/>
                <w:noProof w:val="0"/>
                <w:color w:val="000000"/>
                <w:lang w:eastAsia="ru-RU"/>
              </w:rPr>
              <w:br/>
              <w:t>– TVA _________%: _________ lei MDL;</w:t>
            </w:r>
            <w:r w:rsidRPr="00892FAB">
              <w:rPr>
                <w:iCs/>
                <w:noProof w:val="0"/>
                <w:color w:val="000000"/>
                <w:lang w:eastAsia="ru-RU"/>
              </w:rPr>
              <w:br/>
              <w:t>– valoarea totală cu TVA: _________lei MDL.</w:t>
            </w:r>
          </w:p>
          <w:p w14:paraId="04FA6295" w14:textId="77777777" w:rsidR="00892FAB" w:rsidRPr="00892FAB" w:rsidRDefault="00892FAB" w:rsidP="00892FAB">
            <w:pPr>
              <w:jc w:val="both"/>
              <w:rPr>
                <w:noProof w:val="0"/>
                <w:lang w:val="en-US" w:eastAsia="ru-RU"/>
              </w:rPr>
            </w:pPr>
            <w:r w:rsidRPr="00892FAB">
              <w:rPr>
                <w:noProof w:val="0"/>
                <w:lang w:val="en-US" w:eastAsia="ru-RU"/>
              </w:rPr>
              <w:t xml:space="preserve">3.3. </w:t>
            </w:r>
            <w:proofErr w:type="spellStart"/>
            <w:r w:rsidRPr="00892FAB">
              <w:rPr>
                <w:noProof w:val="0"/>
                <w:lang w:val="en-US" w:eastAsia="ru-RU"/>
              </w:rPr>
              <w:t>Achitările</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efectuate</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transfer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baza</w:t>
            </w:r>
            <w:proofErr w:type="spellEnd"/>
            <w:r w:rsidRPr="00892FAB">
              <w:rPr>
                <w:noProof w:val="0"/>
                <w:lang w:val="en-US" w:eastAsia="ru-RU"/>
              </w:rPr>
              <w:t xml:space="preserve"> </w:t>
            </w:r>
            <w:proofErr w:type="spellStart"/>
            <w:r w:rsidRPr="00892FAB">
              <w:rPr>
                <w:noProof w:val="0"/>
                <w:lang w:val="en-US" w:eastAsia="ru-RU"/>
              </w:rPr>
              <w:t>facturilor</w:t>
            </w:r>
            <w:proofErr w:type="spellEnd"/>
            <w:r w:rsidRPr="00892FAB">
              <w:rPr>
                <w:noProof w:val="0"/>
                <w:lang w:val="en-US" w:eastAsia="ru-RU"/>
              </w:rPr>
              <w:t xml:space="preserve"> </w:t>
            </w:r>
            <w:proofErr w:type="spellStart"/>
            <w:r w:rsidRPr="00892FAB">
              <w:rPr>
                <w:noProof w:val="0"/>
                <w:lang w:val="en-US" w:eastAsia="ru-RU"/>
              </w:rPr>
              <w:t>fiscale</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primirea</w:t>
            </w:r>
            <w:proofErr w:type="spellEnd"/>
            <w:r w:rsidRPr="00892FAB">
              <w:rPr>
                <w:noProof w:val="0"/>
                <w:lang w:val="en-US" w:eastAsia="ru-RU"/>
              </w:rPr>
              <w:t xml:space="preserve"> </w:t>
            </w:r>
            <w:proofErr w:type="spellStart"/>
            <w:r w:rsidRPr="00892FAB">
              <w:rPr>
                <w:noProof w:val="0"/>
                <w:lang w:val="en-US" w:eastAsia="ru-RU"/>
              </w:rPr>
              <w:t>proceselor</w:t>
            </w:r>
            <w:proofErr w:type="spellEnd"/>
            <w:r w:rsidRPr="00892FAB">
              <w:rPr>
                <w:noProof w:val="0"/>
                <w:lang w:val="en-US" w:eastAsia="ru-RU"/>
              </w:rPr>
              <w:t xml:space="preserve">-verbale de </w:t>
            </w:r>
            <w:proofErr w:type="spellStart"/>
            <w:r w:rsidRPr="00892FAB">
              <w:rPr>
                <w:noProof w:val="0"/>
                <w:lang w:val="en-US" w:eastAsia="ru-RU"/>
              </w:rPr>
              <w:t>recepţie</w:t>
            </w:r>
            <w:proofErr w:type="spellEnd"/>
            <w:r w:rsidRPr="00892FAB">
              <w:rPr>
                <w:noProof w:val="0"/>
                <w:lang w:val="en-US" w:eastAsia="ru-RU"/>
              </w:rPr>
              <w:t xml:space="preserve"> a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executate</w:t>
            </w:r>
            <w:proofErr w:type="spellEnd"/>
            <w:r w:rsidRPr="00892FAB">
              <w:rPr>
                <w:noProof w:val="0"/>
                <w:lang w:val="en-US" w:eastAsia="ru-RU"/>
              </w:rPr>
              <w:t xml:space="preserve">, </w:t>
            </w:r>
            <w:proofErr w:type="spellStart"/>
            <w:r w:rsidRPr="00892FAB">
              <w:rPr>
                <w:noProof w:val="0"/>
                <w:lang w:val="en-US" w:eastAsia="ru-RU"/>
              </w:rPr>
              <w:t>semnate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acceptate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decurs</w:t>
            </w:r>
            <w:proofErr w:type="spellEnd"/>
            <w:r w:rsidRPr="00892FAB">
              <w:rPr>
                <w:noProof w:val="0"/>
                <w:lang w:val="en-US" w:eastAsia="ru-RU"/>
              </w:rPr>
              <w:t xml:space="preserve"> de ________</w:t>
            </w:r>
            <w:proofErr w:type="spellStart"/>
            <w:r w:rsidRPr="00892FAB">
              <w:rPr>
                <w:noProof w:val="0"/>
                <w:lang w:val="en-US" w:eastAsia="ru-RU"/>
              </w:rPr>
              <w:t>zile</w:t>
            </w:r>
            <w:proofErr w:type="spellEnd"/>
            <w:r w:rsidRPr="00892FAB">
              <w:rPr>
                <w:noProof w:val="0"/>
                <w:lang w:val="en-US" w:eastAsia="ru-RU"/>
              </w:rPr>
              <w:t>.</w:t>
            </w:r>
          </w:p>
          <w:p w14:paraId="14A4971E" w14:textId="77777777" w:rsidR="00892FAB" w:rsidRPr="00892FAB" w:rsidRDefault="00892FAB" w:rsidP="00892FAB">
            <w:pPr>
              <w:jc w:val="both"/>
              <w:rPr>
                <w:noProof w:val="0"/>
                <w:lang w:val="en-US" w:eastAsia="ru-RU"/>
              </w:rPr>
            </w:pPr>
            <w:r w:rsidRPr="00892FAB">
              <w:rPr>
                <w:noProof w:val="0"/>
                <w:lang w:val="en-US" w:eastAsia="ru-RU"/>
              </w:rPr>
              <w:t xml:space="preserve">3.4.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verifica</w:t>
            </w:r>
            <w:proofErr w:type="spellEnd"/>
            <w:r w:rsidRPr="00892FAB">
              <w:rPr>
                <w:noProof w:val="0"/>
                <w:lang w:val="en-US" w:eastAsia="ru-RU"/>
              </w:rPr>
              <w:t xml:space="preserve"> </w:t>
            </w:r>
            <w:proofErr w:type="spellStart"/>
            <w:r w:rsidRPr="00892FAB">
              <w:rPr>
                <w:noProof w:val="0"/>
                <w:lang w:val="en-US" w:eastAsia="ru-RU"/>
              </w:rPr>
              <w:t>procesele</w:t>
            </w:r>
            <w:proofErr w:type="spellEnd"/>
            <w:r w:rsidRPr="00892FAB">
              <w:rPr>
                <w:noProof w:val="0"/>
                <w:lang w:val="en-US" w:eastAsia="ru-RU"/>
              </w:rPr>
              <w:t xml:space="preserve">-verbale de </w:t>
            </w:r>
            <w:proofErr w:type="spellStart"/>
            <w:r w:rsidRPr="00892FAB">
              <w:rPr>
                <w:noProof w:val="0"/>
                <w:lang w:val="en-US" w:eastAsia="ru-RU"/>
              </w:rPr>
              <w:t>recepție</w:t>
            </w:r>
            <w:proofErr w:type="spellEnd"/>
            <w:r w:rsidRPr="00892FAB">
              <w:rPr>
                <w:noProof w:val="0"/>
                <w:lang w:val="en-US" w:eastAsia="ru-RU"/>
              </w:rPr>
              <w:t xml:space="preserve"> a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executate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termen de ________ </w:t>
            </w:r>
            <w:proofErr w:type="spellStart"/>
            <w:r w:rsidRPr="00892FAB">
              <w:rPr>
                <w:noProof w:val="0"/>
                <w:lang w:val="en-US" w:eastAsia="ru-RU"/>
              </w:rPr>
              <w:t>zile</w:t>
            </w:r>
            <w:proofErr w:type="spellEnd"/>
            <w:r w:rsidRPr="00892FAB">
              <w:rPr>
                <w:noProof w:val="0"/>
                <w:lang w:val="en-US" w:eastAsia="ru-RU"/>
              </w:rPr>
              <w:t xml:space="preserve"> de la </w:t>
            </w:r>
            <w:proofErr w:type="spellStart"/>
            <w:r w:rsidRPr="00892FAB">
              <w:rPr>
                <w:noProof w:val="0"/>
                <w:lang w:val="en-US" w:eastAsia="ru-RU"/>
              </w:rPr>
              <w:t>primirea</w:t>
            </w:r>
            <w:proofErr w:type="spellEnd"/>
            <w:r w:rsidRPr="00892FAB">
              <w:rPr>
                <w:noProof w:val="0"/>
                <w:lang w:val="en-US" w:eastAsia="ru-RU"/>
              </w:rPr>
              <w:t xml:space="preserve"> </w:t>
            </w:r>
            <w:proofErr w:type="spellStart"/>
            <w:r w:rsidRPr="00892FAB">
              <w:rPr>
                <w:noProof w:val="0"/>
                <w:lang w:val="en-US" w:eastAsia="ru-RU"/>
              </w:rPr>
              <w:t>acestora</w:t>
            </w:r>
            <w:proofErr w:type="spellEnd"/>
            <w:r w:rsidRPr="00892FAB">
              <w:rPr>
                <w:noProof w:val="0"/>
                <w:lang w:val="en-US" w:eastAsia="ru-RU"/>
              </w:rPr>
              <w:t xml:space="preserve"> de la </w:t>
            </w:r>
            <w:proofErr w:type="spellStart"/>
            <w:r w:rsidRPr="00892FAB">
              <w:rPr>
                <w:noProof w:val="0"/>
                <w:lang w:val="en-US" w:eastAsia="ru-RU"/>
              </w:rPr>
              <w:t>Antreprenor</w:t>
            </w:r>
            <w:proofErr w:type="spellEnd"/>
            <w:r w:rsidRPr="00892FAB">
              <w:rPr>
                <w:noProof w:val="0"/>
                <w:lang w:val="en-US" w:eastAsia="ru-RU"/>
              </w:rPr>
              <w:t>.</w:t>
            </w:r>
          </w:p>
          <w:p w14:paraId="09461B17" w14:textId="77777777" w:rsidR="00892FAB" w:rsidRPr="00892FAB" w:rsidRDefault="00892FAB" w:rsidP="00892FAB">
            <w:pPr>
              <w:jc w:val="both"/>
              <w:rPr>
                <w:noProof w:val="0"/>
                <w:lang w:val="en-US" w:eastAsia="ru-RU"/>
              </w:rPr>
            </w:pPr>
            <w:r w:rsidRPr="00892FAB">
              <w:rPr>
                <w:noProof w:val="0"/>
                <w:lang w:val="en-US" w:eastAsia="ru-RU"/>
              </w:rPr>
              <w:t>3.5.</w:t>
            </w:r>
            <w:r w:rsidRPr="00892FAB">
              <w:rPr>
                <w:iCs/>
                <w:noProof w:val="0"/>
                <w:color w:val="000000"/>
                <w:sz w:val="20"/>
                <w:szCs w:val="20"/>
                <w:lang w:eastAsia="ru-RU"/>
              </w:rPr>
              <w:t xml:space="preserve"> </w:t>
            </w:r>
            <w:r w:rsidRPr="00892FAB">
              <w:rPr>
                <w:iCs/>
                <w:noProof w:val="0"/>
                <w:color w:val="000000"/>
                <w:lang w:eastAsia="ru-RU"/>
              </w:rPr>
              <w:t>Plata facturii finale se va efectua imediat după verificarea și acceptarea situației de plată definitive de către Beneficiar</w:t>
            </w:r>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verificarea</w:t>
            </w:r>
            <w:proofErr w:type="spellEnd"/>
            <w:r w:rsidRPr="00892FAB">
              <w:rPr>
                <w:noProof w:val="0"/>
                <w:lang w:val="en-US" w:eastAsia="ru-RU"/>
              </w:rPr>
              <w:t xml:space="preserve"> se </w:t>
            </w:r>
            <w:proofErr w:type="spellStart"/>
            <w:r w:rsidRPr="00892FAB">
              <w:rPr>
                <w:noProof w:val="0"/>
                <w:lang w:val="en-US" w:eastAsia="ru-RU"/>
              </w:rPr>
              <w:t>prelungeşte</w:t>
            </w:r>
            <w:proofErr w:type="spellEnd"/>
            <w:r w:rsidRPr="00892FAB">
              <w:rPr>
                <w:noProof w:val="0"/>
                <w:lang w:val="en-US" w:eastAsia="ru-RU"/>
              </w:rPr>
              <w:t xml:space="preserve"> din </w:t>
            </w:r>
            <w:proofErr w:type="spellStart"/>
            <w:r w:rsidRPr="00892FAB">
              <w:rPr>
                <w:noProof w:val="0"/>
                <w:lang w:val="en-US" w:eastAsia="ru-RU"/>
              </w:rPr>
              <w:t>diferite</w:t>
            </w:r>
            <w:proofErr w:type="spellEnd"/>
            <w:r w:rsidRPr="00892FAB">
              <w:rPr>
                <w:noProof w:val="0"/>
                <w:lang w:val="en-US" w:eastAsia="ru-RU"/>
              </w:rPr>
              <w:t xml:space="preserve"> motive, </w:t>
            </w:r>
            <w:proofErr w:type="spellStart"/>
            <w:r w:rsidRPr="00892FAB">
              <w:rPr>
                <w:noProof w:val="0"/>
                <w:lang w:val="en-US" w:eastAsia="ru-RU"/>
              </w:rPr>
              <w:t>dar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special </w:t>
            </w:r>
            <w:proofErr w:type="spellStart"/>
            <w:r w:rsidRPr="00892FAB">
              <w:rPr>
                <w:noProof w:val="0"/>
                <w:lang w:val="en-US" w:eastAsia="ru-RU"/>
              </w:rPr>
              <w:t>datorită</w:t>
            </w:r>
            <w:proofErr w:type="spellEnd"/>
            <w:r w:rsidRPr="00892FAB">
              <w:rPr>
                <w:noProof w:val="0"/>
                <w:lang w:val="en-US" w:eastAsia="ru-RU"/>
              </w:rPr>
              <w:t xml:space="preserve">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eventuale</w:t>
            </w:r>
            <w:proofErr w:type="spellEnd"/>
            <w:r w:rsidRPr="00892FAB">
              <w:rPr>
                <w:noProof w:val="0"/>
                <w:lang w:val="en-US" w:eastAsia="ru-RU"/>
              </w:rPr>
              <w:t xml:space="preserve"> </w:t>
            </w:r>
            <w:proofErr w:type="spellStart"/>
            <w:r w:rsidRPr="00892FAB">
              <w:rPr>
                <w:noProof w:val="0"/>
                <w:lang w:val="en-US" w:eastAsia="ru-RU"/>
              </w:rPr>
              <w:t>litigii</w:t>
            </w:r>
            <w:proofErr w:type="spellEnd"/>
            <w:r w:rsidRPr="00892FAB">
              <w:rPr>
                <w:noProof w:val="0"/>
                <w:lang w:val="en-US" w:eastAsia="ru-RU"/>
              </w:rPr>
              <w:t xml:space="preserve">, </w:t>
            </w:r>
            <w:proofErr w:type="spellStart"/>
            <w:r w:rsidRPr="00892FAB">
              <w:rPr>
                <w:noProof w:val="0"/>
                <w:lang w:val="en-US" w:eastAsia="ru-RU"/>
              </w:rPr>
              <w:t>contravaloarea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care nu sunt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litigiu</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fi </w:t>
            </w:r>
            <w:proofErr w:type="spellStart"/>
            <w:r w:rsidRPr="00892FAB">
              <w:rPr>
                <w:noProof w:val="0"/>
                <w:lang w:val="en-US" w:eastAsia="ru-RU"/>
              </w:rPr>
              <w:t>plătită</w:t>
            </w:r>
            <w:proofErr w:type="spellEnd"/>
            <w:r w:rsidRPr="00892FAB">
              <w:rPr>
                <w:noProof w:val="0"/>
                <w:lang w:val="en-US" w:eastAsia="ru-RU"/>
              </w:rPr>
              <w:t xml:space="preserve"> </w:t>
            </w:r>
            <w:proofErr w:type="spellStart"/>
            <w:r w:rsidRPr="00892FAB">
              <w:rPr>
                <w:noProof w:val="0"/>
                <w:lang w:val="en-US" w:eastAsia="ru-RU"/>
              </w:rPr>
              <w:t>imediat</w:t>
            </w:r>
            <w:proofErr w:type="spellEnd"/>
            <w:r w:rsidRPr="00892FAB">
              <w:rPr>
                <w:noProof w:val="0"/>
                <w:lang w:val="en-US" w:eastAsia="ru-RU"/>
              </w:rPr>
              <w:t xml:space="preserve">. </w:t>
            </w:r>
          </w:p>
          <w:p w14:paraId="6189F5E1" w14:textId="77777777" w:rsidR="00892FAB" w:rsidRPr="00892FAB" w:rsidRDefault="00892FAB" w:rsidP="00892FAB">
            <w:pPr>
              <w:jc w:val="both"/>
              <w:rPr>
                <w:noProof w:val="0"/>
                <w:lang w:val="en-US" w:eastAsia="ru-RU"/>
              </w:rPr>
            </w:pPr>
            <w:r w:rsidRPr="00892FAB">
              <w:rPr>
                <w:noProof w:val="0"/>
                <w:lang w:val="en-US" w:eastAsia="ru-RU"/>
              </w:rPr>
              <w:t xml:space="preserve">3.6. </w:t>
            </w:r>
            <w:proofErr w:type="spellStart"/>
            <w:r w:rsidRPr="00892FAB">
              <w:rPr>
                <w:noProof w:val="0"/>
                <w:lang w:val="en-US" w:eastAsia="ru-RU"/>
              </w:rPr>
              <w:t>Lucrările</w:t>
            </w:r>
            <w:proofErr w:type="spellEnd"/>
            <w:r w:rsidRPr="00892FAB">
              <w:rPr>
                <w:noProof w:val="0"/>
                <w:lang w:val="en-US" w:eastAsia="ru-RU"/>
              </w:rPr>
              <w:t xml:space="preserve"> nu </w:t>
            </w:r>
            <w:proofErr w:type="spellStart"/>
            <w:r w:rsidRPr="00892FAB">
              <w:rPr>
                <w:noProof w:val="0"/>
                <w:lang w:val="en-US" w:eastAsia="ru-RU"/>
              </w:rPr>
              <w:t>vor</w:t>
            </w:r>
            <w:proofErr w:type="spellEnd"/>
            <w:r w:rsidRPr="00892FAB">
              <w:rPr>
                <w:noProof w:val="0"/>
                <w:lang w:val="en-US" w:eastAsia="ru-RU"/>
              </w:rPr>
              <w:t xml:space="preserve"> fi considerate </w:t>
            </w:r>
            <w:proofErr w:type="spellStart"/>
            <w:r w:rsidRPr="00892FAB">
              <w:rPr>
                <w:noProof w:val="0"/>
                <w:lang w:val="en-US" w:eastAsia="ru-RU"/>
              </w:rPr>
              <w:t>finalizate</w:t>
            </w:r>
            <w:proofErr w:type="spellEnd"/>
            <w:r w:rsidRPr="00892FAB">
              <w:rPr>
                <w:noProof w:val="0"/>
                <w:lang w:val="en-US" w:eastAsia="ru-RU"/>
              </w:rPr>
              <w:t xml:space="preserve"> </w:t>
            </w:r>
            <w:proofErr w:type="spellStart"/>
            <w:r w:rsidRPr="00892FAB">
              <w:rPr>
                <w:noProof w:val="0"/>
                <w:lang w:val="en-US" w:eastAsia="ru-RU"/>
              </w:rPr>
              <w:t>până</w:t>
            </w:r>
            <w:proofErr w:type="spellEnd"/>
            <w:r w:rsidRPr="00892FAB">
              <w:rPr>
                <w:noProof w:val="0"/>
                <w:lang w:val="en-US" w:eastAsia="ru-RU"/>
              </w:rPr>
              <w:t xml:space="preserve"> </w:t>
            </w:r>
            <w:proofErr w:type="spellStart"/>
            <w:r w:rsidRPr="00892FAB">
              <w:rPr>
                <w:noProof w:val="0"/>
                <w:lang w:val="en-US" w:eastAsia="ru-RU"/>
              </w:rPr>
              <w:t>când</w:t>
            </w:r>
            <w:proofErr w:type="spellEnd"/>
            <w:r w:rsidRPr="00892FAB">
              <w:rPr>
                <w:noProof w:val="0"/>
                <w:lang w:val="en-US" w:eastAsia="ru-RU"/>
              </w:rPr>
              <w:t xml:space="preserve"> </w:t>
            </w:r>
            <w:proofErr w:type="spellStart"/>
            <w:r w:rsidRPr="00892FAB">
              <w:rPr>
                <w:noProof w:val="0"/>
                <w:lang w:val="en-US" w:eastAsia="ru-RU"/>
              </w:rPr>
              <w:t>procesul</w:t>
            </w:r>
            <w:proofErr w:type="spellEnd"/>
            <w:r w:rsidRPr="00892FAB">
              <w:rPr>
                <w:noProof w:val="0"/>
                <w:lang w:val="en-US" w:eastAsia="ru-RU"/>
              </w:rPr>
              <w:t xml:space="preserve">-verbal de </w:t>
            </w:r>
            <w:proofErr w:type="spellStart"/>
            <w:r w:rsidRPr="00892FAB">
              <w:rPr>
                <w:noProof w:val="0"/>
                <w:lang w:val="en-US" w:eastAsia="ru-RU"/>
              </w:rPr>
              <w:t>recepţie</w:t>
            </w:r>
            <w:proofErr w:type="spellEnd"/>
            <w:r w:rsidRPr="00892FAB">
              <w:rPr>
                <w:noProof w:val="0"/>
                <w:lang w:val="en-US" w:eastAsia="ru-RU"/>
              </w:rPr>
              <w:t xml:space="preserve"> la </w:t>
            </w:r>
            <w:proofErr w:type="spellStart"/>
            <w:r w:rsidRPr="00892FAB">
              <w:rPr>
                <w:noProof w:val="0"/>
                <w:lang w:val="en-US" w:eastAsia="ru-RU"/>
              </w:rPr>
              <w:t>terminarea</w:t>
            </w:r>
            <w:proofErr w:type="spellEnd"/>
            <w:r w:rsidRPr="00892FAB">
              <w:rPr>
                <w:noProof w:val="0"/>
                <w:lang w:val="en-US" w:eastAsia="ru-RU"/>
              </w:rPr>
              <w:t xml:space="preserve"> </w:t>
            </w:r>
            <w:proofErr w:type="spellStart"/>
            <w:proofErr w:type="gramStart"/>
            <w:r w:rsidRPr="00892FAB">
              <w:rPr>
                <w:noProof w:val="0"/>
                <w:lang w:val="en-US" w:eastAsia="ru-RU"/>
              </w:rPr>
              <w:t>lucrărilor</w:t>
            </w:r>
            <w:proofErr w:type="spellEnd"/>
            <w:r w:rsidRPr="00892FAB">
              <w:rPr>
                <w:noProof w:val="0"/>
                <w:lang w:val="en-US" w:eastAsia="ru-RU"/>
              </w:rPr>
              <w:t xml:space="preserve">  nu</w:t>
            </w:r>
            <w:proofErr w:type="gram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fi </w:t>
            </w:r>
            <w:proofErr w:type="spellStart"/>
            <w:r w:rsidRPr="00892FAB">
              <w:rPr>
                <w:noProof w:val="0"/>
                <w:lang w:val="en-US" w:eastAsia="ru-RU"/>
              </w:rPr>
              <w:t>semnat</w:t>
            </w:r>
            <w:proofErr w:type="spellEnd"/>
            <w:r w:rsidRPr="00892FAB">
              <w:rPr>
                <w:noProof w:val="0"/>
                <w:lang w:val="en-US" w:eastAsia="ru-RU"/>
              </w:rPr>
              <w:t xml:space="preserve"> de </w:t>
            </w:r>
            <w:proofErr w:type="spellStart"/>
            <w:r w:rsidRPr="00892FAB">
              <w:rPr>
                <w:noProof w:val="0"/>
                <w:lang w:val="en-US" w:eastAsia="ru-RU"/>
              </w:rPr>
              <w:t>comisia</w:t>
            </w:r>
            <w:proofErr w:type="spellEnd"/>
            <w:r w:rsidRPr="00892FAB">
              <w:rPr>
                <w:noProof w:val="0"/>
                <w:lang w:val="en-US" w:eastAsia="ru-RU"/>
              </w:rPr>
              <w:t xml:space="preserve"> de </w:t>
            </w:r>
            <w:proofErr w:type="spellStart"/>
            <w:r w:rsidRPr="00892FAB">
              <w:rPr>
                <w:noProof w:val="0"/>
                <w:lang w:val="en-US" w:eastAsia="ru-RU"/>
              </w:rPr>
              <w:t>recepţie</w:t>
            </w:r>
            <w:proofErr w:type="spellEnd"/>
            <w:r w:rsidRPr="00892FAB">
              <w:rPr>
                <w:noProof w:val="0"/>
                <w:lang w:val="en-US" w:eastAsia="ru-RU"/>
              </w:rPr>
              <w:t xml:space="preserve">, care </w:t>
            </w:r>
            <w:proofErr w:type="spellStart"/>
            <w:r w:rsidRPr="00892FAB">
              <w:rPr>
                <w:noProof w:val="0"/>
                <w:lang w:val="en-US" w:eastAsia="ru-RU"/>
              </w:rPr>
              <w:t>confirmă</w:t>
            </w:r>
            <w:proofErr w:type="spellEnd"/>
            <w:r w:rsidRPr="00892FAB">
              <w:rPr>
                <w:noProof w:val="0"/>
                <w:lang w:val="en-US" w:eastAsia="ru-RU"/>
              </w:rPr>
              <w:t xml:space="preserve"> </w:t>
            </w:r>
            <w:proofErr w:type="spellStart"/>
            <w:r w:rsidRPr="00892FAB">
              <w:rPr>
                <w:noProof w:val="0"/>
                <w:lang w:val="en-US" w:eastAsia="ru-RU"/>
              </w:rPr>
              <w:t>că</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au </w:t>
            </w:r>
            <w:proofErr w:type="spellStart"/>
            <w:r w:rsidRPr="00892FAB">
              <w:rPr>
                <w:noProof w:val="0"/>
                <w:lang w:val="en-US" w:eastAsia="ru-RU"/>
              </w:rPr>
              <w:t>fost</w:t>
            </w:r>
            <w:proofErr w:type="spellEnd"/>
            <w:r w:rsidRPr="00892FAB">
              <w:rPr>
                <w:noProof w:val="0"/>
                <w:lang w:val="en-US" w:eastAsia="ru-RU"/>
              </w:rPr>
              <w:t xml:space="preserve"> </w:t>
            </w:r>
            <w:proofErr w:type="spellStart"/>
            <w:r w:rsidRPr="00892FAB">
              <w:rPr>
                <w:noProof w:val="0"/>
                <w:lang w:val="en-US" w:eastAsia="ru-RU"/>
              </w:rPr>
              <w:t>executate</w:t>
            </w:r>
            <w:proofErr w:type="spellEnd"/>
            <w:r w:rsidRPr="00892FAB">
              <w:rPr>
                <w:noProof w:val="0"/>
                <w:lang w:val="en-US" w:eastAsia="ru-RU"/>
              </w:rPr>
              <w:t xml:space="preserve"> conform </w:t>
            </w:r>
            <w:proofErr w:type="spellStart"/>
            <w:r w:rsidRPr="00892FAB">
              <w:rPr>
                <w:noProof w:val="0"/>
                <w:lang w:val="en-US" w:eastAsia="ru-RU"/>
              </w:rPr>
              <w:t>contractului</w:t>
            </w:r>
            <w:proofErr w:type="spellEnd"/>
            <w:r w:rsidRPr="00892FAB">
              <w:rPr>
                <w:noProof w:val="0"/>
                <w:lang w:val="en-US" w:eastAsia="ru-RU"/>
              </w:rPr>
              <w:t>.</w:t>
            </w:r>
          </w:p>
          <w:p w14:paraId="04AA9F3E" w14:textId="77777777" w:rsidR="00892FAB" w:rsidRPr="00892FAB" w:rsidRDefault="00892FAB" w:rsidP="00892FAB">
            <w:pPr>
              <w:jc w:val="both"/>
              <w:rPr>
                <w:noProof w:val="0"/>
                <w:lang w:val="en-US" w:eastAsia="ru-RU"/>
              </w:rPr>
            </w:pPr>
          </w:p>
          <w:p w14:paraId="20ABD395" w14:textId="77777777" w:rsidR="00892FAB" w:rsidRPr="00892FAB" w:rsidRDefault="00892FAB" w:rsidP="00892FAB">
            <w:pPr>
              <w:tabs>
                <w:tab w:val="left" w:pos="567"/>
              </w:tabs>
              <w:jc w:val="both"/>
              <w:rPr>
                <w:b/>
                <w:noProof w:val="0"/>
                <w:lang w:val="en-US" w:eastAsia="ru-RU"/>
              </w:rPr>
            </w:pPr>
            <w:r w:rsidRPr="00892FAB">
              <w:rPr>
                <w:b/>
                <w:noProof w:val="0"/>
                <w:lang w:val="en-US" w:eastAsia="ru-RU"/>
              </w:rPr>
              <w:t>4. DURATA DE EXECUȚIE</w:t>
            </w:r>
          </w:p>
          <w:p w14:paraId="7AE0CE99"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4.1. </w:t>
            </w:r>
            <w:proofErr w:type="spellStart"/>
            <w:r w:rsidRPr="00892FAB">
              <w:rPr>
                <w:noProof w:val="0"/>
                <w:lang w:val="en-US" w:eastAsia="ru-RU"/>
              </w:rPr>
              <w:t>Durata</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a </w:t>
            </w:r>
            <w:proofErr w:type="spellStart"/>
            <w:r w:rsidRPr="00892FAB">
              <w:rPr>
                <w:noProof w:val="0"/>
                <w:lang w:val="en-US" w:eastAsia="ru-RU"/>
              </w:rPr>
              <w:t>prezentului</w:t>
            </w:r>
            <w:proofErr w:type="spellEnd"/>
            <w:r w:rsidRPr="00892FAB">
              <w:rPr>
                <w:noProof w:val="0"/>
                <w:lang w:val="en-US" w:eastAsia="ru-RU"/>
              </w:rPr>
              <w:t xml:space="preserve"> contract </w:t>
            </w:r>
            <w:proofErr w:type="spellStart"/>
            <w:r w:rsidRPr="00892FAB">
              <w:rPr>
                <w:noProof w:val="0"/>
                <w:lang w:val="en-US" w:eastAsia="ru-RU"/>
              </w:rPr>
              <w:t>este</w:t>
            </w:r>
            <w:proofErr w:type="spellEnd"/>
            <w:r w:rsidRPr="00892FAB">
              <w:rPr>
                <w:noProof w:val="0"/>
                <w:lang w:val="en-US" w:eastAsia="ru-RU"/>
              </w:rPr>
              <w:t xml:space="preserve"> de _________ </w:t>
            </w:r>
            <w:proofErr w:type="spellStart"/>
            <w:r w:rsidRPr="00892FAB">
              <w:rPr>
                <w:noProof w:val="0"/>
                <w:lang w:val="en-US" w:eastAsia="ru-RU"/>
              </w:rPr>
              <w:t>luni</w:t>
            </w:r>
            <w:proofErr w:type="spellEnd"/>
            <w:r w:rsidRPr="00892FAB">
              <w:rPr>
                <w:noProof w:val="0"/>
                <w:lang w:val="en-US" w:eastAsia="ru-RU"/>
              </w:rPr>
              <w:t xml:space="preserve">, </w:t>
            </w:r>
            <w:r w:rsidRPr="00892FAB">
              <w:rPr>
                <w:noProof w:val="0"/>
                <w:lang w:eastAsia="ru-RU"/>
              </w:rPr>
              <w:t>începând de la data prevăzută în Ordinul de începere</w:t>
            </w:r>
            <w:r w:rsidRPr="00892FAB">
              <w:rPr>
                <w:noProof w:val="0"/>
                <w:lang w:val="en-US" w:eastAsia="ru-RU"/>
              </w:rPr>
              <w:t>.</w:t>
            </w:r>
          </w:p>
          <w:p w14:paraId="1D62AAC3"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4.2. </w:t>
            </w:r>
            <w:r w:rsidRPr="00892FAB">
              <w:rPr>
                <w:noProof w:val="0"/>
                <w:lang w:eastAsia="ru-RU"/>
              </w:rPr>
              <w:t>Antreprenorul va începe lucrările în cel mult 14 zile de la ordinul de începere, va acționa cu promptitudine și fără întârziere și va finaliza lucrările în termenul stabilit. Antreprenorul se obligă să execute lucrările contractate în concordanță cu graficul de îndeplinire a contractului, în decurs de ________ luni de la data precizată în ordinul de începere a lucrărilor. Emiterea ordinului de începere a lucrărilor este condiționată de îndeplinirea cumulativă a următoarelor condiții:</w:t>
            </w:r>
          </w:p>
          <w:p w14:paraId="6D3DB2F5" w14:textId="77777777" w:rsidR="00892FAB" w:rsidRPr="00892FAB" w:rsidRDefault="00892FAB" w:rsidP="00892FAB">
            <w:pPr>
              <w:jc w:val="both"/>
              <w:rPr>
                <w:noProof w:val="0"/>
                <w:lang w:eastAsia="ru-RU"/>
              </w:rPr>
            </w:pPr>
            <w:r w:rsidRPr="00892FAB">
              <w:rPr>
                <w:noProof w:val="0"/>
                <w:lang w:eastAsia="ru-RU"/>
              </w:rPr>
              <w:t>- obținerea autorizației de construire de către Beneficiar;</w:t>
            </w:r>
          </w:p>
          <w:p w14:paraId="73076314" w14:textId="77777777" w:rsidR="00892FAB" w:rsidRPr="00892FAB" w:rsidRDefault="00892FAB" w:rsidP="00892FAB">
            <w:pPr>
              <w:jc w:val="both"/>
              <w:rPr>
                <w:noProof w:val="0"/>
                <w:lang w:eastAsia="ru-RU"/>
              </w:rPr>
            </w:pPr>
            <w:r w:rsidRPr="00892FAB">
              <w:rPr>
                <w:noProof w:val="0"/>
                <w:lang w:eastAsia="ru-RU"/>
              </w:rPr>
              <w:t>- constituirea garanției de bună execuție a contractului;</w:t>
            </w:r>
          </w:p>
          <w:p w14:paraId="7D70DCB0" w14:textId="77777777" w:rsidR="00892FAB" w:rsidRPr="00892FAB" w:rsidRDefault="00892FAB" w:rsidP="00892FAB">
            <w:pPr>
              <w:jc w:val="both"/>
              <w:rPr>
                <w:noProof w:val="0"/>
                <w:lang w:eastAsia="ru-RU"/>
              </w:rPr>
            </w:pPr>
            <w:r w:rsidRPr="00892FAB">
              <w:rPr>
                <w:noProof w:val="0"/>
                <w:lang w:eastAsia="ru-RU"/>
              </w:rPr>
              <w:t>- semnarea procesului–verbal de predare - primire a amplasamentului, liber de orice sarcini care împiedică realizarea obiectului prezentului contract.</w:t>
            </w:r>
          </w:p>
          <w:p w14:paraId="6DCF57D3" w14:textId="77777777" w:rsidR="00892FAB" w:rsidRPr="00892FAB" w:rsidRDefault="00892FAB" w:rsidP="00892FAB">
            <w:pPr>
              <w:tabs>
                <w:tab w:val="left" w:pos="567"/>
              </w:tabs>
              <w:ind w:firstLine="29"/>
              <w:jc w:val="both"/>
              <w:rPr>
                <w:noProof w:val="0"/>
                <w:lang w:val="en-US" w:eastAsia="ru-RU"/>
              </w:rPr>
            </w:pPr>
            <w:r w:rsidRPr="00892FAB">
              <w:rPr>
                <w:noProof w:val="0"/>
                <w:lang w:val="en-US" w:eastAsia="ru-RU"/>
              </w:rPr>
              <w:t xml:space="preserve">4.3. </w:t>
            </w:r>
            <w:proofErr w:type="spellStart"/>
            <w:r w:rsidRPr="00892FAB">
              <w:rPr>
                <w:noProof w:val="0"/>
                <w:lang w:val="en-US" w:eastAsia="ru-RU"/>
              </w:rPr>
              <w:t>Executarea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se </w:t>
            </w:r>
            <w:proofErr w:type="spellStart"/>
            <w:r w:rsidRPr="00892FAB">
              <w:rPr>
                <w:noProof w:val="0"/>
                <w:lang w:val="en-US" w:eastAsia="ru-RU"/>
              </w:rPr>
              <w:t>va</w:t>
            </w:r>
            <w:proofErr w:type="spellEnd"/>
            <w:r w:rsidRPr="00892FAB">
              <w:rPr>
                <w:noProof w:val="0"/>
                <w:lang w:val="en-US" w:eastAsia="ru-RU"/>
              </w:rPr>
              <w:t xml:space="preserve"> face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succesiunea</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termenele</w:t>
            </w:r>
            <w:proofErr w:type="spellEnd"/>
            <w:r w:rsidRPr="00892FAB">
              <w:rPr>
                <w:noProof w:val="0"/>
                <w:lang w:val="en-US" w:eastAsia="ru-RU"/>
              </w:rPr>
              <w:t xml:space="preserve"> </w:t>
            </w:r>
            <w:proofErr w:type="spellStart"/>
            <w:r w:rsidRPr="00892FAB">
              <w:rPr>
                <w:noProof w:val="0"/>
                <w:lang w:val="en-US" w:eastAsia="ru-RU"/>
              </w:rPr>
              <w:t>stabilite</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graficul</w:t>
            </w:r>
            <w:proofErr w:type="spellEnd"/>
            <w:r w:rsidRPr="00892FAB">
              <w:rPr>
                <w:noProof w:val="0"/>
                <w:lang w:val="en-US" w:eastAsia="ru-RU"/>
              </w:rPr>
              <w:t xml:space="preserve"> de </w:t>
            </w:r>
            <w:proofErr w:type="spellStart"/>
            <w:r w:rsidRPr="00892FAB">
              <w:rPr>
                <w:noProof w:val="0"/>
                <w:lang w:val="en-US" w:eastAsia="ru-RU"/>
              </w:rPr>
              <w:t>execuție</w:t>
            </w:r>
            <w:proofErr w:type="spellEnd"/>
            <w:r w:rsidRPr="00892FAB">
              <w:rPr>
                <w:noProof w:val="0"/>
                <w:lang w:val="en-US" w:eastAsia="ru-RU"/>
              </w:rPr>
              <w:t xml:space="preserve">, </w:t>
            </w:r>
            <w:proofErr w:type="spellStart"/>
            <w:r w:rsidRPr="00892FAB">
              <w:rPr>
                <w:noProof w:val="0"/>
                <w:lang w:val="en-US" w:eastAsia="ru-RU"/>
              </w:rPr>
              <w:t>alcătuit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ordinea</w:t>
            </w:r>
            <w:proofErr w:type="spellEnd"/>
            <w:r w:rsidRPr="00892FAB">
              <w:rPr>
                <w:noProof w:val="0"/>
                <w:lang w:val="en-US" w:eastAsia="ru-RU"/>
              </w:rPr>
              <w:t xml:space="preserve"> </w:t>
            </w:r>
            <w:proofErr w:type="spellStart"/>
            <w:r w:rsidRPr="00892FAB">
              <w:rPr>
                <w:noProof w:val="0"/>
                <w:lang w:val="en-US" w:eastAsia="ru-RU"/>
              </w:rPr>
              <w:t>tehnologică</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w:t>
            </w:r>
            <w:proofErr w:type="spellStart"/>
            <w:r w:rsidRPr="00892FAB">
              <w:rPr>
                <w:noProof w:val="0"/>
                <w:lang w:val="en-US" w:eastAsia="ru-RU"/>
              </w:rPr>
              <w:t>anexă</w:t>
            </w:r>
            <w:proofErr w:type="spellEnd"/>
            <w:r w:rsidRPr="00892FAB">
              <w:rPr>
                <w:noProof w:val="0"/>
                <w:lang w:val="en-US" w:eastAsia="ru-RU"/>
              </w:rPr>
              <w:t xml:space="preserve"> la contract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parte</w:t>
            </w:r>
            <w:proofErr w:type="spellEnd"/>
            <w:r w:rsidRPr="00892FAB">
              <w:rPr>
                <w:noProof w:val="0"/>
                <w:lang w:val="en-US" w:eastAsia="ru-RU"/>
              </w:rPr>
              <w:t xml:space="preserve"> </w:t>
            </w:r>
            <w:proofErr w:type="spellStart"/>
            <w:r w:rsidRPr="00892FAB">
              <w:rPr>
                <w:noProof w:val="0"/>
                <w:lang w:val="en-US" w:eastAsia="ru-RU"/>
              </w:rPr>
              <w:t>integrantă</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acestuia</w:t>
            </w:r>
            <w:proofErr w:type="spellEnd"/>
            <w:r w:rsidRPr="00892FAB">
              <w:rPr>
                <w:noProof w:val="0"/>
                <w:lang w:val="en-US" w:eastAsia="ru-RU"/>
              </w:rPr>
              <w:t>.</w:t>
            </w:r>
          </w:p>
          <w:p w14:paraId="46693EA6" w14:textId="77777777" w:rsidR="00892FAB" w:rsidRPr="00892FAB" w:rsidRDefault="00892FAB" w:rsidP="00892FAB">
            <w:pPr>
              <w:tabs>
                <w:tab w:val="left" w:pos="567"/>
              </w:tabs>
              <w:ind w:right="-110"/>
              <w:jc w:val="both"/>
              <w:rPr>
                <w:noProof w:val="0"/>
                <w:lang w:val="en-US" w:eastAsia="ru-RU"/>
              </w:rPr>
            </w:pPr>
            <w:r w:rsidRPr="00892FAB">
              <w:rPr>
                <w:noProof w:val="0"/>
                <w:lang w:val="en-US" w:eastAsia="ru-RU"/>
              </w:rPr>
              <w:t xml:space="preserve">4.4. </w:t>
            </w:r>
            <w:proofErr w:type="spellStart"/>
            <w:r w:rsidRPr="00892FAB">
              <w:rPr>
                <w:noProof w:val="0"/>
                <w:lang w:val="en-US" w:eastAsia="ru-RU"/>
              </w:rPr>
              <w:t>Antreprenorul</w:t>
            </w:r>
            <w:proofErr w:type="spellEnd"/>
            <w:r w:rsidRPr="00892FAB">
              <w:rPr>
                <w:noProof w:val="0"/>
                <w:lang w:val="en-US" w:eastAsia="ru-RU"/>
              </w:rPr>
              <w:t xml:space="preserve"> are </w:t>
            </w:r>
            <w:proofErr w:type="spellStart"/>
            <w:r w:rsidRPr="00892FAB">
              <w:rPr>
                <w:noProof w:val="0"/>
                <w:lang w:val="en-US" w:eastAsia="ru-RU"/>
              </w:rPr>
              <w:t>dreptul</w:t>
            </w:r>
            <w:proofErr w:type="spellEnd"/>
            <w:r w:rsidRPr="00892FAB">
              <w:rPr>
                <w:noProof w:val="0"/>
                <w:lang w:val="en-US" w:eastAsia="ru-RU"/>
              </w:rPr>
              <w:t xml:space="preserve"> la </w:t>
            </w:r>
            <w:proofErr w:type="spellStart"/>
            <w:r w:rsidRPr="00892FAB">
              <w:rPr>
                <w:noProof w:val="0"/>
                <w:lang w:val="en-US" w:eastAsia="ru-RU"/>
              </w:rPr>
              <w:t>modificarea</w:t>
            </w:r>
            <w:proofErr w:type="spellEnd"/>
            <w:r w:rsidRPr="00892FAB">
              <w:rPr>
                <w:noProof w:val="0"/>
                <w:lang w:val="en-US" w:eastAsia="ru-RU"/>
              </w:rPr>
              <w:t xml:space="preserve"> </w:t>
            </w:r>
            <w:proofErr w:type="spellStart"/>
            <w:r w:rsidRPr="00892FAB">
              <w:rPr>
                <w:noProof w:val="0"/>
                <w:lang w:val="en-US" w:eastAsia="ru-RU"/>
              </w:rPr>
              <w:t>duratei</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w:t>
            </w:r>
            <w:proofErr w:type="spellStart"/>
            <w:r w:rsidRPr="00892FAB">
              <w:rPr>
                <w:noProof w:val="0"/>
                <w:lang w:val="en-US" w:eastAsia="ru-RU"/>
              </w:rPr>
              <w:t>doar</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aceasta</w:t>
            </w:r>
            <w:proofErr w:type="spellEnd"/>
            <w:r w:rsidRPr="00892FAB">
              <w:rPr>
                <w:noProof w:val="0"/>
                <w:lang w:val="en-US" w:eastAsia="ru-RU"/>
              </w:rPr>
              <w:t xml:space="preserve"> nu se </w:t>
            </w:r>
            <w:proofErr w:type="spellStart"/>
            <w:r w:rsidRPr="00892FAB">
              <w:rPr>
                <w:noProof w:val="0"/>
                <w:lang w:val="en-US" w:eastAsia="ru-RU"/>
              </w:rPr>
              <w:t>datorează</w:t>
            </w:r>
            <w:proofErr w:type="spellEnd"/>
            <w:r w:rsidRPr="00892FAB">
              <w:rPr>
                <w:noProof w:val="0"/>
                <w:lang w:val="en-US" w:eastAsia="ru-RU"/>
              </w:rPr>
              <w:t xml:space="preserve"> din culpa </w:t>
            </w:r>
            <w:proofErr w:type="spellStart"/>
            <w:r w:rsidRPr="00892FAB">
              <w:rPr>
                <w:noProof w:val="0"/>
                <w:lang w:val="en-US" w:eastAsia="ru-RU"/>
              </w:rPr>
              <w:t>sa</w:t>
            </w:r>
            <w:proofErr w:type="spellEnd"/>
            <w:r w:rsidRPr="00892FAB">
              <w:rPr>
                <w:noProof w:val="0"/>
                <w:lang w:val="en-US" w:eastAsia="ru-RU"/>
              </w:rPr>
              <w:t>.</w:t>
            </w:r>
          </w:p>
          <w:p w14:paraId="4E955007"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4.5. </w:t>
            </w:r>
            <w:proofErr w:type="spellStart"/>
            <w:r w:rsidRPr="00892FAB">
              <w:rPr>
                <w:noProof w:val="0"/>
                <w:lang w:val="en-US" w:eastAsia="ru-RU"/>
              </w:rPr>
              <w:t>Perioada</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fi </w:t>
            </w:r>
            <w:proofErr w:type="spellStart"/>
            <w:r w:rsidRPr="00892FAB">
              <w:rPr>
                <w:noProof w:val="0"/>
                <w:lang w:val="en-US" w:eastAsia="ru-RU"/>
              </w:rPr>
              <w:t>prelungită</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suspendată</w:t>
            </w:r>
            <w:proofErr w:type="spellEnd"/>
            <w:r w:rsidRPr="00892FAB">
              <w:rPr>
                <w:noProof w:val="0"/>
                <w:lang w:val="en-US" w:eastAsia="ru-RU"/>
              </w:rPr>
              <w:t xml:space="preserve">, cu </w:t>
            </w:r>
            <w:proofErr w:type="spellStart"/>
            <w:r w:rsidRPr="00892FAB">
              <w:rPr>
                <w:noProof w:val="0"/>
                <w:lang w:val="en-US" w:eastAsia="ru-RU"/>
              </w:rPr>
              <w:t>modificarea</w:t>
            </w:r>
            <w:proofErr w:type="spellEnd"/>
            <w:r w:rsidRPr="00892FAB">
              <w:rPr>
                <w:noProof w:val="0"/>
                <w:lang w:val="en-US" w:eastAsia="ru-RU"/>
              </w:rPr>
              <w:t xml:space="preserve"> </w:t>
            </w:r>
            <w:proofErr w:type="spellStart"/>
            <w:r w:rsidRPr="00892FAB">
              <w:rPr>
                <w:noProof w:val="0"/>
                <w:lang w:val="en-US" w:eastAsia="ru-RU"/>
              </w:rPr>
              <w:t>graficului</w:t>
            </w:r>
            <w:proofErr w:type="spellEnd"/>
            <w:r w:rsidRPr="00892FAB">
              <w:rPr>
                <w:noProof w:val="0"/>
                <w:lang w:val="en-US" w:eastAsia="ru-RU"/>
              </w:rPr>
              <w:t xml:space="preserve"> de </w:t>
            </w:r>
            <w:proofErr w:type="spellStart"/>
            <w:r w:rsidRPr="00892FAB">
              <w:rPr>
                <w:noProof w:val="0"/>
                <w:lang w:val="en-US" w:eastAsia="ru-RU"/>
              </w:rPr>
              <w:t>execuție</w:t>
            </w:r>
            <w:proofErr w:type="spellEnd"/>
            <w:r w:rsidRPr="00892FAB">
              <w:rPr>
                <w:noProof w:val="0"/>
                <w:lang w:val="en-US" w:eastAsia="ru-RU"/>
              </w:rPr>
              <w:t xml:space="preserve"> </w:t>
            </w:r>
            <w:proofErr w:type="spellStart"/>
            <w:r w:rsidRPr="00892FAB">
              <w:rPr>
                <w:noProof w:val="0"/>
                <w:lang w:val="en-US" w:eastAsia="ru-RU"/>
              </w:rPr>
              <w:t>aprobat</w:t>
            </w:r>
            <w:proofErr w:type="spellEnd"/>
            <w:r w:rsidRPr="00892FAB">
              <w:rPr>
                <w:noProof w:val="0"/>
                <w:lang w:val="en-US" w:eastAsia="ru-RU"/>
              </w:rPr>
              <w:t xml:space="preserve"> de </w:t>
            </w:r>
            <w:proofErr w:type="spellStart"/>
            <w:r w:rsidRPr="00892FAB">
              <w:rPr>
                <w:noProof w:val="0"/>
                <w:lang w:val="en-US" w:eastAsia="ru-RU"/>
              </w:rPr>
              <w:t>ambele</w:t>
            </w:r>
            <w:proofErr w:type="spellEnd"/>
            <w:r w:rsidRPr="00892FAB">
              <w:rPr>
                <w:noProof w:val="0"/>
                <w:lang w:val="en-US" w:eastAsia="ru-RU"/>
              </w:rPr>
              <w:t xml:space="preserve"> </w:t>
            </w:r>
            <w:proofErr w:type="spellStart"/>
            <w:r w:rsidRPr="00892FAB">
              <w:rPr>
                <w:noProof w:val="0"/>
                <w:lang w:val="en-US" w:eastAsia="ru-RU"/>
              </w:rPr>
              <w:t>părți</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constrângerea</w:t>
            </w:r>
            <w:proofErr w:type="spellEnd"/>
            <w:r w:rsidRPr="00892FAB">
              <w:rPr>
                <w:noProof w:val="0"/>
                <w:lang w:val="en-US" w:eastAsia="ru-RU"/>
              </w:rPr>
              <w:t xml:space="preserve"> </w:t>
            </w:r>
            <w:proofErr w:type="spellStart"/>
            <w:r w:rsidRPr="00892FAB">
              <w:rPr>
                <w:noProof w:val="0"/>
                <w:lang w:val="en-US" w:eastAsia="ru-RU"/>
              </w:rPr>
              <w:t>activităţii</w:t>
            </w:r>
            <w:proofErr w:type="spellEnd"/>
            <w:r w:rsidRPr="00892FAB">
              <w:rPr>
                <w:noProof w:val="0"/>
                <w:lang w:val="en-US" w:eastAsia="ru-RU"/>
              </w:rPr>
              <w:t xml:space="preserve"> se </w:t>
            </w:r>
            <w:proofErr w:type="spellStart"/>
            <w:r w:rsidRPr="00892FAB">
              <w:rPr>
                <w:noProof w:val="0"/>
                <w:lang w:val="en-US" w:eastAsia="ru-RU"/>
              </w:rPr>
              <w:t>datorează</w:t>
            </w:r>
            <w:proofErr w:type="spellEnd"/>
            <w:r w:rsidRPr="00892FAB">
              <w:rPr>
                <w:noProof w:val="0"/>
                <w:lang w:val="en-US" w:eastAsia="ru-RU"/>
              </w:rPr>
              <w:t xml:space="preserve"> </w:t>
            </w:r>
            <w:proofErr w:type="spellStart"/>
            <w:r w:rsidRPr="00892FAB">
              <w:rPr>
                <w:noProof w:val="0"/>
                <w:lang w:val="en-US" w:eastAsia="ru-RU"/>
              </w:rPr>
              <w:t>următoarelor</w:t>
            </w:r>
            <w:proofErr w:type="spellEnd"/>
            <w:r w:rsidRPr="00892FAB">
              <w:rPr>
                <w:noProof w:val="0"/>
                <w:lang w:val="en-US" w:eastAsia="ru-RU"/>
              </w:rPr>
              <w:t xml:space="preserve"> </w:t>
            </w:r>
            <w:proofErr w:type="spellStart"/>
            <w:r w:rsidRPr="00892FAB">
              <w:rPr>
                <w:noProof w:val="0"/>
                <w:lang w:val="en-US" w:eastAsia="ru-RU"/>
              </w:rPr>
              <w:t>cauze</w:t>
            </w:r>
            <w:proofErr w:type="spellEnd"/>
            <w:r w:rsidRPr="00892FAB">
              <w:rPr>
                <w:noProof w:val="0"/>
                <w:lang w:val="en-US" w:eastAsia="ru-RU"/>
              </w:rPr>
              <w:t>:</w:t>
            </w:r>
          </w:p>
          <w:p w14:paraId="512C01B2"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a) generate de </w:t>
            </w:r>
            <w:proofErr w:type="spellStart"/>
            <w:r w:rsidRPr="00892FAB">
              <w:rPr>
                <w:noProof w:val="0"/>
                <w:lang w:val="en-US" w:eastAsia="ru-RU"/>
              </w:rPr>
              <w:t>Beneficiar</w:t>
            </w:r>
            <w:proofErr w:type="spellEnd"/>
            <w:r w:rsidRPr="00892FAB">
              <w:rPr>
                <w:noProof w:val="0"/>
                <w:lang w:val="en-US" w:eastAsia="ru-RU"/>
              </w:rPr>
              <w:t>;</w:t>
            </w:r>
          </w:p>
          <w:p w14:paraId="2049EBBF"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b) </w:t>
            </w:r>
            <w:proofErr w:type="spellStart"/>
            <w:r w:rsidRPr="00892FAB">
              <w:rPr>
                <w:noProof w:val="0"/>
                <w:lang w:val="en-US" w:eastAsia="ru-RU"/>
              </w:rPr>
              <w:t>datorită</w:t>
            </w:r>
            <w:proofErr w:type="spellEnd"/>
            <w:r w:rsidRPr="00892FAB">
              <w:rPr>
                <w:noProof w:val="0"/>
                <w:lang w:val="en-US" w:eastAsia="ru-RU"/>
              </w:rPr>
              <w:t xml:space="preserve"> </w:t>
            </w:r>
            <w:proofErr w:type="spellStart"/>
            <w:r w:rsidRPr="00892FAB">
              <w:rPr>
                <w:noProof w:val="0"/>
                <w:lang w:val="en-US" w:eastAsia="ru-RU"/>
              </w:rPr>
              <w:t>impedimentului</w:t>
            </w:r>
            <w:proofErr w:type="spellEnd"/>
            <w:r w:rsidRPr="00892FAB">
              <w:rPr>
                <w:noProof w:val="0"/>
                <w:lang w:val="en-US" w:eastAsia="ru-RU"/>
              </w:rPr>
              <w:t xml:space="preserve"> care </w:t>
            </w:r>
            <w:proofErr w:type="spellStart"/>
            <w:r w:rsidRPr="00892FAB">
              <w:rPr>
                <w:noProof w:val="0"/>
                <w:lang w:val="en-US" w:eastAsia="ru-RU"/>
              </w:rPr>
              <w:t>justifică</w:t>
            </w:r>
            <w:proofErr w:type="spellEnd"/>
            <w:r w:rsidRPr="00892FAB">
              <w:rPr>
                <w:noProof w:val="0"/>
                <w:lang w:val="en-US" w:eastAsia="ru-RU"/>
              </w:rPr>
              <w:t xml:space="preserve"> </w:t>
            </w:r>
            <w:proofErr w:type="spellStart"/>
            <w:r w:rsidRPr="00892FAB">
              <w:rPr>
                <w:noProof w:val="0"/>
                <w:lang w:val="en-US" w:eastAsia="ru-RU"/>
              </w:rPr>
              <w:t>neexecutarea</w:t>
            </w:r>
            <w:proofErr w:type="spellEnd"/>
            <w:r w:rsidRPr="00892FAB">
              <w:rPr>
                <w:noProof w:val="0"/>
                <w:lang w:val="en-US" w:eastAsia="ru-RU"/>
              </w:rPr>
              <w:t xml:space="preserve"> </w:t>
            </w:r>
            <w:proofErr w:type="spellStart"/>
            <w:r w:rsidRPr="00892FAB">
              <w:rPr>
                <w:noProof w:val="0"/>
                <w:lang w:val="en-US" w:eastAsia="ru-RU"/>
              </w:rPr>
              <w:t>obligației</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altei</w:t>
            </w:r>
            <w:proofErr w:type="spellEnd"/>
            <w:r w:rsidRPr="00892FAB">
              <w:rPr>
                <w:noProof w:val="0"/>
                <w:lang w:val="en-US" w:eastAsia="ru-RU"/>
              </w:rPr>
              <w:t xml:space="preserve"> </w:t>
            </w:r>
            <w:proofErr w:type="spellStart"/>
            <w:r w:rsidRPr="00892FAB">
              <w:rPr>
                <w:noProof w:val="0"/>
                <w:lang w:val="en-US" w:eastAsia="ru-RU"/>
              </w:rPr>
              <w:t>situaţii</w:t>
            </w:r>
            <w:proofErr w:type="spellEnd"/>
            <w:r w:rsidRPr="00892FAB">
              <w:rPr>
                <w:noProof w:val="0"/>
                <w:lang w:val="en-US" w:eastAsia="ru-RU"/>
              </w:rPr>
              <w:t xml:space="preserve"> extreme </w:t>
            </w:r>
            <w:proofErr w:type="spellStart"/>
            <w:r w:rsidRPr="00892FAB">
              <w:rPr>
                <w:noProof w:val="0"/>
                <w:lang w:val="en-US" w:eastAsia="ru-RU"/>
              </w:rPr>
              <w:t>neimputabile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imprevizibile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Antreprenor</w:t>
            </w:r>
            <w:proofErr w:type="spellEnd"/>
            <w:r w:rsidRPr="00892FAB">
              <w:rPr>
                <w:noProof w:val="0"/>
                <w:lang w:val="en-US" w:eastAsia="ru-RU"/>
              </w:rPr>
              <w:t>;</w:t>
            </w:r>
          </w:p>
          <w:p w14:paraId="4EE5CF4F"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c) </w:t>
            </w:r>
            <w:proofErr w:type="spellStart"/>
            <w:r w:rsidRPr="00892FAB">
              <w:rPr>
                <w:noProof w:val="0"/>
                <w:lang w:val="en-US" w:eastAsia="ru-RU"/>
              </w:rPr>
              <w:t>influenţei</w:t>
            </w:r>
            <w:proofErr w:type="spellEnd"/>
            <w:r w:rsidRPr="00892FAB">
              <w:rPr>
                <w:noProof w:val="0"/>
                <w:lang w:val="en-US" w:eastAsia="ru-RU"/>
              </w:rPr>
              <w:t xml:space="preserve"> </w:t>
            </w:r>
            <w:proofErr w:type="spellStart"/>
            <w:r w:rsidRPr="00892FAB">
              <w:rPr>
                <w:noProof w:val="0"/>
                <w:lang w:val="en-US" w:eastAsia="ru-RU"/>
              </w:rPr>
              <w:t>factorilor</w:t>
            </w:r>
            <w:proofErr w:type="spellEnd"/>
            <w:r w:rsidRPr="00892FAB">
              <w:rPr>
                <w:noProof w:val="0"/>
                <w:lang w:val="en-US" w:eastAsia="ru-RU"/>
              </w:rPr>
              <w:t xml:space="preserve"> </w:t>
            </w:r>
            <w:proofErr w:type="spellStart"/>
            <w:r w:rsidRPr="00892FAB">
              <w:rPr>
                <w:noProof w:val="0"/>
                <w:lang w:val="en-US" w:eastAsia="ru-RU"/>
              </w:rPr>
              <w:t>climatici</w:t>
            </w:r>
            <w:proofErr w:type="spellEnd"/>
            <w:r w:rsidRPr="00892FAB">
              <w:rPr>
                <w:noProof w:val="0"/>
                <w:lang w:val="en-US" w:eastAsia="ru-RU"/>
              </w:rPr>
              <w:t xml:space="preserve">, care </w:t>
            </w:r>
            <w:proofErr w:type="spellStart"/>
            <w:r w:rsidRPr="00892FAB">
              <w:rPr>
                <w:noProof w:val="0"/>
                <w:lang w:val="en-US" w:eastAsia="ru-RU"/>
              </w:rPr>
              <w:t>duc</w:t>
            </w:r>
            <w:proofErr w:type="spellEnd"/>
            <w:r w:rsidRPr="00892FAB">
              <w:rPr>
                <w:noProof w:val="0"/>
                <w:lang w:val="en-US" w:eastAsia="ru-RU"/>
              </w:rPr>
              <w:t xml:space="preserve"> la </w:t>
            </w:r>
            <w:proofErr w:type="spellStart"/>
            <w:r w:rsidRPr="00892FAB">
              <w:rPr>
                <w:noProof w:val="0"/>
                <w:lang w:val="en-US" w:eastAsia="ru-RU"/>
              </w:rPr>
              <w:t>imposibilitatea</w:t>
            </w:r>
            <w:proofErr w:type="spellEnd"/>
            <w:r w:rsidRPr="00892FAB">
              <w:rPr>
                <w:noProof w:val="0"/>
                <w:lang w:val="en-US" w:eastAsia="ru-RU"/>
              </w:rPr>
              <w:t xml:space="preserve"> </w:t>
            </w:r>
            <w:proofErr w:type="spellStart"/>
            <w:r w:rsidRPr="00892FAB">
              <w:rPr>
                <w:noProof w:val="0"/>
                <w:lang w:val="en-US" w:eastAsia="ru-RU"/>
              </w:rPr>
              <w:t>executării</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stabilite</w:t>
            </w:r>
            <w:proofErr w:type="spellEnd"/>
            <w:r w:rsidRPr="00892FAB">
              <w:rPr>
                <w:noProof w:val="0"/>
                <w:lang w:val="en-US" w:eastAsia="ru-RU"/>
              </w:rPr>
              <w:t xml:space="preserve"> conform </w:t>
            </w:r>
            <w:proofErr w:type="spellStart"/>
            <w:r w:rsidRPr="00892FAB">
              <w:rPr>
                <w:noProof w:val="0"/>
                <w:lang w:val="en-US" w:eastAsia="ru-RU"/>
              </w:rPr>
              <w:t>caietului</w:t>
            </w:r>
            <w:proofErr w:type="spellEnd"/>
            <w:r w:rsidRPr="00892FAB">
              <w:rPr>
                <w:noProof w:val="0"/>
                <w:lang w:val="en-US" w:eastAsia="ru-RU"/>
              </w:rPr>
              <w:t xml:space="preserve"> de </w:t>
            </w:r>
            <w:proofErr w:type="spellStart"/>
            <w:r w:rsidRPr="00892FAB">
              <w:rPr>
                <w:noProof w:val="0"/>
                <w:lang w:val="en-US" w:eastAsia="ru-RU"/>
              </w:rPr>
              <w:t>sarcini</w:t>
            </w:r>
            <w:proofErr w:type="spellEnd"/>
            <w:r w:rsidRPr="00892FAB">
              <w:rPr>
                <w:noProof w:val="0"/>
                <w:lang w:val="en-US" w:eastAsia="ru-RU"/>
              </w:rPr>
              <w:t xml:space="preserve">, or </w:t>
            </w:r>
            <w:proofErr w:type="spellStart"/>
            <w:r w:rsidRPr="00892FAB">
              <w:rPr>
                <w:noProof w:val="0"/>
                <w:lang w:val="en-US" w:eastAsia="ru-RU"/>
              </w:rPr>
              <w:t>executarea</w:t>
            </w:r>
            <w:proofErr w:type="spellEnd"/>
            <w:r w:rsidRPr="00892FAB">
              <w:rPr>
                <w:noProof w:val="0"/>
                <w:lang w:val="en-US" w:eastAsia="ru-RU"/>
              </w:rPr>
              <w:t xml:space="preserve"> lor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asemenea</w:t>
            </w:r>
            <w:proofErr w:type="spellEnd"/>
            <w:r w:rsidRPr="00892FAB">
              <w:rPr>
                <w:noProof w:val="0"/>
                <w:lang w:val="en-US" w:eastAsia="ru-RU"/>
              </w:rPr>
              <w:t xml:space="preserve"> </w:t>
            </w:r>
            <w:proofErr w:type="spellStart"/>
            <w:r w:rsidRPr="00892FAB">
              <w:rPr>
                <w:noProof w:val="0"/>
                <w:lang w:val="en-US" w:eastAsia="ru-RU"/>
              </w:rPr>
              <w:t>codiții</w:t>
            </w:r>
            <w:proofErr w:type="spellEnd"/>
            <w:r w:rsidRPr="00892FAB">
              <w:rPr>
                <w:noProof w:val="0"/>
                <w:lang w:val="en-US" w:eastAsia="ru-RU"/>
              </w:rPr>
              <w:t xml:space="preserve"> </w:t>
            </w:r>
            <w:proofErr w:type="spellStart"/>
            <w:r w:rsidRPr="00892FAB">
              <w:rPr>
                <w:noProof w:val="0"/>
                <w:lang w:val="en-US" w:eastAsia="ru-RU"/>
              </w:rPr>
              <w:t>climaterice</w:t>
            </w:r>
            <w:proofErr w:type="spellEnd"/>
            <w:r w:rsidRPr="00892FAB">
              <w:rPr>
                <w:noProof w:val="0"/>
                <w:lang w:val="en-US" w:eastAsia="ru-RU"/>
              </w:rPr>
              <w:t xml:space="preserve"> se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răsfrânge</w:t>
            </w:r>
            <w:proofErr w:type="spellEnd"/>
            <w:r w:rsidRPr="00892FAB">
              <w:rPr>
                <w:noProof w:val="0"/>
                <w:lang w:val="en-US" w:eastAsia="ru-RU"/>
              </w:rPr>
              <w:t xml:space="preserve"> </w:t>
            </w:r>
            <w:proofErr w:type="spellStart"/>
            <w:r w:rsidRPr="00892FAB">
              <w:rPr>
                <w:noProof w:val="0"/>
                <w:lang w:val="en-US" w:eastAsia="ru-RU"/>
              </w:rPr>
              <w:t>asupra</w:t>
            </w:r>
            <w:proofErr w:type="spellEnd"/>
            <w:r w:rsidRPr="00892FAB">
              <w:rPr>
                <w:noProof w:val="0"/>
                <w:lang w:val="en-US" w:eastAsia="ru-RU"/>
              </w:rPr>
              <w:t xml:space="preserve"> </w:t>
            </w:r>
            <w:proofErr w:type="spellStart"/>
            <w:r w:rsidRPr="00892FAB">
              <w:rPr>
                <w:noProof w:val="0"/>
                <w:lang w:val="en-US" w:eastAsia="ru-RU"/>
              </w:rPr>
              <w:t>calității</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w:t>
            </w:r>
          </w:p>
          <w:p w14:paraId="614EEA21"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d) </w:t>
            </w:r>
            <w:proofErr w:type="spellStart"/>
            <w:r w:rsidRPr="00892FAB">
              <w:rPr>
                <w:noProof w:val="0"/>
                <w:lang w:val="en-US" w:eastAsia="ru-RU"/>
              </w:rPr>
              <w:t>calamităţilor</w:t>
            </w:r>
            <w:proofErr w:type="spellEnd"/>
            <w:r w:rsidRPr="00892FAB">
              <w:rPr>
                <w:noProof w:val="0"/>
                <w:lang w:val="en-US" w:eastAsia="ru-RU"/>
              </w:rPr>
              <w:t xml:space="preserve"> </w:t>
            </w:r>
            <w:proofErr w:type="spellStart"/>
            <w:r w:rsidRPr="00892FAB">
              <w:rPr>
                <w:noProof w:val="0"/>
                <w:lang w:val="en-US" w:eastAsia="ru-RU"/>
              </w:rPr>
              <w:t>naturale</w:t>
            </w:r>
            <w:proofErr w:type="spellEnd"/>
            <w:r w:rsidRPr="00892FAB">
              <w:rPr>
                <w:noProof w:val="0"/>
                <w:lang w:val="en-US" w:eastAsia="ru-RU"/>
              </w:rPr>
              <w:t xml:space="preserve"> </w:t>
            </w:r>
            <w:proofErr w:type="spellStart"/>
            <w:r w:rsidRPr="00892FAB">
              <w:rPr>
                <w:noProof w:val="0"/>
                <w:lang w:val="en-US" w:eastAsia="ru-RU"/>
              </w:rPr>
              <w:t>recunoscute</w:t>
            </w:r>
            <w:proofErr w:type="spellEnd"/>
            <w:r w:rsidRPr="00892FAB">
              <w:rPr>
                <w:noProof w:val="0"/>
                <w:lang w:val="en-US" w:eastAsia="ru-RU"/>
              </w:rPr>
              <w:t xml:space="preserve"> de </w:t>
            </w:r>
            <w:proofErr w:type="spellStart"/>
            <w:r w:rsidRPr="00892FAB">
              <w:rPr>
                <w:noProof w:val="0"/>
                <w:lang w:val="en-US" w:eastAsia="ru-RU"/>
              </w:rPr>
              <w:t>autoritatea</w:t>
            </w:r>
            <w:proofErr w:type="spellEnd"/>
            <w:r w:rsidRPr="00892FAB">
              <w:rPr>
                <w:noProof w:val="0"/>
                <w:lang w:val="en-US" w:eastAsia="ru-RU"/>
              </w:rPr>
              <w:t xml:space="preserve"> </w:t>
            </w:r>
            <w:proofErr w:type="spellStart"/>
            <w:r w:rsidRPr="00892FAB">
              <w:rPr>
                <w:noProof w:val="0"/>
                <w:lang w:val="en-US" w:eastAsia="ru-RU"/>
              </w:rPr>
              <w:t>legală</w:t>
            </w:r>
            <w:proofErr w:type="spellEnd"/>
            <w:r w:rsidRPr="00892FAB">
              <w:rPr>
                <w:noProof w:val="0"/>
                <w:lang w:val="en-US" w:eastAsia="ru-RU"/>
              </w:rPr>
              <w:t>.</w:t>
            </w:r>
          </w:p>
          <w:p w14:paraId="2B78EB6D"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4.6. Conform </w:t>
            </w:r>
            <w:proofErr w:type="spellStart"/>
            <w:r w:rsidRPr="00892FAB">
              <w:rPr>
                <w:noProof w:val="0"/>
                <w:lang w:val="en-US" w:eastAsia="ru-RU"/>
              </w:rPr>
              <w:t>dispoziţiei</w:t>
            </w:r>
            <w:proofErr w:type="spellEnd"/>
            <w:r w:rsidRPr="00892FAB">
              <w:rPr>
                <w:noProof w:val="0"/>
                <w:lang w:val="en-US" w:eastAsia="ru-RU"/>
              </w:rPr>
              <w:t xml:space="preserve"> </w:t>
            </w:r>
            <w:proofErr w:type="spellStart"/>
            <w:r w:rsidRPr="00892FAB">
              <w:rPr>
                <w:noProof w:val="0"/>
                <w:lang w:val="en-US" w:eastAsia="ru-RU"/>
              </w:rPr>
              <w:t>scrise</w:t>
            </w:r>
            <w:proofErr w:type="spellEnd"/>
            <w:r w:rsidRPr="00892FAB">
              <w:rPr>
                <w:noProof w:val="0"/>
                <w:lang w:val="en-US" w:eastAsia="ru-RU"/>
              </w:rPr>
              <w:t xml:space="preserve"> a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sista</w:t>
            </w:r>
            <w:proofErr w:type="spellEnd"/>
            <w:r w:rsidRPr="00892FAB">
              <w:rPr>
                <w:noProof w:val="0"/>
                <w:lang w:val="en-US" w:eastAsia="ru-RU"/>
              </w:rPr>
              <w:t xml:space="preserve"> </w:t>
            </w:r>
            <w:proofErr w:type="spellStart"/>
            <w:r w:rsidRPr="00892FAB">
              <w:rPr>
                <w:noProof w:val="0"/>
                <w:lang w:val="en-US" w:eastAsia="ru-RU"/>
              </w:rPr>
              <w:t>execuţia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a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ale </w:t>
            </w:r>
            <w:proofErr w:type="spellStart"/>
            <w:r w:rsidRPr="00892FAB">
              <w:rPr>
                <w:noProof w:val="0"/>
                <w:lang w:val="en-US" w:eastAsia="ru-RU"/>
              </w:rPr>
              <w:t>acestora</w:t>
            </w:r>
            <w:proofErr w:type="spellEnd"/>
            <w:r w:rsidRPr="00892FAB">
              <w:rPr>
                <w:noProof w:val="0"/>
                <w:lang w:val="en-US" w:eastAsia="ru-RU"/>
              </w:rPr>
              <w:t xml:space="preserve"> pe o </w:t>
            </w:r>
            <w:proofErr w:type="spellStart"/>
            <w:r w:rsidRPr="00892FAB">
              <w:rPr>
                <w:noProof w:val="0"/>
                <w:lang w:val="en-US" w:eastAsia="ru-RU"/>
              </w:rPr>
              <w:t>durată</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modul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care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consideră</w:t>
            </w:r>
            <w:proofErr w:type="spellEnd"/>
            <w:r w:rsidRPr="00892FAB">
              <w:rPr>
                <w:noProof w:val="0"/>
                <w:lang w:val="en-US" w:eastAsia="ru-RU"/>
              </w:rPr>
              <w:t xml:space="preserve"> </w:t>
            </w:r>
            <w:proofErr w:type="spellStart"/>
            <w:r w:rsidRPr="00892FAB">
              <w:rPr>
                <w:noProof w:val="0"/>
                <w:lang w:val="en-US" w:eastAsia="ru-RU"/>
              </w:rPr>
              <w:t>oportun</w:t>
            </w:r>
            <w:proofErr w:type="spellEnd"/>
            <w:r w:rsidRPr="00892FAB">
              <w:rPr>
                <w:noProof w:val="0"/>
                <w:lang w:val="en-US" w:eastAsia="ru-RU"/>
              </w:rPr>
              <w:t xml:space="preserve">. Pe </w:t>
            </w:r>
            <w:proofErr w:type="spellStart"/>
            <w:r w:rsidRPr="00892FAB">
              <w:rPr>
                <w:noProof w:val="0"/>
                <w:lang w:val="en-US" w:eastAsia="ru-RU"/>
              </w:rPr>
              <w:t>timpul</w:t>
            </w:r>
            <w:proofErr w:type="spellEnd"/>
            <w:r w:rsidRPr="00892FAB">
              <w:rPr>
                <w:noProof w:val="0"/>
                <w:lang w:val="en-US" w:eastAsia="ru-RU"/>
              </w:rPr>
              <w:t xml:space="preserve"> </w:t>
            </w:r>
            <w:proofErr w:type="spellStart"/>
            <w:r w:rsidRPr="00892FAB">
              <w:rPr>
                <w:noProof w:val="0"/>
                <w:lang w:val="en-US" w:eastAsia="ru-RU"/>
              </w:rPr>
              <w:t>suspendării</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proteja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conserva</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mod </w:t>
            </w:r>
            <w:proofErr w:type="spellStart"/>
            <w:r w:rsidRPr="00892FAB">
              <w:rPr>
                <w:noProof w:val="0"/>
                <w:lang w:val="en-US" w:eastAsia="ru-RU"/>
              </w:rPr>
              <w:t>corespunzător</w:t>
            </w:r>
            <w:proofErr w:type="spellEnd"/>
            <w:r w:rsidRPr="00892FAB">
              <w:rPr>
                <w:noProof w:val="0"/>
                <w:lang w:val="en-US" w:eastAsia="ru-RU"/>
              </w:rPr>
              <w:t xml:space="preserve">, </w:t>
            </w:r>
            <w:proofErr w:type="spellStart"/>
            <w:r w:rsidRPr="00892FAB">
              <w:rPr>
                <w:noProof w:val="0"/>
                <w:lang w:val="en-US" w:eastAsia="ru-RU"/>
              </w:rPr>
              <w:t>aşa</w:t>
            </w:r>
            <w:proofErr w:type="spellEnd"/>
            <w:r w:rsidRPr="00892FAB">
              <w:rPr>
                <w:noProof w:val="0"/>
                <w:lang w:val="en-US" w:eastAsia="ru-RU"/>
              </w:rPr>
              <w:t xml:space="preserve"> cum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dispune</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Cheltuielile</w:t>
            </w:r>
            <w:proofErr w:type="spellEnd"/>
            <w:r w:rsidRPr="00892FAB">
              <w:rPr>
                <w:noProof w:val="0"/>
                <w:lang w:val="en-US" w:eastAsia="ru-RU"/>
              </w:rPr>
              <w:t xml:space="preserve"> </w:t>
            </w:r>
            <w:proofErr w:type="spellStart"/>
            <w:r w:rsidRPr="00892FAB">
              <w:rPr>
                <w:noProof w:val="0"/>
                <w:lang w:val="en-US" w:eastAsia="ru-RU"/>
              </w:rPr>
              <w:t>suplimentare</w:t>
            </w:r>
            <w:proofErr w:type="spellEnd"/>
            <w:r w:rsidRPr="00892FAB">
              <w:rPr>
                <w:noProof w:val="0"/>
                <w:lang w:val="en-US" w:eastAsia="ru-RU"/>
              </w:rPr>
              <w:t xml:space="preserve"> generate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urma</w:t>
            </w:r>
            <w:proofErr w:type="spellEnd"/>
            <w:r w:rsidRPr="00892FAB">
              <w:rPr>
                <w:noProof w:val="0"/>
                <w:lang w:val="en-US" w:eastAsia="ru-RU"/>
              </w:rPr>
              <w:t xml:space="preserve"> </w:t>
            </w:r>
            <w:proofErr w:type="spellStart"/>
            <w:r w:rsidRPr="00892FAB">
              <w:rPr>
                <w:noProof w:val="0"/>
                <w:lang w:val="en-US" w:eastAsia="ru-RU"/>
              </w:rPr>
              <w:t>sistării</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suportate</w:t>
            </w:r>
            <w:proofErr w:type="spellEnd"/>
            <w:r w:rsidRPr="00892FAB">
              <w:rPr>
                <w:noProof w:val="0"/>
                <w:lang w:val="en-US" w:eastAsia="ru-RU"/>
              </w:rPr>
              <w:t xml:space="preserve"> de </w:t>
            </w:r>
            <w:proofErr w:type="spellStart"/>
            <w:r w:rsidRPr="00892FAB">
              <w:rPr>
                <w:noProof w:val="0"/>
                <w:lang w:val="en-US" w:eastAsia="ru-RU"/>
              </w:rPr>
              <w:t>Antreprenor</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plătite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sistării</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a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din </w:t>
            </w:r>
            <w:proofErr w:type="spellStart"/>
            <w:r w:rsidRPr="00892FAB">
              <w:rPr>
                <w:noProof w:val="0"/>
                <w:lang w:val="en-US" w:eastAsia="ru-RU"/>
              </w:rPr>
              <w:t>ele</w:t>
            </w:r>
            <w:proofErr w:type="spellEnd"/>
            <w:r w:rsidRPr="00892FAB">
              <w:rPr>
                <w:noProof w:val="0"/>
                <w:lang w:val="en-US" w:eastAsia="ru-RU"/>
              </w:rPr>
              <w:t xml:space="preserve">, din </w:t>
            </w:r>
            <w:proofErr w:type="spellStart"/>
            <w:r w:rsidRPr="00892FAB">
              <w:rPr>
                <w:noProof w:val="0"/>
                <w:lang w:val="en-US" w:eastAsia="ru-RU"/>
              </w:rPr>
              <w:t>iniţiativa</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acesta</w:t>
            </w:r>
            <w:proofErr w:type="spellEnd"/>
            <w:r w:rsidRPr="00892FAB">
              <w:rPr>
                <w:noProof w:val="0"/>
                <w:lang w:val="en-US" w:eastAsia="ru-RU"/>
              </w:rPr>
              <w:t xml:space="preserve"> </w:t>
            </w:r>
            <w:proofErr w:type="spellStart"/>
            <w:r w:rsidRPr="00892FAB">
              <w:rPr>
                <w:noProof w:val="0"/>
                <w:lang w:val="en-US" w:eastAsia="ru-RU"/>
              </w:rPr>
              <w:t>suportă</w:t>
            </w:r>
            <w:proofErr w:type="spellEnd"/>
            <w:r w:rsidRPr="00892FAB">
              <w:rPr>
                <w:noProof w:val="0"/>
                <w:lang w:val="en-US" w:eastAsia="ru-RU"/>
              </w:rPr>
              <w:t xml:space="preserve"> pe </w:t>
            </w:r>
            <w:proofErr w:type="spellStart"/>
            <w:r w:rsidRPr="00892FAB">
              <w:rPr>
                <w:noProof w:val="0"/>
                <w:lang w:val="en-US" w:eastAsia="ru-RU"/>
              </w:rPr>
              <w:t>timpul</w:t>
            </w:r>
            <w:proofErr w:type="spellEnd"/>
            <w:r w:rsidRPr="00892FAB">
              <w:rPr>
                <w:noProof w:val="0"/>
                <w:lang w:val="en-US" w:eastAsia="ru-RU"/>
              </w:rPr>
              <w:t xml:space="preserve"> </w:t>
            </w:r>
            <w:proofErr w:type="spellStart"/>
            <w:r w:rsidRPr="00892FAB">
              <w:rPr>
                <w:noProof w:val="0"/>
                <w:lang w:val="en-US" w:eastAsia="ru-RU"/>
              </w:rPr>
              <w:t>suspendării</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cheltuielile</w:t>
            </w:r>
            <w:proofErr w:type="spellEnd"/>
            <w:r w:rsidRPr="00892FAB">
              <w:rPr>
                <w:noProof w:val="0"/>
                <w:lang w:val="en-US" w:eastAsia="ru-RU"/>
              </w:rPr>
              <w:t xml:space="preserve">,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protejarea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conservarea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cu </w:t>
            </w:r>
            <w:proofErr w:type="spellStart"/>
            <w:r w:rsidRPr="00892FAB">
              <w:rPr>
                <w:noProof w:val="0"/>
                <w:lang w:val="en-US" w:eastAsia="ru-RU"/>
              </w:rPr>
              <w:t>bună</w:t>
            </w:r>
            <w:proofErr w:type="spellEnd"/>
            <w:r w:rsidRPr="00892FAB">
              <w:rPr>
                <w:noProof w:val="0"/>
                <w:lang w:val="en-US" w:eastAsia="ru-RU"/>
              </w:rPr>
              <w:t xml:space="preserve"> </w:t>
            </w:r>
            <w:proofErr w:type="spellStart"/>
            <w:r w:rsidRPr="00892FAB">
              <w:rPr>
                <w:noProof w:val="0"/>
                <w:lang w:val="en-US" w:eastAsia="ru-RU"/>
              </w:rPr>
              <w:t>diligenţă</w:t>
            </w:r>
            <w:proofErr w:type="spellEnd"/>
            <w:r w:rsidRPr="00892FAB">
              <w:rPr>
                <w:noProof w:val="0"/>
                <w:lang w:val="en-US" w:eastAsia="ru-RU"/>
              </w:rPr>
              <w:t>.</w:t>
            </w:r>
          </w:p>
          <w:p w14:paraId="58EC7C9A"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4.7. </w:t>
            </w:r>
            <w:proofErr w:type="spellStart"/>
            <w:r w:rsidRPr="00892FAB">
              <w:rPr>
                <w:noProof w:val="0"/>
                <w:lang w:val="en-US" w:eastAsia="ru-RU"/>
              </w:rPr>
              <w:t>Lipsa</w:t>
            </w:r>
            <w:proofErr w:type="spellEnd"/>
            <w:r w:rsidRPr="00892FAB">
              <w:rPr>
                <w:noProof w:val="0"/>
                <w:lang w:val="en-US" w:eastAsia="ru-RU"/>
              </w:rPr>
              <w:t xml:space="preserve"> </w:t>
            </w:r>
            <w:proofErr w:type="spellStart"/>
            <w:r w:rsidRPr="00892FAB">
              <w:rPr>
                <w:noProof w:val="0"/>
                <w:lang w:val="en-US" w:eastAsia="ru-RU"/>
              </w:rPr>
              <w:t>informării</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face </w:t>
            </w:r>
            <w:proofErr w:type="spellStart"/>
            <w:r w:rsidRPr="00892FAB">
              <w:rPr>
                <w:noProof w:val="0"/>
                <w:lang w:val="en-US" w:eastAsia="ru-RU"/>
              </w:rPr>
              <w:t>inopozabila</w:t>
            </w:r>
            <w:proofErr w:type="spellEnd"/>
            <w:r w:rsidRPr="00892FAB">
              <w:rPr>
                <w:noProof w:val="0"/>
                <w:lang w:val="en-US" w:eastAsia="ru-RU"/>
              </w:rPr>
              <w:t xml:space="preserve"> </w:t>
            </w:r>
            <w:proofErr w:type="spellStart"/>
            <w:r w:rsidRPr="00892FAB">
              <w:rPr>
                <w:noProof w:val="0"/>
                <w:lang w:val="en-US" w:eastAsia="ru-RU"/>
              </w:rPr>
              <w:t>decizia</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de </w:t>
            </w:r>
            <w:proofErr w:type="spellStart"/>
            <w:r w:rsidRPr="00892FAB">
              <w:rPr>
                <w:noProof w:val="0"/>
                <w:lang w:val="en-US" w:eastAsia="ru-RU"/>
              </w:rPr>
              <w:t>sistare</w:t>
            </w:r>
            <w:proofErr w:type="spellEnd"/>
            <w:r w:rsidRPr="00892FAB">
              <w:rPr>
                <w:noProof w:val="0"/>
                <w:lang w:val="en-US" w:eastAsia="ru-RU"/>
              </w:rPr>
              <w:t xml:space="preserve"> a </w:t>
            </w:r>
            <w:proofErr w:type="spellStart"/>
            <w:r w:rsidRPr="00892FAB">
              <w:rPr>
                <w:noProof w:val="0"/>
                <w:lang w:val="en-US" w:eastAsia="ru-RU"/>
              </w:rPr>
              <w:t>lucrărilor</w:t>
            </w:r>
            <w:proofErr w:type="spellEnd"/>
            <w:r w:rsidRPr="00892FAB">
              <w:rPr>
                <w:noProof w:val="0"/>
                <w:lang w:val="en-US" w:eastAsia="ru-RU"/>
              </w:rPr>
              <w:t xml:space="preserve">, cu </w:t>
            </w:r>
            <w:proofErr w:type="spellStart"/>
            <w:r w:rsidRPr="00892FAB">
              <w:rPr>
                <w:noProof w:val="0"/>
                <w:lang w:val="en-US" w:eastAsia="ru-RU"/>
              </w:rPr>
              <w:t>consecinţa</w:t>
            </w:r>
            <w:proofErr w:type="spellEnd"/>
            <w:r w:rsidRPr="00892FAB">
              <w:rPr>
                <w:noProof w:val="0"/>
                <w:lang w:val="en-US" w:eastAsia="ru-RU"/>
              </w:rPr>
              <w:t xml:space="preserve"> </w:t>
            </w:r>
            <w:proofErr w:type="spellStart"/>
            <w:r w:rsidRPr="00892FAB">
              <w:rPr>
                <w:noProof w:val="0"/>
                <w:lang w:val="en-US" w:eastAsia="ru-RU"/>
              </w:rPr>
              <w:t>exercitării</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a </w:t>
            </w:r>
            <w:proofErr w:type="spellStart"/>
            <w:r w:rsidRPr="00892FAB">
              <w:rPr>
                <w:noProof w:val="0"/>
                <w:lang w:val="en-US" w:eastAsia="ru-RU"/>
              </w:rPr>
              <w:t>dreptului</w:t>
            </w:r>
            <w:proofErr w:type="spellEnd"/>
            <w:r w:rsidRPr="00892FAB">
              <w:rPr>
                <w:noProof w:val="0"/>
                <w:lang w:val="en-US" w:eastAsia="ru-RU"/>
              </w:rPr>
              <w:t xml:space="preserve"> de a </w:t>
            </w:r>
            <w:proofErr w:type="spellStart"/>
            <w:r w:rsidRPr="00892FAB">
              <w:rPr>
                <w:noProof w:val="0"/>
                <w:lang w:val="en-US" w:eastAsia="ru-RU"/>
              </w:rPr>
              <w:t>refuza</w:t>
            </w:r>
            <w:proofErr w:type="spellEnd"/>
            <w:r w:rsidRPr="00892FAB">
              <w:rPr>
                <w:noProof w:val="0"/>
                <w:lang w:val="en-US" w:eastAsia="ru-RU"/>
              </w:rPr>
              <w:t xml:space="preserve"> </w:t>
            </w:r>
            <w:proofErr w:type="spellStart"/>
            <w:r w:rsidRPr="00892FAB">
              <w:rPr>
                <w:noProof w:val="0"/>
                <w:lang w:val="en-US" w:eastAsia="ru-RU"/>
              </w:rPr>
              <w:t>prelungirea</w:t>
            </w:r>
            <w:proofErr w:type="spellEnd"/>
            <w:r w:rsidRPr="00892FAB">
              <w:rPr>
                <w:noProof w:val="0"/>
                <w:lang w:val="en-US" w:eastAsia="ru-RU"/>
              </w:rPr>
              <w:t xml:space="preserve"> </w:t>
            </w:r>
            <w:proofErr w:type="spellStart"/>
            <w:r w:rsidRPr="00892FAB">
              <w:rPr>
                <w:noProof w:val="0"/>
                <w:lang w:val="en-US" w:eastAsia="ru-RU"/>
              </w:rPr>
              <w:t>duratei</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a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contractate</w:t>
            </w:r>
            <w:proofErr w:type="spellEnd"/>
            <w:r w:rsidRPr="00892FAB">
              <w:rPr>
                <w:noProof w:val="0"/>
                <w:lang w:val="en-US" w:eastAsia="ru-RU"/>
              </w:rPr>
              <w:t>.</w:t>
            </w:r>
          </w:p>
          <w:p w14:paraId="03750F25" w14:textId="77777777" w:rsidR="00892FAB" w:rsidRPr="00892FAB" w:rsidRDefault="00892FAB" w:rsidP="00892FAB">
            <w:pPr>
              <w:tabs>
                <w:tab w:val="left" w:pos="360"/>
              </w:tabs>
              <w:jc w:val="both"/>
              <w:rPr>
                <w:noProof w:val="0"/>
                <w:lang w:val="en-US" w:eastAsia="ru-RU"/>
              </w:rPr>
            </w:pPr>
          </w:p>
          <w:p w14:paraId="3CD2A0D6" w14:textId="77777777" w:rsidR="00892FAB" w:rsidRPr="00892FAB" w:rsidRDefault="00892FAB" w:rsidP="00892FAB">
            <w:pPr>
              <w:tabs>
                <w:tab w:val="left" w:pos="525"/>
              </w:tabs>
              <w:jc w:val="both"/>
              <w:rPr>
                <w:b/>
                <w:noProof w:val="0"/>
                <w:lang w:val="en-US" w:eastAsia="ru-RU"/>
              </w:rPr>
            </w:pPr>
            <w:r w:rsidRPr="00892FAB">
              <w:rPr>
                <w:b/>
                <w:noProof w:val="0"/>
                <w:lang w:val="en-US" w:eastAsia="ru-RU"/>
              </w:rPr>
              <w:t>5. RECEPŢIA LUCRĂRILOR DE EXECUŢIE</w:t>
            </w:r>
          </w:p>
          <w:p w14:paraId="7770F387"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5.1. </w:t>
            </w:r>
            <w:proofErr w:type="spellStart"/>
            <w:r w:rsidRPr="00892FAB">
              <w:rPr>
                <w:noProof w:val="0"/>
                <w:lang w:val="en-US" w:eastAsia="ru-RU"/>
              </w:rPr>
              <w:t>Terminarea</w:t>
            </w:r>
            <w:proofErr w:type="spellEnd"/>
            <w:r w:rsidRPr="00892FAB">
              <w:rPr>
                <w:noProof w:val="0"/>
                <w:lang w:val="en-US" w:eastAsia="ru-RU"/>
              </w:rPr>
              <w:t xml:space="preserve"> </w:t>
            </w:r>
            <w:proofErr w:type="spellStart"/>
            <w:r w:rsidRPr="00892FAB">
              <w:rPr>
                <w:noProof w:val="0"/>
                <w:lang w:val="en-US" w:eastAsia="ru-RU"/>
              </w:rPr>
              <w:t>lucrărilor</w:t>
            </w:r>
            <w:proofErr w:type="spellEnd"/>
          </w:p>
          <w:p w14:paraId="433B6E51"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5.1.1. </w:t>
            </w:r>
            <w:proofErr w:type="spellStart"/>
            <w:r w:rsidRPr="00892FAB">
              <w:rPr>
                <w:noProof w:val="0"/>
                <w:lang w:val="en-US" w:eastAsia="ru-RU"/>
              </w:rPr>
              <w:t>Totalitatea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oricare</w:t>
            </w:r>
            <w:proofErr w:type="spellEnd"/>
            <w:r w:rsidRPr="00892FAB">
              <w:rPr>
                <w:noProof w:val="0"/>
                <w:lang w:val="en-US" w:eastAsia="ru-RU"/>
              </w:rPr>
              <w:t xml:space="preserve"> </w:t>
            </w:r>
            <w:proofErr w:type="spellStart"/>
            <w:r w:rsidRPr="00892FAB">
              <w:rPr>
                <w:noProof w:val="0"/>
                <w:lang w:val="en-US" w:eastAsia="ru-RU"/>
              </w:rPr>
              <w:t>parte</w:t>
            </w:r>
            <w:proofErr w:type="spellEnd"/>
            <w:r w:rsidRPr="00892FAB">
              <w:rPr>
                <w:noProof w:val="0"/>
                <w:lang w:val="en-US" w:eastAsia="ru-RU"/>
              </w:rPr>
              <w:t xml:space="preserve"> din </w:t>
            </w:r>
            <w:proofErr w:type="spellStart"/>
            <w:r w:rsidRPr="00892FAB">
              <w:rPr>
                <w:noProof w:val="0"/>
                <w:lang w:val="en-US" w:eastAsia="ru-RU"/>
              </w:rPr>
              <w:t>acestea</w:t>
            </w:r>
            <w:proofErr w:type="spellEnd"/>
            <w:r w:rsidRPr="00892FAB">
              <w:rPr>
                <w:noProof w:val="0"/>
                <w:lang w:val="en-US" w:eastAsia="ru-RU"/>
              </w:rPr>
              <w:t xml:space="preserve">, </w:t>
            </w:r>
            <w:proofErr w:type="spellStart"/>
            <w:r w:rsidRPr="00892FAB">
              <w:rPr>
                <w:noProof w:val="0"/>
                <w:lang w:val="en-US" w:eastAsia="ru-RU"/>
              </w:rPr>
              <w:t>prevăzute</w:t>
            </w:r>
            <w:proofErr w:type="spellEnd"/>
            <w:r w:rsidRPr="00892FAB">
              <w:rPr>
                <w:noProof w:val="0"/>
                <w:lang w:val="en-US" w:eastAsia="ru-RU"/>
              </w:rPr>
              <w:t xml:space="preserve"> a fi </w:t>
            </w:r>
            <w:proofErr w:type="spellStart"/>
            <w:r w:rsidRPr="00892FAB">
              <w:rPr>
                <w:noProof w:val="0"/>
                <w:lang w:val="en-US" w:eastAsia="ru-RU"/>
              </w:rPr>
              <w:t>finalizate</w:t>
            </w:r>
            <w:proofErr w:type="spellEnd"/>
            <w:r w:rsidRPr="00892FAB">
              <w:rPr>
                <w:noProof w:val="0"/>
                <w:lang w:val="en-US" w:eastAsia="ru-RU"/>
              </w:rPr>
              <w:t xml:space="preserve"> </w:t>
            </w:r>
            <w:proofErr w:type="spellStart"/>
            <w:r w:rsidRPr="00892FAB">
              <w:rPr>
                <w:noProof w:val="0"/>
                <w:lang w:val="en-US" w:eastAsia="ru-RU"/>
              </w:rPr>
              <w:t>într</w:t>
            </w:r>
            <w:proofErr w:type="spellEnd"/>
            <w:r w:rsidRPr="00892FAB">
              <w:rPr>
                <w:noProof w:val="0"/>
                <w:lang w:val="en-US" w:eastAsia="ru-RU"/>
              </w:rPr>
              <w:t xml:space="preserve">-un termen </w:t>
            </w:r>
            <w:proofErr w:type="spellStart"/>
            <w:r w:rsidRPr="00892FAB">
              <w:rPr>
                <w:noProof w:val="0"/>
                <w:lang w:val="en-US" w:eastAsia="ru-RU"/>
              </w:rPr>
              <w:t>stabilit</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graficul</w:t>
            </w:r>
            <w:proofErr w:type="spellEnd"/>
            <w:r w:rsidRPr="00892FAB">
              <w:rPr>
                <w:noProof w:val="0"/>
                <w:lang w:val="en-US" w:eastAsia="ru-RU"/>
              </w:rPr>
              <w:t xml:space="preserve"> de </w:t>
            </w:r>
            <w:proofErr w:type="spellStart"/>
            <w:r w:rsidRPr="00892FAB">
              <w:rPr>
                <w:noProof w:val="0"/>
                <w:lang w:val="en-US" w:eastAsia="ru-RU"/>
              </w:rPr>
              <w:t>execuție</w:t>
            </w:r>
            <w:proofErr w:type="spellEnd"/>
            <w:r w:rsidRPr="00892FAB">
              <w:rPr>
                <w:noProof w:val="0"/>
                <w:lang w:val="en-US" w:eastAsia="ru-RU"/>
              </w:rPr>
              <w:t xml:space="preserve"> a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trebuie</w:t>
            </w:r>
            <w:proofErr w:type="spellEnd"/>
            <w:r w:rsidRPr="00892FAB">
              <w:rPr>
                <w:noProof w:val="0"/>
                <w:lang w:val="en-US" w:eastAsia="ru-RU"/>
              </w:rPr>
              <w:t xml:space="preserve"> </w:t>
            </w:r>
            <w:proofErr w:type="spellStart"/>
            <w:r w:rsidRPr="00892FAB">
              <w:rPr>
                <w:noProof w:val="0"/>
                <w:lang w:val="en-US" w:eastAsia="ru-RU"/>
              </w:rPr>
              <w:t>finalizate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termenul</w:t>
            </w:r>
            <w:proofErr w:type="spellEnd"/>
            <w:r w:rsidRPr="00892FAB">
              <w:rPr>
                <w:noProof w:val="0"/>
                <w:lang w:val="en-US" w:eastAsia="ru-RU"/>
              </w:rPr>
              <w:t xml:space="preserve"> </w:t>
            </w:r>
            <w:proofErr w:type="spellStart"/>
            <w:r w:rsidRPr="00892FAB">
              <w:rPr>
                <w:noProof w:val="0"/>
                <w:lang w:val="en-US" w:eastAsia="ru-RU"/>
              </w:rPr>
              <w:t>convenit</w:t>
            </w:r>
            <w:proofErr w:type="spellEnd"/>
            <w:r w:rsidRPr="00892FAB">
              <w:rPr>
                <w:noProof w:val="0"/>
                <w:lang w:val="en-US" w:eastAsia="ru-RU"/>
              </w:rPr>
              <w:t xml:space="preserve"> de </w:t>
            </w:r>
            <w:proofErr w:type="spellStart"/>
            <w:r w:rsidRPr="00892FAB">
              <w:rPr>
                <w:noProof w:val="0"/>
                <w:lang w:val="en-US" w:eastAsia="ru-RU"/>
              </w:rPr>
              <w:t>părţi</w:t>
            </w:r>
            <w:proofErr w:type="spellEnd"/>
            <w:r w:rsidRPr="00892FAB">
              <w:rPr>
                <w:noProof w:val="0"/>
                <w:lang w:val="en-US" w:eastAsia="ru-RU"/>
              </w:rPr>
              <w:t xml:space="preserve">, termen care </w:t>
            </w:r>
            <w:proofErr w:type="spellStart"/>
            <w:r w:rsidRPr="00892FAB">
              <w:rPr>
                <w:noProof w:val="0"/>
                <w:lang w:val="en-US" w:eastAsia="ru-RU"/>
              </w:rPr>
              <w:t>curge</w:t>
            </w:r>
            <w:proofErr w:type="spellEnd"/>
            <w:r w:rsidRPr="00892FAB">
              <w:rPr>
                <w:noProof w:val="0"/>
                <w:lang w:val="en-US" w:eastAsia="ru-RU"/>
              </w:rPr>
              <w:t xml:space="preserve"> </w:t>
            </w:r>
            <w:proofErr w:type="spellStart"/>
            <w:r w:rsidRPr="00892FAB">
              <w:rPr>
                <w:noProof w:val="0"/>
                <w:lang w:val="en-US" w:eastAsia="ru-RU"/>
              </w:rPr>
              <w:t>împotriva</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de la data </w:t>
            </w:r>
            <w:proofErr w:type="spellStart"/>
            <w:r w:rsidRPr="00892FAB">
              <w:rPr>
                <w:noProof w:val="0"/>
                <w:lang w:val="en-US" w:eastAsia="ru-RU"/>
              </w:rPr>
              <w:t>precizata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Ordinul</w:t>
            </w:r>
            <w:proofErr w:type="spellEnd"/>
            <w:r w:rsidRPr="00892FAB">
              <w:rPr>
                <w:noProof w:val="0"/>
                <w:lang w:val="en-US" w:eastAsia="ru-RU"/>
              </w:rPr>
              <w:t xml:space="preserve"> de </w:t>
            </w:r>
            <w:proofErr w:type="spellStart"/>
            <w:r w:rsidRPr="00892FAB">
              <w:rPr>
                <w:noProof w:val="0"/>
                <w:lang w:val="en-US" w:eastAsia="ru-RU"/>
              </w:rPr>
              <w:t>începere</w:t>
            </w:r>
            <w:proofErr w:type="spellEnd"/>
            <w:r w:rsidRPr="00892FAB">
              <w:rPr>
                <w:noProof w:val="0"/>
                <w:lang w:val="en-US" w:eastAsia="ru-RU"/>
              </w:rPr>
              <w:t xml:space="preserve"> a </w:t>
            </w:r>
            <w:proofErr w:type="spellStart"/>
            <w:r w:rsidRPr="00892FAB">
              <w:rPr>
                <w:noProof w:val="0"/>
                <w:lang w:val="en-US" w:eastAsia="ru-RU"/>
              </w:rPr>
              <w:t>lucrărilor</w:t>
            </w:r>
            <w:proofErr w:type="spellEnd"/>
            <w:r w:rsidRPr="00892FAB">
              <w:rPr>
                <w:noProof w:val="0"/>
                <w:lang w:val="en-US" w:eastAsia="ru-RU"/>
              </w:rPr>
              <w:t>.</w:t>
            </w:r>
          </w:p>
          <w:p w14:paraId="5A03DF08"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5.2. </w:t>
            </w:r>
            <w:proofErr w:type="spellStart"/>
            <w:r w:rsidRPr="00892FAB">
              <w:rPr>
                <w:noProof w:val="0"/>
                <w:lang w:val="en-US" w:eastAsia="ru-RU"/>
              </w:rPr>
              <w:t>Înştiinţarea</w:t>
            </w:r>
            <w:proofErr w:type="spellEnd"/>
            <w:r w:rsidRPr="00892FAB">
              <w:rPr>
                <w:noProof w:val="0"/>
                <w:lang w:val="en-US" w:eastAsia="ru-RU"/>
              </w:rPr>
              <w:t xml:space="preserve"> de </w:t>
            </w:r>
            <w:proofErr w:type="spellStart"/>
            <w:r w:rsidRPr="00892FAB">
              <w:rPr>
                <w:noProof w:val="0"/>
                <w:lang w:val="en-US" w:eastAsia="ru-RU"/>
              </w:rPr>
              <w:t>Recepţie</w:t>
            </w:r>
            <w:proofErr w:type="spellEnd"/>
          </w:p>
          <w:p w14:paraId="61902C4B" w14:textId="77777777" w:rsidR="00892FAB" w:rsidRPr="00892FAB" w:rsidRDefault="00892FAB" w:rsidP="00892FAB">
            <w:pPr>
              <w:tabs>
                <w:tab w:val="left" w:pos="567"/>
              </w:tabs>
              <w:jc w:val="both"/>
              <w:rPr>
                <w:noProof w:val="0"/>
                <w:lang w:eastAsia="ru-RU"/>
              </w:rPr>
            </w:pPr>
            <w:r w:rsidRPr="00892FAB">
              <w:rPr>
                <w:noProof w:val="0"/>
                <w:lang w:val="en-US" w:eastAsia="ru-RU"/>
              </w:rPr>
              <w:t xml:space="preserve">5.2.1. </w:t>
            </w:r>
            <w:proofErr w:type="spellStart"/>
            <w:r w:rsidRPr="00892FAB">
              <w:rPr>
                <w:noProof w:val="0"/>
                <w:lang w:val="en-US" w:eastAsia="ru-RU"/>
              </w:rPr>
              <w:t>Antreprenorul</w:t>
            </w:r>
            <w:proofErr w:type="spellEnd"/>
            <w:r w:rsidRPr="00892FAB">
              <w:rPr>
                <w:noProof w:val="0"/>
                <w:lang w:val="en-US" w:eastAsia="ru-RU"/>
              </w:rPr>
              <w:t xml:space="preserve"> are </w:t>
            </w:r>
            <w:proofErr w:type="spellStart"/>
            <w:r w:rsidRPr="00892FAB">
              <w:rPr>
                <w:noProof w:val="0"/>
                <w:lang w:val="en-US" w:eastAsia="ru-RU"/>
              </w:rPr>
              <w:t>obligaţia</w:t>
            </w:r>
            <w:proofErr w:type="spellEnd"/>
            <w:r w:rsidRPr="00892FAB">
              <w:rPr>
                <w:noProof w:val="0"/>
                <w:lang w:val="en-US" w:eastAsia="ru-RU"/>
              </w:rPr>
              <w:t xml:space="preserve"> de a </w:t>
            </w:r>
            <w:proofErr w:type="spellStart"/>
            <w:r w:rsidRPr="00892FAB">
              <w:rPr>
                <w:noProof w:val="0"/>
                <w:lang w:val="en-US" w:eastAsia="ru-RU"/>
              </w:rPr>
              <w:t>notifica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scris</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cu </w:t>
            </w:r>
            <w:proofErr w:type="spellStart"/>
            <w:r w:rsidRPr="00892FAB">
              <w:rPr>
                <w:noProof w:val="0"/>
                <w:lang w:val="en-US" w:eastAsia="ru-RU"/>
              </w:rPr>
              <w:t>privire</w:t>
            </w:r>
            <w:proofErr w:type="spellEnd"/>
            <w:r w:rsidRPr="00892FAB">
              <w:rPr>
                <w:noProof w:val="0"/>
                <w:lang w:val="en-US" w:eastAsia="ru-RU"/>
              </w:rPr>
              <w:t xml:space="preserve"> la </w:t>
            </w:r>
            <w:proofErr w:type="spellStart"/>
            <w:r w:rsidRPr="00892FAB">
              <w:rPr>
                <w:noProof w:val="0"/>
                <w:lang w:val="en-US" w:eastAsia="ru-RU"/>
              </w:rPr>
              <w:t>îndeplinirea</w:t>
            </w:r>
            <w:proofErr w:type="spellEnd"/>
            <w:r w:rsidRPr="00892FAB">
              <w:rPr>
                <w:noProof w:val="0"/>
                <w:lang w:val="en-US" w:eastAsia="ru-RU"/>
              </w:rPr>
              <w:t xml:space="preserve"> </w:t>
            </w:r>
            <w:proofErr w:type="spellStart"/>
            <w:r w:rsidRPr="00892FAB">
              <w:rPr>
                <w:noProof w:val="0"/>
                <w:lang w:val="en-US" w:eastAsia="ru-RU"/>
              </w:rPr>
              <w:t>condiţiilor</w:t>
            </w:r>
            <w:proofErr w:type="spellEnd"/>
            <w:r w:rsidRPr="00892FAB">
              <w:rPr>
                <w:noProof w:val="0"/>
                <w:lang w:val="en-US" w:eastAsia="ru-RU"/>
              </w:rPr>
              <w:t xml:space="preserve"> de </w:t>
            </w:r>
            <w:proofErr w:type="spellStart"/>
            <w:r w:rsidRPr="00892FAB">
              <w:rPr>
                <w:noProof w:val="0"/>
                <w:lang w:val="en-US" w:eastAsia="ru-RU"/>
              </w:rPr>
              <w:t>recepţie</w:t>
            </w:r>
            <w:proofErr w:type="spellEnd"/>
            <w:r w:rsidRPr="00892FAB">
              <w:rPr>
                <w:noProof w:val="0"/>
                <w:lang w:val="en-US" w:eastAsia="ru-RU"/>
              </w:rPr>
              <w:t xml:space="preserve">, </w:t>
            </w:r>
            <w:proofErr w:type="spellStart"/>
            <w:r w:rsidRPr="00892FAB">
              <w:rPr>
                <w:noProof w:val="0"/>
                <w:lang w:val="en-US" w:eastAsia="ru-RU"/>
              </w:rPr>
              <w:t>solicitând</w:t>
            </w:r>
            <w:proofErr w:type="spellEnd"/>
            <w:r w:rsidRPr="00892FAB">
              <w:rPr>
                <w:noProof w:val="0"/>
                <w:lang w:val="en-US" w:eastAsia="ru-RU"/>
              </w:rPr>
              <w:t xml:space="preserve"> </w:t>
            </w:r>
            <w:proofErr w:type="spellStart"/>
            <w:r w:rsidRPr="00892FAB">
              <w:rPr>
                <w:noProof w:val="0"/>
                <w:lang w:val="en-US" w:eastAsia="ru-RU"/>
              </w:rPr>
              <w:t>acestuia</w:t>
            </w:r>
            <w:proofErr w:type="spellEnd"/>
            <w:r w:rsidRPr="00892FAB">
              <w:rPr>
                <w:noProof w:val="0"/>
                <w:lang w:val="en-US" w:eastAsia="ru-RU"/>
              </w:rPr>
              <w:t xml:space="preserve"> </w:t>
            </w:r>
            <w:proofErr w:type="spellStart"/>
            <w:r w:rsidRPr="00892FAB">
              <w:rPr>
                <w:noProof w:val="0"/>
                <w:lang w:val="en-US" w:eastAsia="ru-RU"/>
              </w:rPr>
              <w:t>convocarea</w:t>
            </w:r>
            <w:proofErr w:type="spellEnd"/>
            <w:r w:rsidRPr="00892FAB">
              <w:rPr>
                <w:noProof w:val="0"/>
                <w:lang w:val="en-US" w:eastAsia="ru-RU"/>
              </w:rPr>
              <w:t xml:space="preserve"> </w:t>
            </w:r>
            <w:proofErr w:type="spellStart"/>
            <w:r w:rsidRPr="00892FAB">
              <w:rPr>
                <w:noProof w:val="0"/>
                <w:lang w:val="en-US" w:eastAsia="ru-RU"/>
              </w:rPr>
              <w:t>comisiei</w:t>
            </w:r>
            <w:proofErr w:type="spellEnd"/>
            <w:r w:rsidRPr="00892FAB">
              <w:rPr>
                <w:noProof w:val="0"/>
                <w:lang w:val="en-US" w:eastAsia="ru-RU"/>
              </w:rPr>
              <w:t xml:space="preserve"> de </w:t>
            </w:r>
            <w:proofErr w:type="spellStart"/>
            <w:r w:rsidRPr="00892FAB">
              <w:rPr>
                <w:noProof w:val="0"/>
                <w:lang w:val="en-US" w:eastAsia="ru-RU"/>
              </w:rPr>
              <w:t>recepţie</w:t>
            </w:r>
            <w:proofErr w:type="spellEnd"/>
            <w:r w:rsidRPr="00892FAB">
              <w:rPr>
                <w:noProof w:val="0"/>
                <w:lang w:val="en-US" w:eastAsia="ru-RU"/>
              </w:rPr>
              <w:t xml:space="preserve"> conform </w:t>
            </w:r>
            <w:proofErr w:type="spellStart"/>
            <w:r w:rsidRPr="00892FAB">
              <w:rPr>
                <w:noProof w:val="0"/>
                <w:lang w:val="en-US" w:eastAsia="ru-RU"/>
              </w:rPr>
              <w:t>prevederilor</w:t>
            </w:r>
            <w:proofErr w:type="spellEnd"/>
            <w:r w:rsidRPr="00892FAB">
              <w:rPr>
                <w:noProof w:val="0"/>
                <w:lang w:val="en-US" w:eastAsia="ru-RU"/>
              </w:rPr>
              <w:t xml:space="preserve"> art.196 din </w:t>
            </w:r>
            <w:r w:rsidRPr="00892FAB">
              <w:rPr>
                <w:noProof w:val="0"/>
                <w:lang w:eastAsia="ru-RU"/>
              </w:rPr>
              <w:t xml:space="preserve">Codul urbanismului și construcțiilor al Republicii Moldova nr. 434/2023. Notificarea va fi avizată de către dirigintele de șantier. În baza acestei notificări, Beneficiarul va convoca  comisia de recepție la </w:t>
            </w:r>
            <w:proofErr w:type="spellStart"/>
            <w:r w:rsidRPr="00892FAB">
              <w:rPr>
                <w:noProof w:val="0"/>
                <w:lang w:eastAsia="ru-RU"/>
              </w:rPr>
              <w:t>terminrea</w:t>
            </w:r>
            <w:proofErr w:type="spellEnd"/>
            <w:r w:rsidRPr="00892FAB">
              <w:rPr>
                <w:noProof w:val="0"/>
                <w:lang w:eastAsia="ru-RU"/>
              </w:rPr>
              <w:t xml:space="preserve"> lucrărilor, în termenii stabiliți de legislație.</w:t>
            </w:r>
          </w:p>
          <w:p w14:paraId="730012C8"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5.2.2.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care </w:t>
            </w:r>
            <w:proofErr w:type="spellStart"/>
            <w:r w:rsidRPr="00892FAB">
              <w:rPr>
                <w:noProof w:val="0"/>
                <w:lang w:val="en-US" w:eastAsia="ru-RU"/>
              </w:rPr>
              <w:t>Comisia</w:t>
            </w:r>
            <w:proofErr w:type="spellEnd"/>
            <w:r w:rsidRPr="00892FAB">
              <w:rPr>
                <w:noProof w:val="0"/>
                <w:lang w:val="en-US" w:eastAsia="ru-RU"/>
              </w:rPr>
              <w:t xml:space="preserve"> de </w:t>
            </w:r>
            <w:proofErr w:type="spellStart"/>
            <w:r w:rsidRPr="00892FAB">
              <w:rPr>
                <w:noProof w:val="0"/>
                <w:lang w:val="en-US" w:eastAsia="ru-RU"/>
              </w:rPr>
              <w:t>recep</w:t>
            </w:r>
            <w:proofErr w:type="spellEnd"/>
            <w:r w:rsidRPr="00892FAB">
              <w:rPr>
                <w:noProof w:val="0"/>
                <w:lang w:eastAsia="ru-RU"/>
              </w:rPr>
              <w:t>ție</w:t>
            </w:r>
            <w:r w:rsidRPr="00892FAB">
              <w:rPr>
                <w:noProof w:val="0"/>
                <w:lang w:val="en-US" w:eastAsia="ru-RU"/>
              </w:rPr>
              <w:t xml:space="preserve"> </w:t>
            </w:r>
            <w:proofErr w:type="spellStart"/>
            <w:r w:rsidRPr="00892FAB">
              <w:rPr>
                <w:noProof w:val="0"/>
                <w:lang w:val="en-US" w:eastAsia="ru-RU"/>
              </w:rPr>
              <w:t>constată</w:t>
            </w:r>
            <w:proofErr w:type="spellEnd"/>
            <w:r w:rsidRPr="00892FAB">
              <w:rPr>
                <w:noProof w:val="0"/>
                <w:lang w:val="en-US" w:eastAsia="ru-RU"/>
              </w:rPr>
              <w:t xml:space="preserve"> </w:t>
            </w:r>
            <w:proofErr w:type="spellStart"/>
            <w:r w:rsidRPr="00892FAB">
              <w:rPr>
                <w:noProof w:val="0"/>
                <w:lang w:val="en-US" w:eastAsia="ru-RU"/>
              </w:rPr>
              <w:t>că</w:t>
            </w:r>
            <w:proofErr w:type="spellEnd"/>
            <w:r w:rsidRPr="00892FAB">
              <w:rPr>
                <w:noProof w:val="0"/>
                <w:lang w:val="en-US" w:eastAsia="ru-RU"/>
              </w:rPr>
              <w:t xml:space="preserve"> sunt </w:t>
            </w:r>
            <w:proofErr w:type="spellStart"/>
            <w:r w:rsidRPr="00892FAB">
              <w:rPr>
                <w:noProof w:val="0"/>
                <w:lang w:val="en-US" w:eastAsia="ru-RU"/>
              </w:rPr>
              <w:t>lipsuri</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deficienţe</w:t>
            </w:r>
            <w:proofErr w:type="spellEnd"/>
            <w:r w:rsidRPr="00892FAB">
              <w:rPr>
                <w:noProof w:val="0"/>
                <w:lang w:val="en-US" w:eastAsia="ru-RU"/>
              </w:rPr>
              <w:t xml:space="preserve">, </w:t>
            </w:r>
            <w:proofErr w:type="spellStart"/>
            <w:r w:rsidRPr="00892FAB">
              <w:rPr>
                <w:noProof w:val="0"/>
                <w:lang w:val="en-US" w:eastAsia="ru-RU"/>
              </w:rPr>
              <w:t>acestea</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consemnate</w:t>
            </w:r>
            <w:proofErr w:type="spellEnd"/>
            <w:r w:rsidRPr="00892FAB">
              <w:rPr>
                <w:noProof w:val="0"/>
                <w:lang w:val="en-US" w:eastAsia="ru-RU"/>
              </w:rPr>
              <w:t xml:space="preserve"> </w:t>
            </w:r>
            <w:r w:rsidRPr="00892FAB">
              <w:rPr>
                <w:noProof w:val="0"/>
                <w:lang w:eastAsia="ru-RU"/>
              </w:rPr>
              <w:t>î</w:t>
            </w:r>
            <w:proofErr w:type="spellStart"/>
            <w:r w:rsidRPr="00892FAB">
              <w:rPr>
                <w:noProof w:val="0"/>
                <w:lang w:val="en-US" w:eastAsia="ru-RU"/>
              </w:rPr>
              <w:t>ntr</w:t>
            </w:r>
            <w:proofErr w:type="spellEnd"/>
            <w:r w:rsidRPr="00892FAB">
              <w:rPr>
                <w:noProof w:val="0"/>
                <w:lang w:val="en-US" w:eastAsia="ru-RU"/>
              </w:rPr>
              <w:t xml:space="preserve">-un </w:t>
            </w:r>
            <w:proofErr w:type="spellStart"/>
            <w:r w:rsidRPr="00892FAB">
              <w:rPr>
                <w:noProof w:val="0"/>
                <w:lang w:val="en-US" w:eastAsia="ru-RU"/>
              </w:rPr>
              <w:t>proces</w:t>
            </w:r>
            <w:proofErr w:type="spellEnd"/>
            <w:r w:rsidRPr="00892FAB">
              <w:rPr>
                <w:noProof w:val="0"/>
                <w:lang w:val="en-US" w:eastAsia="ru-RU"/>
              </w:rPr>
              <w:t xml:space="preserve">-verbal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notificate</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stabilindu</w:t>
            </w:r>
            <w:proofErr w:type="spellEnd"/>
            <w:r w:rsidRPr="00892FAB">
              <w:rPr>
                <w:noProof w:val="0"/>
                <w:lang w:val="en-US" w:eastAsia="ru-RU"/>
              </w:rPr>
              <w:t xml:space="preserve">-se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termenele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remediere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finalizare</w:t>
            </w:r>
            <w:proofErr w:type="spellEnd"/>
            <w:r w:rsidRPr="00892FAB">
              <w:rPr>
                <w:noProof w:val="0"/>
                <w:lang w:val="en-US" w:eastAsia="ru-RU"/>
              </w:rPr>
              <w:t xml:space="preserve"> din </w:t>
            </w:r>
            <w:proofErr w:type="spellStart"/>
            <w:r w:rsidRPr="00892FAB">
              <w:rPr>
                <w:noProof w:val="0"/>
                <w:lang w:val="en-US" w:eastAsia="ru-RU"/>
              </w:rPr>
              <w:t>contul</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sub </w:t>
            </w:r>
            <w:proofErr w:type="spellStart"/>
            <w:r w:rsidRPr="00892FAB">
              <w:rPr>
                <w:noProof w:val="0"/>
                <w:lang w:val="en-US" w:eastAsia="ru-RU"/>
              </w:rPr>
              <w:t>sancțiunea</w:t>
            </w:r>
            <w:proofErr w:type="spellEnd"/>
            <w:r w:rsidRPr="00892FAB">
              <w:rPr>
                <w:noProof w:val="0"/>
                <w:lang w:val="en-US" w:eastAsia="ru-RU"/>
              </w:rPr>
              <w:t xml:space="preserve"> </w:t>
            </w:r>
            <w:proofErr w:type="spellStart"/>
            <w:r w:rsidRPr="00892FAB">
              <w:rPr>
                <w:noProof w:val="0"/>
                <w:lang w:val="en-US" w:eastAsia="ru-RU"/>
              </w:rPr>
              <w:t>perceperii</w:t>
            </w:r>
            <w:proofErr w:type="spellEnd"/>
            <w:r w:rsidRPr="00892FAB">
              <w:rPr>
                <w:noProof w:val="0"/>
                <w:lang w:val="en-US" w:eastAsia="ru-RU"/>
              </w:rPr>
              <w:t xml:space="preserve"> de </w:t>
            </w:r>
            <w:proofErr w:type="spellStart"/>
            <w:r w:rsidRPr="00892FAB">
              <w:rPr>
                <w:noProof w:val="0"/>
                <w:lang w:val="en-US" w:eastAsia="ru-RU"/>
              </w:rPr>
              <w:t>penalități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condițiile</w:t>
            </w:r>
            <w:proofErr w:type="spellEnd"/>
            <w:r w:rsidRPr="00892FAB">
              <w:rPr>
                <w:noProof w:val="0"/>
                <w:lang w:val="en-US" w:eastAsia="ru-RU"/>
              </w:rPr>
              <w:t xml:space="preserve"> </w:t>
            </w:r>
            <w:proofErr w:type="spellStart"/>
            <w:r w:rsidRPr="00892FAB">
              <w:rPr>
                <w:noProof w:val="0"/>
                <w:lang w:val="en-US" w:eastAsia="ru-RU"/>
              </w:rPr>
              <w:t>punctului</w:t>
            </w:r>
            <w:proofErr w:type="spellEnd"/>
            <w:r w:rsidRPr="00892FAB">
              <w:rPr>
                <w:noProof w:val="0"/>
                <w:lang w:val="en-US" w:eastAsia="ru-RU"/>
              </w:rPr>
              <w:t xml:space="preserve"> 15 din </w:t>
            </w:r>
            <w:proofErr w:type="spellStart"/>
            <w:r w:rsidRPr="00892FAB">
              <w:rPr>
                <w:noProof w:val="0"/>
                <w:lang w:val="en-US" w:eastAsia="ru-RU"/>
              </w:rPr>
              <w:t>prezentele</w:t>
            </w:r>
            <w:proofErr w:type="spellEnd"/>
            <w:r w:rsidRPr="00892FAB">
              <w:rPr>
                <w:noProof w:val="0"/>
                <w:lang w:val="en-US" w:eastAsia="ru-RU"/>
              </w:rPr>
              <w:t xml:space="preserve"> </w:t>
            </w:r>
            <w:proofErr w:type="spellStart"/>
            <w:r w:rsidRPr="00892FAB">
              <w:rPr>
                <w:noProof w:val="0"/>
                <w:lang w:val="en-US" w:eastAsia="ru-RU"/>
              </w:rPr>
              <w:t>condiții</w:t>
            </w:r>
            <w:proofErr w:type="spellEnd"/>
            <w:r w:rsidRPr="00892FAB">
              <w:rPr>
                <w:noProof w:val="0"/>
                <w:lang w:val="en-US" w:eastAsia="ru-RU"/>
              </w:rPr>
              <w:t xml:space="preserve"> </w:t>
            </w:r>
            <w:proofErr w:type="spellStart"/>
            <w:r w:rsidRPr="00892FAB">
              <w:rPr>
                <w:noProof w:val="0"/>
                <w:lang w:val="en-US" w:eastAsia="ru-RU"/>
              </w:rPr>
              <w:t>contractuale</w:t>
            </w:r>
            <w:proofErr w:type="spellEnd"/>
            <w:r w:rsidRPr="00892FAB">
              <w:rPr>
                <w:noProof w:val="0"/>
                <w:lang w:val="en-US" w:eastAsia="ru-RU"/>
              </w:rPr>
              <w:t>.</w:t>
            </w:r>
          </w:p>
          <w:p w14:paraId="64DD852E" w14:textId="77777777" w:rsidR="00892FAB" w:rsidRPr="00892FAB" w:rsidRDefault="00892FAB" w:rsidP="00892FAB">
            <w:pPr>
              <w:tabs>
                <w:tab w:val="left" w:pos="567"/>
              </w:tabs>
              <w:jc w:val="both"/>
              <w:rPr>
                <w:noProof w:val="0"/>
                <w:lang w:val="en-US" w:eastAsia="ru-RU"/>
              </w:rPr>
            </w:pPr>
            <w:r w:rsidRPr="00892FAB">
              <w:rPr>
                <w:noProof w:val="0"/>
                <w:lang w:val="en-US" w:eastAsia="ru-RU"/>
              </w:rPr>
              <w:lastRenderedPageBreak/>
              <w:t xml:space="preserve">5.2.3. </w:t>
            </w:r>
            <w:proofErr w:type="spellStart"/>
            <w:r w:rsidRPr="00892FAB">
              <w:rPr>
                <w:noProof w:val="0"/>
                <w:lang w:val="en-US" w:eastAsia="ru-RU"/>
              </w:rPr>
              <w:t>Comisia</w:t>
            </w:r>
            <w:proofErr w:type="spellEnd"/>
            <w:r w:rsidRPr="00892FAB">
              <w:rPr>
                <w:noProof w:val="0"/>
                <w:lang w:val="en-US" w:eastAsia="ru-RU"/>
              </w:rPr>
              <w:t xml:space="preserve"> de </w:t>
            </w:r>
            <w:proofErr w:type="spellStart"/>
            <w:r w:rsidRPr="00892FAB">
              <w:rPr>
                <w:noProof w:val="0"/>
                <w:lang w:val="en-US" w:eastAsia="ru-RU"/>
              </w:rPr>
              <w:t>recepţie</w:t>
            </w:r>
            <w:proofErr w:type="spellEnd"/>
            <w:r w:rsidRPr="00892FAB">
              <w:rPr>
                <w:noProof w:val="0"/>
                <w:lang w:val="en-US" w:eastAsia="ru-RU"/>
              </w:rPr>
              <w:t xml:space="preserve"> are </w:t>
            </w:r>
            <w:proofErr w:type="spellStart"/>
            <w:r w:rsidRPr="00892FAB">
              <w:rPr>
                <w:noProof w:val="0"/>
                <w:lang w:val="en-US" w:eastAsia="ru-RU"/>
              </w:rPr>
              <w:t>obligaţia</w:t>
            </w:r>
            <w:proofErr w:type="spellEnd"/>
            <w:r w:rsidRPr="00892FAB">
              <w:rPr>
                <w:noProof w:val="0"/>
                <w:lang w:val="en-US" w:eastAsia="ru-RU"/>
              </w:rPr>
              <w:t xml:space="preserve"> de a </w:t>
            </w:r>
            <w:proofErr w:type="spellStart"/>
            <w:r w:rsidRPr="00892FAB">
              <w:rPr>
                <w:noProof w:val="0"/>
                <w:lang w:val="en-US" w:eastAsia="ru-RU"/>
              </w:rPr>
              <w:t>constata</w:t>
            </w:r>
            <w:proofErr w:type="spellEnd"/>
            <w:r w:rsidRPr="00892FAB">
              <w:rPr>
                <w:noProof w:val="0"/>
                <w:lang w:val="en-US" w:eastAsia="ru-RU"/>
              </w:rPr>
              <w:t xml:space="preserve"> </w:t>
            </w:r>
            <w:proofErr w:type="spellStart"/>
            <w:r w:rsidRPr="00892FAB">
              <w:rPr>
                <w:noProof w:val="0"/>
                <w:lang w:val="en-US" w:eastAsia="ru-RU"/>
              </w:rPr>
              <w:t>executarea</w:t>
            </w:r>
            <w:proofErr w:type="spellEnd"/>
            <w:r w:rsidRPr="00892FAB">
              <w:rPr>
                <w:noProof w:val="0"/>
                <w:lang w:val="en-US" w:eastAsia="ru-RU"/>
              </w:rPr>
              <w:t xml:space="preserve"> </w:t>
            </w:r>
            <w:proofErr w:type="spellStart"/>
            <w:r w:rsidRPr="00892FAB">
              <w:rPr>
                <w:noProof w:val="0"/>
                <w:lang w:val="en-US" w:eastAsia="ru-RU"/>
              </w:rPr>
              <w:t>completă</w:t>
            </w:r>
            <w:proofErr w:type="spellEnd"/>
            <w:r w:rsidRPr="00892FAB">
              <w:rPr>
                <w:noProof w:val="0"/>
                <w:lang w:val="en-US" w:eastAsia="ru-RU"/>
              </w:rPr>
              <w:t xml:space="preserve"> a </w:t>
            </w:r>
            <w:proofErr w:type="spellStart"/>
            <w:r w:rsidRPr="00892FAB">
              <w:rPr>
                <w:noProof w:val="0"/>
                <w:lang w:val="en-US" w:eastAsia="ru-RU"/>
              </w:rPr>
              <w:t>tuturor</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prevăzute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corelarea</w:t>
            </w:r>
            <w:proofErr w:type="spellEnd"/>
            <w:r w:rsidRPr="00892FAB">
              <w:rPr>
                <w:noProof w:val="0"/>
                <w:lang w:val="en-US" w:eastAsia="ru-RU"/>
              </w:rPr>
              <w:t xml:space="preserve">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acestuia</w:t>
            </w:r>
            <w:proofErr w:type="spellEnd"/>
            <w:r w:rsidRPr="00892FAB">
              <w:rPr>
                <w:noProof w:val="0"/>
                <w:lang w:val="en-US" w:eastAsia="ru-RU"/>
              </w:rPr>
              <w:t xml:space="preserve"> cu </w:t>
            </w:r>
            <w:proofErr w:type="spellStart"/>
            <w:r w:rsidRPr="00892FAB">
              <w:rPr>
                <w:noProof w:val="0"/>
                <w:lang w:val="en-US" w:eastAsia="ru-RU"/>
              </w:rPr>
              <w:t>documentaţia</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cu </w:t>
            </w:r>
            <w:proofErr w:type="spellStart"/>
            <w:r w:rsidRPr="00892FAB">
              <w:rPr>
                <w:noProof w:val="0"/>
                <w:lang w:val="en-US" w:eastAsia="ru-RU"/>
              </w:rPr>
              <w:t>reglementările</w:t>
            </w:r>
            <w:proofErr w:type="spellEnd"/>
            <w:r w:rsidRPr="00892FAB">
              <w:rPr>
                <w:noProof w:val="0"/>
                <w:lang w:val="en-US" w:eastAsia="ru-RU"/>
              </w:rPr>
              <w:t xml:space="preserve"> </w:t>
            </w:r>
            <w:proofErr w:type="spellStart"/>
            <w:r w:rsidRPr="00892FAB">
              <w:rPr>
                <w:noProof w:val="0"/>
                <w:lang w:val="en-US" w:eastAsia="ru-RU"/>
              </w:rPr>
              <w:t>specifice</w:t>
            </w:r>
            <w:proofErr w:type="spellEnd"/>
            <w:r w:rsidRPr="00892FAB">
              <w:rPr>
                <w:noProof w:val="0"/>
                <w:lang w:val="en-US" w:eastAsia="ru-RU"/>
              </w:rPr>
              <w:t xml:space="preserve">, cu </w:t>
            </w:r>
            <w:proofErr w:type="spellStart"/>
            <w:r w:rsidRPr="00892FAB">
              <w:rPr>
                <w:noProof w:val="0"/>
                <w:lang w:val="en-US" w:eastAsia="ru-RU"/>
              </w:rPr>
              <w:t>respectarea</w:t>
            </w:r>
            <w:proofErr w:type="spellEnd"/>
            <w:r w:rsidRPr="00892FAB">
              <w:rPr>
                <w:noProof w:val="0"/>
                <w:lang w:val="en-US" w:eastAsia="ru-RU"/>
              </w:rPr>
              <w:t xml:space="preserve"> </w:t>
            </w:r>
            <w:proofErr w:type="spellStart"/>
            <w:r w:rsidRPr="00892FAB">
              <w:rPr>
                <w:noProof w:val="0"/>
                <w:lang w:val="en-US" w:eastAsia="ru-RU"/>
              </w:rPr>
              <w:t>exigenţelor</w:t>
            </w:r>
            <w:proofErr w:type="spellEnd"/>
            <w:r w:rsidRPr="00892FAB">
              <w:rPr>
                <w:noProof w:val="0"/>
                <w:lang w:val="en-US" w:eastAsia="ru-RU"/>
              </w:rPr>
              <w:t xml:space="preserve"> </w:t>
            </w:r>
            <w:proofErr w:type="spellStart"/>
            <w:r w:rsidRPr="00892FAB">
              <w:rPr>
                <w:noProof w:val="0"/>
                <w:lang w:val="en-US" w:eastAsia="ru-RU"/>
              </w:rPr>
              <w:t>prevăzute</w:t>
            </w:r>
            <w:proofErr w:type="spellEnd"/>
            <w:r w:rsidRPr="00892FAB">
              <w:rPr>
                <w:noProof w:val="0"/>
                <w:lang w:val="en-US" w:eastAsia="ru-RU"/>
              </w:rPr>
              <w:t xml:space="preserve"> de </w:t>
            </w:r>
            <w:proofErr w:type="spellStart"/>
            <w:r w:rsidRPr="00892FAB">
              <w:rPr>
                <w:noProof w:val="0"/>
                <w:lang w:val="en-US" w:eastAsia="ru-RU"/>
              </w:rPr>
              <w:t>lege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funcţie</w:t>
            </w:r>
            <w:proofErr w:type="spellEnd"/>
            <w:r w:rsidRPr="00892FAB">
              <w:rPr>
                <w:noProof w:val="0"/>
                <w:lang w:val="en-US" w:eastAsia="ru-RU"/>
              </w:rPr>
              <w:t xml:space="preserve"> de </w:t>
            </w:r>
            <w:proofErr w:type="spellStart"/>
            <w:r w:rsidRPr="00892FAB">
              <w:rPr>
                <w:noProof w:val="0"/>
                <w:lang w:val="en-US" w:eastAsia="ru-RU"/>
              </w:rPr>
              <w:t>constatările</w:t>
            </w:r>
            <w:proofErr w:type="spellEnd"/>
            <w:r w:rsidRPr="00892FAB">
              <w:rPr>
                <w:noProof w:val="0"/>
                <w:lang w:val="en-US" w:eastAsia="ru-RU"/>
              </w:rPr>
              <w:t xml:space="preserve"> </w:t>
            </w:r>
            <w:proofErr w:type="spellStart"/>
            <w:r w:rsidRPr="00892FAB">
              <w:rPr>
                <w:noProof w:val="0"/>
                <w:lang w:val="en-US" w:eastAsia="ru-RU"/>
              </w:rPr>
              <w:t>făcute</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are </w:t>
            </w:r>
            <w:proofErr w:type="spellStart"/>
            <w:r w:rsidRPr="00892FAB">
              <w:rPr>
                <w:noProof w:val="0"/>
                <w:lang w:val="en-US" w:eastAsia="ru-RU"/>
              </w:rPr>
              <w:t>dreptul</w:t>
            </w:r>
            <w:proofErr w:type="spellEnd"/>
            <w:r w:rsidRPr="00892FAB">
              <w:rPr>
                <w:noProof w:val="0"/>
                <w:lang w:val="en-US" w:eastAsia="ru-RU"/>
              </w:rPr>
              <w:t xml:space="preserve"> de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admite</w:t>
            </w:r>
            <w:proofErr w:type="spellEnd"/>
            <w:r w:rsidRPr="00892FAB">
              <w:rPr>
                <w:noProof w:val="0"/>
                <w:lang w:val="en-US" w:eastAsia="ru-RU"/>
              </w:rPr>
              <w:t xml:space="preserve">, cu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fără</w:t>
            </w:r>
            <w:proofErr w:type="spellEnd"/>
            <w:r w:rsidRPr="00892FAB">
              <w:rPr>
                <w:noProof w:val="0"/>
                <w:lang w:val="en-US" w:eastAsia="ru-RU"/>
              </w:rPr>
              <w:t xml:space="preserve"> </w:t>
            </w:r>
            <w:proofErr w:type="spellStart"/>
            <w:r w:rsidRPr="00892FAB">
              <w:rPr>
                <w:noProof w:val="0"/>
                <w:lang w:val="en-US" w:eastAsia="ru-RU"/>
              </w:rPr>
              <w:t>obiecții</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amâna</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de a </w:t>
            </w:r>
            <w:proofErr w:type="spellStart"/>
            <w:r w:rsidRPr="00892FAB">
              <w:rPr>
                <w:noProof w:val="0"/>
                <w:lang w:val="en-US" w:eastAsia="ru-RU"/>
              </w:rPr>
              <w:t>respinge</w:t>
            </w:r>
            <w:proofErr w:type="spellEnd"/>
            <w:r w:rsidRPr="00892FAB">
              <w:rPr>
                <w:noProof w:val="0"/>
                <w:lang w:val="en-US" w:eastAsia="ru-RU"/>
              </w:rPr>
              <w:t xml:space="preserve"> </w:t>
            </w:r>
            <w:proofErr w:type="spellStart"/>
            <w:r w:rsidRPr="00892FAB">
              <w:rPr>
                <w:noProof w:val="0"/>
                <w:lang w:val="en-US" w:eastAsia="ru-RU"/>
              </w:rPr>
              <w:t>recepţia</w:t>
            </w:r>
            <w:proofErr w:type="spellEnd"/>
            <w:r w:rsidRPr="00892FAB">
              <w:rPr>
                <w:noProof w:val="0"/>
                <w:lang w:val="en-US" w:eastAsia="ru-RU"/>
              </w:rPr>
              <w:t>.</w:t>
            </w:r>
            <w:r w:rsidRPr="00892FAB">
              <w:rPr>
                <w:noProof w:val="0"/>
                <w:color w:val="333333"/>
                <w:shd w:val="clear" w:color="auto" w:fill="FFFFFF"/>
                <w:lang w:val="en-US" w:eastAsia="ru-RU"/>
              </w:rPr>
              <w:t xml:space="preserve"> </w:t>
            </w:r>
          </w:p>
          <w:p w14:paraId="214B1FBD"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5.2.4.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proceda</w:t>
            </w:r>
            <w:proofErr w:type="spellEnd"/>
            <w:r w:rsidRPr="00892FAB">
              <w:rPr>
                <w:noProof w:val="0"/>
                <w:lang w:val="en-US" w:eastAsia="ru-RU"/>
              </w:rPr>
              <w:t xml:space="preserve"> la </w:t>
            </w:r>
            <w:proofErr w:type="spellStart"/>
            <w:r w:rsidRPr="00892FAB">
              <w:rPr>
                <w:noProof w:val="0"/>
                <w:lang w:val="en-US" w:eastAsia="ru-RU"/>
              </w:rPr>
              <w:t>recepţia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potrivit</w:t>
            </w:r>
            <w:proofErr w:type="spellEnd"/>
            <w:r w:rsidRPr="00892FAB">
              <w:rPr>
                <w:noProof w:val="0"/>
                <w:lang w:val="en-US" w:eastAsia="ru-RU"/>
              </w:rPr>
              <w:t xml:space="preserve"> </w:t>
            </w:r>
            <w:proofErr w:type="spellStart"/>
            <w:r w:rsidRPr="00892FAB">
              <w:rPr>
                <w:noProof w:val="0"/>
                <w:lang w:val="en-US" w:eastAsia="ru-RU"/>
              </w:rPr>
              <w:t>actelor</w:t>
            </w:r>
            <w:proofErr w:type="spellEnd"/>
            <w:r w:rsidRPr="00892FAB">
              <w:rPr>
                <w:noProof w:val="0"/>
                <w:lang w:val="en-US" w:eastAsia="ru-RU"/>
              </w:rPr>
              <w:t xml:space="preserve"> normative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înştiinţa</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referitor</w:t>
            </w:r>
            <w:proofErr w:type="spellEnd"/>
            <w:r w:rsidRPr="00892FAB">
              <w:rPr>
                <w:noProof w:val="0"/>
                <w:lang w:val="en-US" w:eastAsia="ru-RU"/>
              </w:rPr>
              <w:t xml:space="preserve"> la </w:t>
            </w:r>
            <w:proofErr w:type="spellStart"/>
            <w:r w:rsidRPr="00892FAB">
              <w:rPr>
                <w:noProof w:val="0"/>
                <w:lang w:val="en-US" w:eastAsia="ru-RU"/>
              </w:rPr>
              <w:t>decizia</w:t>
            </w:r>
            <w:proofErr w:type="spellEnd"/>
            <w:r w:rsidRPr="00892FAB">
              <w:rPr>
                <w:noProof w:val="0"/>
                <w:lang w:val="en-US" w:eastAsia="ru-RU"/>
              </w:rPr>
              <w:t xml:space="preserve"> </w:t>
            </w:r>
            <w:proofErr w:type="spellStart"/>
            <w:r w:rsidRPr="00892FAB">
              <w:rPr>
                <w:noProof w:val="0"/>
                <w:lang w:val="en-US" w:eastAsia="ru-RU"/>
              </w:rPr>
              <w:t>sa</w:t>
            </w:r>
            <w:proofErr w:type="spellEnd"/>
            <w:r w:rsidRPr="00892FAB">
              <w:rPr>
                <w:noProof w:val="0"/>
                <w:lang w:val="en-US" w:eastAsia="ru-RU"/>
              </w:rPr>
              <w:t xml:space="preserve">, </w:t>
            </w:r>
            <w:proofErr w:type="spellStart"/>
            <w:r w:rsidRPr="00892FAB">
              <w:rPr>
                <w:noProof w:val="0"/>
                <w:lang w:val="en-US" w:eastAsia="ru-RU"/>
              </w:rPr>
              <w:t>transmiţând</w:t>
            </w:r>
            <w:proofErr w:type="spellEnd"/>
            <w:r w:rsidRPr="00892FAB">
              <w:rPr>
                <w:noProof w:val="0"/>
                <w:lang w:val="en-US" w:eastAsia="ru-RU"/>
              </w:rPr>
              <w:t xml:space="preserve"> </w:t>
            </w:r>
            <w:proofErr w:type="spellStart"/>
            <w:r w:rsidRPr="00892FAB">
              <w:rPr>
                <w:noProof w:val="0"/>
                <w:lang w:val="en-US" w:eastAsia="ru-RU"/>
              </w:rPr>
              <w:t>acestuia</w:t>
            </w:r>
            <w:proofErr w:type="spellEnd"/>
            <w:r w:rsidRPr="00892FAB">
              <w:rPr>
                <w:noProof w:val="0"/>
                <w:lang w:val="en-US" w:eastAsia="ru-RU"/>
              </w:rPr>
              <w:t xml:space="preserve"> o </w:t>
            </w:r>
            <w:proofErr w:type="spellStart"/>
            <w:r w:rsidRPr="00892FAB">
              <w:rPr>
                <w:noProof w:val="0"/>
                <w:lang w:val="en-US" w:eastAsia="ru-RU"/>
              </w:rPr>
              <w:t>copie</w:t>
            </w:r>
            <w:proofErr w:type="spellEnd"/>
            <w:r w:rsidRPr="00892FAB">
              <w:rPr>
                <w:noProof w:val="0"/>
                <w:lang w:val="en-US" w:eastAsia="ru-RU"/>
              </w:rPr>
              <w:t xml:space="preserve"> a </w:t>
            </w:r>
            <w:proofErr w:type="spellStart"/>
            <w:r w:rsidRPr="00892FAB">
              <w:rPr>
                <w:noProof w:val="0"/>
                <w:lang w:val="en-US" w:eastAsia="ru-RU"/>
              </w:rPr>
              <w:t>procesului</w:t>
            </w:r>
            <w:proofErr w:type="spellEnd"/>
            <w:r w:rsidRPr="00892FAB">
              <w:rPr>
                <w:noProof w:val="0"/>
                <w:lang w:val="en-US" w:eastAsia="ru-RU"/>
              </w:rPr>
              <w:t xml:space="preserve"> verbal de </w:t>
            </w:r>
            <w:proofErr w:type="spellStart"/>
            <w:r w:rsidRPr="00892FAB">
              <w:rPr>
                <w:noProof w:val="0"/>
                <w:lang w:val="en-US" w:eastAsia="ru-RU"/>
              </w:rPr>
              <w:t>recepţie</w:t>
            </w:r>
            <w:proofErr w:type="spellEnd"/>
            <w:r w:rsidRPr="00892FAB">
              <w:rPr>
                <w:noProof w:val="0"/>
                <w:lang w:val="en-US" w:eastAsia="ru-RU"/>
              </w:rPr>
              <w:t xml:space="preserve"> la </w:t>
            </w:r>
            <w:proofErr w:type="spellStart"/>
            <w:r w:rsidRPr="00892FAB">
              <w:rPr>
                <w:noProof w:val="0"/>
                <w:lang w:val="en-US" w:eastAsia="ru-RU"/>
              </w:rPr>
              <w:t>terminarea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w:t>
            </w:r>
          </w:p>
          <w:p w14:paraId="5A0D49F5"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5.2.5.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finaliza</w:t>
            </w:r>
            <w:proofErr w:type="spellEnd"/>
            <w:r w:rsidRPr="00892FAB">
              <w:rPr>
                <w:noProof w:val="0"/>
                <w:lang w:val="en-US" w:eastAsia="ru-RU"/>
              </w:rPr>
              <w:t xml:space="preserve"> cu </w:t>
            </w:r>
            <w:proofErr w:type="spellStart"/>
            <w:r w:rsidRPr="00892FAB">
              <w:rPr>
                <w:noProof w:val="0"/>
                <w:lang w:val="en-US" w:eastAsia="ru-RU"/>
              </w:rPr>
              <w:t>promptitudine</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w:t>
            </w:r>
            <w:proofErr w:type="spellStart"/>
            <w:r w:rsidRPr="00892FAB">
              <w:rPr>
                <w:noProof w:val="0"/>
                <w:lang w:val="en-US" w:eastAsia="ru-RU"/>
              </w:rPr>
              <w:t>neterminate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necorespunzătoare</w:t>
            </w:r>
            <w:proofErr w:type="spellEnd"/>
            <w:r w:rsidRPr="00892FAB">
              <w:rPr>
                <w:noProof w:val="0"/>
                <w:lang w:val="en-US" w:eastAsia="ru-RU"/>
              </w:rPr>
              <w:t xml:space="preserve"> din </w:t>
            </w:r>
            <w:proofErr w:type="spellStart"/>
            <w:r w:rsidRPr="00892FAB">
              <w:rPr>
                <w:noProof w:val="0"/>
                <w:lang w:val="en-US" w:eastAsia="ru-RU"/>
              </w:rPr>
              <w:t>punct</w:t>
            </w:r>
            <w:proofErr w:type="spellEnd"/>
            <w:r w:rsidRPr="00892FAB">
              <w:rPr>
                <w:noProof w:val="0"/>
                <w:lang w:val="en-US" w:eastAsia="ru-RU"/>
              </w:rPr>
              <w:t xml:space="preserve"> de </w:t>
            </w:r>
            <w:proofErr w:type="spellStart"/>
            <w:r w:rsidRPr="00892FAB">
              <w:rPr>
                <w:noProof w:val="0"/>
                <w:lang w:val="en-US" w:eastAsia="ru-RU"/>
              </w:rPr>
              <w:t>vedere</w:t>
            </w:r>
            <w:proofErr w:type="spellEnd"/>
            <w:r w:rsidRPr="00892FAB">
              <w:rPr>
                <w:noProof w:val="0"/>
                <w:lang w:val="en-US" w:eastAsia="ru-RU"/>
              </w:rPr>
              <w:t xml:space="preserve"> </w:t>
            </w:r>
            <w:proofErr w:type="spellStart"/>
            <w:r w:rsidRPr="00892FAB">
              <w:rPr>
                <w:noProof w:val="0"/>
                <w:lang w:val="en-US" w:eastAsia="ru-RU"/>
              </w:rPr>
              <w:t>calitativ</w:t>
            </w:r>
            <w:proofErr w:type="spellEnd"/>
            <w:r w:rsidRPr="00892FAB">
              <w:rPr>
                <w:noProof w:val="0"/>
                <w:lang w:val="en-US" w:eastAsia="ru-RU"/>
              </w:rPr>
              <w:t xml:space="preserve"> indicate de </w:t>
            </w:r>
            <w:proofErr w:type="spellStart"/>
            <w:r w:rsidRPr="00892FAB">
              <w:rPr>
                <w:noProof w:val="0"/>
                <w:lang w:val="en-US" w:eastAsia="ru-RU"/>
              </w:rPr>
              <w:t>comisia</w:t>
            </w:r>
            <w:proofErr w:type="spellEnd"/>
            <w:r w:rsidRPr="00892FAB">
              <w:rPr>
                <w:noProof w:val="0"/>
                <w:lang w:val="en-US" w:eastAsia="ru-RU"/>
              </w:rPr>
              <w:t xml:space="preserve"> de </w:t>
            </w:r>
            <w:proofErr w:type="spellStart"/>
            <w:r w:rsidRPr="00892FAB">
              <w:rPr>
                <w:noProof w:val="0"/>
                <w:lang w:val="en-US" w:eastAsia="ru-RU"/>
              </w:rPr>
              <w:t>recepţie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elibera</w:t>
            </w:r>
            <w:proofErr w:type="spellEnd"/>
            <w:r w:rsidRPr="00892FAB">
              <w:rPr>
                <w:noProof w:val="0"/>
                <w:lang w:val="en-US" w:eastAsia="ru-RU"/>
              </w:rPr>
              <w:t xml:space="preserve"> </w:t>
            </w:r>
            <w:proofErr w:type="spellStart"/>
            <w:r w:rsidRPr="00892FAB">
              <w:rPr>
                <w:noProof w:val="0"/>
                <w:lang w:val="en-US" w:eastAsia="ru-RU"/>
              </w:rPr>
              <w:t>șantierul</w:t>
            </w:r>
            <w:proofErr w:type="spellEnd"/>
            <w:r w:rsidRPr="00892FAB">
              <w:rPr>
                <w:noProof w:val="0"/>
                <w:lang w:val="en-US" w:eastAsia="ru-RU"/>
              </w:rPr>
              <w:t xml:space="preserve">, conform </w:t>
            </w:r>
            <w:proofErr w:type="spellStart"/>
            <w:r w:rsidRPr="00892FAB">
              <w:rPr>
                <w:noProof w:val="0"/>
                <w:lang w:val="en-US" w:eastAsia="ru-RU"/>
              </w:rPr>
              <w:t>termenului</w:t>
            </w:r>
            <w:proofErr w:type="spellEnd"/>
            <w:r w:rsidRPr="00892FAB">
              <w:rPr>
                <w:noProof w:val="0"/>
                <w:lang w:val="en-US" w:eastAsia="ru-RU"/>
              </w:rPr>
              <w:t xml:space="preserve"> </w:t>
            </w:r>
            <w:proofErr w:type="spellStart"/>
            <w:r w:rsidRPr="00892FAB">
              <w:rPr>
                <w:noProof w:val="0"/>
                <w:lang w:val="en-US" w:eastAsia="ru-RU"/>
              </w:rPr>
              <w:t>stabilit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procesul</w:t>
            </w:r>
            <w:proofErr w:type="spellEnd"/>
            <w:r w:rsidRPr="00892FAB">
              <w:rPr>
                <w:noProof w:val="0"/>
                <w:lang w:val="en-US" w:eastAsia="ru-RU"/>
              </w:rPr>
              <w:t xml:space="preserve"> verbal de </w:t>
            </w:r>
            <w:proofErr w:type="spellStart"/>
            <w:r w:rsidRPr="00892FAB">
              <w:rPr>
                <w:noProof w:val="0"/>
                <w:lang w:val="en-US" w:eastAsia="ru-RU"/>
              </w:rPr>
              <w:t>recepție</w:t>
            </w:r>
            <w:proofErr w:type="spellEnd"/>
            <w:r w:rsidRPr="00892FAB">
              <w:rPr>
                <w:noProof w:val="0"/>
                <w:lang w:val="en-US" w:eastAsia="ru-RU"/>
              </w:rPr>
              <w:t xml:space="preserve"> la </w:t>
            </w:r>
            <w:proofErr w:type="spellStart"/>
            <w:r w:rsidRPr="00892FAB">
              <w:rPr>
                <w:noProof w:val="0"/>
                <w:lang w:val="en-US" w:eastAsia="ru-RU"/>
              </w:rPr>
              <w:t>terminarea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w:t>
            </w:r>
          </w:p>
          <w:p w14:paraId="4ADB33F7"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5.2.6. </w:t>
            </w:r>
            <w:proofErr w:type="spellStart"/>
            <w:r w:rsidRPr="00892FAB">
              <w:rPr>
                <w:noProof w:val="0"/>
                <w:lang w:val="en-US" w:eastAsia="ru-RU"/>
              </w:rPr>
              <w:t>Recepţia</w:t>
            </w:r>
            <w:proofErr w:type="spellEnd"/>
            <w:r w:rsidRPr="00892FAB">
              <w:rPr>
                <w:noProof w:val="0"/>
                <w:lang w:val="en-US" w:eastAsia="ru-RU"/>
              </w:rPr>
              <w:t xml:space="preserve"> </w:t>
            </w:r>
            <w:proofErr w:type="spellStart"/>
            <w:r w:rsidRPr="00892FAB">
              <w:rPr>
                <w:noProof w:val="0"/>
                <w:lang w:val="en-US" w:eastAsia="ru-RU"/>
              </w:rPr>
              <w:t>finală</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fi </w:t>
            </w:r>
            <w:proofErr w:type="spellStart"/>
            <w:r w:rsidRPr="00892FAB">
              <w:rPr>
                <w:noProof w:val="0"/>
                <w:lang w:val="en-US" w:eastAsia="ru-RU"/>
              </w:rPr>
              <w:t>efectuată</w:t>
            </w:r>
            <w:proofErr w:type="spellEnd"/>
            <w:r w:rsidRPr="00892FAB">
              <w:rPr>
                <w:noProof w:val="0"/>
                <w:lang w:val="en-US" w:eastAsia="ru-RU"/>
              </w:rPr>
              <w:t xml:space="preserve"> conform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actelor</w:t>
            </w:r>
            <w:proofErr w:type="spellEnd"/>
            <w:r w:rsidRPr="00892FAB">
              <w:rPr>
                <w:noProof w:val="0"/>
                <w:lang w:val="en-US" w:eastAsia="ru-RU"/>
              </w:rPr>
              <w:t xml:space="preserve"> normative. </w:t>
            </w:r>
          </w:p>
          <w:p w14:paraId="56655D27" w14:textId="77777777" w:rsidR="00892FAB" w:rsidRPr="00892FAB" w:rsidRDefault="00892FAB" w:rsidP="00892FAB">
            <w:pPr>
              <w:tabs>
                <w:tab w:val="left" w:pos="567"/>
              </w:tabs>
              <w:jc w:val="both"/>
              <w:rPr>
                <w:noProof w:val="0"/>
                <w:lang w:val="en-US" w:eastAsia="ru-RU"/>
              </w:rPr>
            </w:pPr>
          </w:p>
          <w:p w14:paraId="09B37385" w14:textId="77777777" w:rsidR="00892FAB" w:rsidRPr="00892FAB" w:rsidRDefault="00892FAB" w:rsidP="00892FAB">
            <w:pPr>
              <w:tabs>
                <w:tab w:val="left" w:pos="525"/>
              </w:tabs>
              <w:jc w:val="both"/>
              <w:rPr>
                <w:b/>
                <w:noProof w:val="0"/>
                <w:lang w:val="en-US" w:eastAsia="ru-RU"/>
              </w:rPr>
            </w:pPr>
            <w:r w:rsidRPr="00892FAB">
              <w:rPr>
                <w:b/>
                <w:noProof w:val="0"/>
                <w:lang w:val="en-US" w:eastAsia="ru-RU"/>
              </w:rPr>
              <w:t>6. REMEDIEREA DEFECTELOR</w:t>
            </w:r>
          </w:p>
          <w:p w14:paraId="44635A55" w14:textId="77777777" w:rsidR="00892FAB" w:rsidRPr="00892FAB" w:rsidRDefault="00892FAB" w:rsidP="00892FAB">
            <w:pPr>
              <w:jc w:val="both"/>
              <w:rPr>
                <w:noProof w:val="0"/>
                <w:lang w:val="en-US" w:eastAsia="ru-RU"/>
              </w:rPr>
            </w:pPr>
            <w:r w:rsidRPr="00892FAB">
              <w:rPr>
                <w:noProof w:val="0"/>
                <w:lang w:val="en-US" w:eastAsia="ru-RU"/>
              </w:rPr>
              <w:t xml:space="preserve">6.1.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orice</w:t>
            </w:r>
            <w:proofErr w:type="spellEnd"/>
            <w:r w:rsidRPr="00892FAB">
              <w:rPr>
                <w:noProof w:val="0"/>
                <w:lang w:val="en-US" w:eastAsia="ru-RU"/>
              </w:rPr>
              <w:t xml:space="preserve"> moment </w:t>
            </w:r>
            <w:proofErr w:type="spellStart"/>
            <w:r w:rsidRPr="00892FAB">
              <w:rPr>
                <w:noProof w:val="0"/>
                <w:lang w:val="en-US" w:eastAsia="ru-RU"/>
              </w:rPr>
              <w:t>înainte</w:t>
            </w:r>
            <w:proofErr w:type="spellEnd"/>
            <w:r w:rsidRPr="00892FAB">
              <w:rPr>
                <w:noProof w:val="0"/>
                <w:lang w:val="en-US" w:eastAsia="ru-RU"/>
              </w:rPr>
              <w:t xml:space="preserve"> de </w:t>
            </w:r>
            <w:proofErr w:type="spellStart"/>
            <w:r w:rsidRPr="00892FAB">
              <w:rPr>
                <w:noProof w:val="0"/>
                <w:lang w:val="en-US" w:eastAsia="ru-RU"/>
              </w:rPr>
              <w:t>expirarea</w:t>
            </w:r>
            <w:proofErr w:type="spellEnd"/>
            <w:r w:rsidRPr="00892FAB">
              <w:rPr>
                <w:noProof w:val="0"/>
                <w:lang w:val="en-US" w:eastAsia="ru-RU"/>
              </w:rPr>
              <w:t xml:space="preserve"> </w:t>
            </w:r>
            <w:proofErr w:type="spellStart"/>
            <w:r w:rsidRPr="00892FAB">
              <w:rPr>
                <w:noProof w:val="0"/>
                <w:lang w:val="en-US" w:eastAsia="ru-RU"/>
              </w:rPr>
              <w:t>perioadei</w:t>
            </w:r>
            <w:proofErr w:type="spellEnd"/>
            <w:r w:rsidRPr="00892FAB">
              <w:rPr>
                <w:noProof w:val="0"/>
                <w:lang w:val="en-US" w:eastAsia="ru-RU"/>
              </w:rPr>
              <w:t xml:space="preserve"> </w:t>
            </w:r>
            <w:proofErr w:type="spellStart"/>
            <w:r w:rsidRPr="00892FAB">
              <w:rPr>
                <w:noProof w:val="0"/>
                <w:lang w:val="en-US" w:eastAsia="ru-RU"/>
              </w:rPr>
              <w:t>stabilite</w:t>
            </w:r>
            <w:proofErr w:type="spellEnd"/>
            <w:r w:rsidRPr="00892FAB">
              <w:rPr>
                <w:noProof w:val="0"/>
                <w:lang w:val="en-US" w:eastAsia="ru-RU"/>
              </w:rPr>
              <w:t xml:space="preserve"> la </w:t>
            </w:r>
            <w:proofErr w:type="spellStart"/>
            <w:r w:rsidRPr="00892FAB">
              <w:rPr>
                <w:noProof w:val="0"/>
                <w:lang w:val="en-US" w:eastAsia="ru-RU"/>
              </w:rPr>
              <w:t>punctul</w:t>
            </w:r>
            <w:proofErr w:type="spellEnd"/>
            <w:r w:rsidRPr="00892FAB">
              <w:rPr>
                <w:noProof w:val="0"/>
                <w:lang w:val="en-US" w:eastAsia="ru-RU"/>
              </w:rPr>
              <w:t xml:space="preserve"> 13 din </w:t>
            </w:r>
            <w:proofErr w:type="spellStart"/>
            <w:r w:rsidRPr="00892FAB">
              <w:rPr>
                <w:noProof w:val="0"/>
                <w:lang w:val="en-US" w:eastAsia="ru-RU"/>
              </w:rPr>
              <w:t>prezentele</w:t>
            </w:r>
            <w:proofErr w:type="spellEnd"/>
            <w:r w:rsidRPr="00892FAB">
              <w:rPr>
                <w:noProof w:val="0"/>
                <w:lang w:val="en-US" w:eastAsia="ru-RU"/>
              </w:rPr>
              <w:t xml:space="preserve"> </w:t>
            </w:r>
            <w:proofErr w:type="spellStart"/>
            <w:r w:rsidRPr="00892FAB">
              <w:rPr>
                <w:noProof w:val="0"/>
                <w:lang w:val="en-US" w:eastAsia="ru-RU"/>
              </w:rPr>
              <w:t>condiții</w:t>
            </w:r>
            <w:proofErr w:type="spellEnd"/>
            <w:r w:rsidRPr="00892FAB">
              <w:rPr>
                <w:noProof w:val="0"/>
                <w:lang w:val="en-US" w:eastAsia="ru-RU"/>
              </w:rPr>
              <w:t xml:space="preserve"> </w:t>
            </w:r>
            <w:proofErr w:type="spellStart"/>
            <w:r w:rsidRPr="00892FAB">
              <w:rPr>
                <w:noProof w:val="0"/>
                <w:lang w:val="en-US" w:eastAsia="ru-RU"/>
              </w:rPr>
              <w:t>contractuale</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înştiinţeze</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cu </w:t>
            </w:r>
            <w:proofErr w:type="spellStart"/>
            <w:r w:rsidRPr="00892FAB">
              <w:rPr>
                <w:noProof w:val="0"/>
                <w:lang w:val="en-US" w:eastAsia="ru-RU"/>
              </w:rPr>
              <w:t>privire</w:t>
            </w:r>
            <w:proofErr w:type="spellEnd"/>
            <w:r w:rsidRPr="00892FAB">
              <w:rPr>
                <w:noProof w:val="0"/>
                <w:lang w:val="en-US" w:eastAsia="ru-RU"/>
              </w:rPr>
              <w:t xml:space="preserve"> la </w:t>
            </w:r>
            <w:proofErr w:type="spellStart"/>
            <w:r w:rsidRPr="00892FAB">
              <w:rPr>
                <w:noProof w:val="0"/>
                <w:lang w:val="en-US" w:eastAsia="ru-RU"/>
              </w:rPr>
              <w:t>orice</w:t>
            </w:r>
            <w:proofErr w:type="spellEnd"/>
            <w:r w:rsidRPr="00892FAB">
              <w:rPr>
                <w:noProof w:val="0"/>
                <w:lang w:val="en-US" w:eastAsia="ru-RU"/>
              </w:rPr>
              <w:t xml:space="preserve"> </w:t>
            </w:r>
            <w:proofErr w:type="spellStart"/>
            <w:r w:rsidRPr="00892FAB">
              <w:rPr>
                <w:noProof w:val="0"/>
                <w:lang w:val="en-US" w:eastAsia="ru-RU"/>
              </w:rPr>
              <w:t>defecte</w:t>
            </w:r>
            <w:proofErr w:type="spellEnd"/>
            <w:r w:rsidRPr="00892FAB">
              <w:rPr>
                <w:noProof w:val="0"/>
                <w:lang w:val="en-US" w:eastAsia="ru-RU"/>
              </w:rPr>
              <w:t xml:space="preserve">, fie </w:t>
            </w:r>
            <w:proofErr w:type="spellStart"/>
            <w:r w:rsidRPr="00892FAB">
              <w:rPr>
                <w:noProof w:val="0"/>
                <w:lang w:val="en-US" w:eastAsia="ru-RU"/>
              </w:rPr>
              <w:t>ele</w:t>
            </w:r>
            <w:proofErr w:type="spellEnd"/>
            <w:r w:rsidRPr="00892FAB">
              <w:rPr>
                <w:noProof w:val="0"/>
                <w:lang w:val="en-US" w:eastAsia="ru-RU"/>
              </w:rPr>
              <w:t xml:space="preserve"> </w:t>
            </w:r>
            <w:proofErr w:type="spellStart"/>
            <w:r w:rsidRPr="00892FAB">
              <w:rPr>
                <w:noProof w:val="0"/>
                <w:lang w:val="en-US" w:eastAsia="ru-RU"/>
              </w:rPr>
              <w:t>aparente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ascunse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lucrări</w:t>
            </w:r>
            <w:proofErr w:type="spellEnd"/>
            <w:r w:rsidRPr="00892FAB">
              <w:rPr>
                <w:noProof w:val="0"/>
                <w:lang w:val="en-US" w:eastAsia="ru-RU"/>
              </w:rPr>
              <w:t xml:space="preserve"> </w:t>
            </w:r>
            <w:proofErr w:type="spellStart"/>
            <w:r w:rsidRPr="00892FAB">
              <w:rPr>
                <w:noProof w:val="0"/>
                <w:lang w:val="en-US" w:eastAsia="ru-RU"/>
              </w:rPr>
              <w:t>nefinalizate</w:t>
            </w:r>
            <w:proofErr w:type="spellEnd"/>
            <w:r w:rsidRPr="00892FAB">
              <w:rPr>
                <w:noProof w:val="0"/>
                <w:lang w:val="en-US" w:eastAsia="ru-RU"/>
              </w:rPr>
              <w:t>.</w:t>
            </w:r>
          </w:p>
          <w:p w14:paraId="328D3E61" w14:textId="77777777" w:rsidR="00892FAB" w:rsidRPr="00892FAB" w:rsidRDefault="00892FAB" w:rsidP="00892FAB">
            <w:pPr>
              <w:jc w:val="both"/>
              <w:rPr>
                <w:noProof w:val="0"/>
                <w:lang w:val="en-US" w:eastAsia="ru-RU"/>
              </w:rPr>
            </w:pPr>
            <w:r w:rsidRPr="00892FAB">
              <w:rPr>
                <w:noProof w:val="0"/>
                <w:lang w:val="en-US" w:eastAsia="ru-RU"/>
              </w:rPr>
              <w:t xml:space="preserve">6.2.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remedia</w:t>
            </w:r>
            <w:proofErr w:type="spellEnd"/>
            <w:r w:rsidRPr="00892FAB">
              <w:rPr>
                <w:noProof w:val="0"/>
                <w:lang w:val="en-US" w:eastAsia="ru-RU"/>
              </w:rPr>
              <w:t xml:space="preserve">, </w:t>
            </w:r>
            <w:proofErr w:type="spellStart"/>
            <w:r w:rsidRPr="00892FAB">
              <w:rPr>
                <w:noProof w:val="0"/>
                <w:lang w:val="en-US" w:eastAsia="ru-RU"/>
              </w:rPr>
              <w:t>fără</w:t>
            </w:r>
            <w:proofErr w:type="spellEnd"/>
            <w:r w:rsidRPr="00892FAB">
              <w:rPr>
                <w:noProof w:val="0"/>
                <w:lang w:val="en-US" w:eastAsia="ru-RU"/>
              </w:rPr>
              <w:t xml:space="preserve"> </w:t>
            </w:r>
            <w:proofErr w:type="spellStart"/>
            <w:r w:rsidRPr="00892FAB">
              <w:rPr>
                <w:noProof w:val="0"/>
                <w:lang w:val="en-US" w:eastAsia="ru-RU"/>
              </w:rPr>
              <w:t>costuri</w:t>
            </w:r>
            <w:proofErr w:type="spellEnd"/>
            <w:r w:rsidRPr="00892FAB">
              <w:rPr>
                <w:noProof w:val="0"/>
                <w:lang w:val="en-US" w:eastAsia="ru-RU"/>
              </w:rPr>
              <w:t xml:space="preserve"> </w:t>
            </w:r>
            <w:proofErr w:type="spellStart"/>
            <w:r w:rsidRPr="00892FAB">
              <w:rPr>
                <w:noProof w:val="0"/>
                <w:lang w:val="en-US" w:eastAsia="ru-RU"/>
              </w:rPr>
              <w:t>suplimentare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orice</w:t>
            </w:r>
            <w:proofErr w:type="spellEnd"/>
            <w:r w:rsidRPr="00892FAB">
              <w:rPr>
                <w:noProof w:val="0"/>
                <w:lang w:val="en-US" w:eastAsia="ru-RU"/>
              </w:rPr>
              <w:t xml:space="preserve"> </w:t>
            </w:r>
            <w:proofErr w:type="spellStart"/>
            <w:r w:rsidRPr="00892FAB">
              <w:rPr>
                <w:noProof w:val="0"/>
                <w:lang w:val="en-US" w:eastAsia="ru-RU"/>
              </w:rPr>
              <w:t>defecte</w:t>
            </w:r>
            <w:proofErr w:type="spellEnd"/>
            <w:r w:rsidRPr="00892FAB">
              <w:rPr>
                <w:noProof w:val="0"/>
                <w:lang w:val="en-US" w:eastAsia="ru-RU"/>
              </w:rPr>
              <w:t xml:space="preserve"> </w:t>
            </w:r>
            <w:proofErr w:type="spellStart"/>
            <w:r w:rsidRPr="00892FAB">
              <w:rPr>
                <w:noProof w:val="0"/>
                <w:lang w:val="en-US" w:eastAsia="ru-RU"/>
              </w:rPr>
              <w:t>datorate</w:t>
            </w:r>
            <w:proofErr w:type="spellEnd"/>
            <w:r w:rsidRPr="00892FAB">
              <w:rPr>
                <w:noProof w:val="0"/>
                <w:lang w:val="en-US" w:eastAsia="ru-RU"/>
              </w:rPr>
              <w:t xml:space="preserve"> </w:t>
            </w:r>
            <w:proofErr w:type="spellStart"/>
            <w:r w:rsidRPr="00892FAB">
              <w:rPr>
                <w:noProof w:val="0"/>
                <w:lang w:val="en-US" w:eastAsia="ru-RU"/>
              </w:rPr>
              <w:t>faptului</w:t>
            </w:r>
            <w:proofErr w:type="spellEnd"/>
            <w:r w:rsidRPr="00892FAB">
              <w:rPr>
                <w:noProof w:val="0"/>
                <w:lang w:val="en-US" w:eastAsia="ru-RU"/>
              </w:rPr>
              <w:t xml:space="preserve"> </w:t>
            </w:r>
            <w:proofErr w:type="spellStart"/>
            <w:r w:rsidRPr="00892FAB">
              <w:rPr>
                <w:noProof w:val="0"/>
                <w:lang w:val="en-US" w:eastAsia="ru-RU"/>
              </w:rPr>
              <w:t>că</w:t>
            </w:r>
            <w:proofErr w:type="spellEnd"/>
            <w:r w:rsidRPr="00892FAB">
              <w:rPr>
                <w:noProof w:val="0"/>
                <w:lang w:val="en-US" w:eastAsia="ru-RU"/>
              </w:rPr>
              <w:t xml:space="preserve"> </w:t>
            </w:r>
            <w:proofErr w:type="spellStart"/>
            <w:r w:rsidRPr="00892FAB">
              <w:rPr>
                <w:noProof w:val="0"/>
                <w:lang w:val="en-US" w:eastAsia="ru-RU"/>
              </w:rPr>
              <w:t>materialele</w:t>
            </w:r>
            <w:proofErr w:type="spellEnd"/>
            <w:r w:rsidRPr="00892FAB">
              <w:rPr>
                <w:noProof w:val="0"/>
                <w:lang w:val="en-US" w:eastAsia="ru-RU"/>
              </w:rPr>
              <w:t xml:space="preserve">, </w:t>
            </w:r>
            <w:proofErr w:type="spellStart"/>
            <w:r w:rsidRPr="00892FAB">
              <w:rPr>
                <w:noProof w:val="0"/>
                <w:lang w:val="en-US" w:eastAsia="ru-RU"/>
              </w:rPr>
              <w:t>echipamentele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calitatea</w:t>
            </w:r>
            <w:proofErr w:type="spellEnd"/>
            <w:r w:rsidRPr="00892FAB">
              <w:rPr>
                <w:noProof w:val="0"/>
                <w:lang w:val="en-US" w:eastAsia="ru-RU"/>
              </w:rPr>
              <w:t xml:space="preserve"> </w:t>
            </w:r>
            <w:proofErr w:type="spellStart"/>
            <w:r w:rsidRPr="00892FAB">
              <w:rPr>
                <w:noProof w:val="0"/>
                <w:lang w:val="en-US" w:eastAsia="ru-RU"/>
              </w:rPr>
              <w:t>execuţiei</w:t>
            </w:r>
            <w:proofErr w:type="spellEnd"/>
            <w:r w:rsidRPr="00892FAB">
              <w:rPr>
                <w:noProof w:val="0"/>
                <w:lang w:val="en-US" w:eastAsia="ru-RU"/>
              </w:rPr>
              <w:t xml:space="preserve"> nu sunt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prevederile</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w:t>
            </w:r>
          </w:p>
          <w:p w14:paraId="6F9EDE5C" w14:textId="77777777" w:rsidR="00892FAB" w:rsidRPr="00892FAB" w:rsidRDefault="00892FAB" w:rsidP="00892FAB">
            <w:pPr>
              <w:jc w:val="both"/>
              <w:rPr>
                <w:noProof w:val="0"/>
                <w:lang w:val="en-US" w:eastAsia="ru-RU"/>
              </w:rPr>
            </w:pPr>
            <w:r w:rsidRPr="00892FAB">
              <w:rPr>
                <w:noProof w:val="0"/>
                <w:lang w:val="en-US" w:eastAsia="ru-RU"/>
              </w:rPr>
              <w:t xml:space="preserve">6.3. </w:t>
            </w:r>
            <w:proofErr w:type="spellStart"/>
            <w:r w:rsidRPr="00892FAB">
              <w:rPr>
                <w:noProof w:val="0"/>
                <w:lang w:val="en-US" w:eastAsia="ru-RU"/>
              </w:rPr>
              <w:t>Remedierea</w:t>
            </w:r>
            <w:proofErr w:type="spellEnd"/>
            <w:r w:rsidRPr="00892FAB">
              <w:rPr>
                <w:noProof w:val="0"/>
                <w:lang w:val="en-US" w:eastAsia="ru-RU"/>
              </w:rPr>
              <w:t xml:space="preserve"> </w:t>
            </w:r>
            <w:proofErr w:type="spellStart"/>
            <w:r w:rsidRPr="00892FAB">
              <w:rPr>
                <w:noProof w:val="0"/>
                <w:lang w:val="en-US" w:eastAsia="ru-RU"/>
              </w:rPr>
              <w:t>defectelor</w:t>
            </w:r>
            <w:proofErr w:type="spellEnd"/>
            <w:r w:rsidRPr="00892FAB">
              <w:rPr>
                <w:noProof w:val="0"/>
                <w:lang w:val="en-US" w:eastAsia="ru-RU"/>
              </w:rPr>
              <w:t xml:space="preserve"> </w:t>
            </w:r>
            <w:proofErr w:type="spellStart"/>
            <w:r w:rsidRPr="00892FAB">
              <w:rPr>
                <w:noProof w:val="0"/>
                <w:lang w:val="en-US" w:eastAsia="ru-RU"/>
              </w:rPr>
              <w:t>calitative</w:t>
            </w:r>
            <w:proofErr w:type="spellEnd"/>
            <w:r w:rsidRPr="00892FAB">
              <w:rPr>
                <w:noProof w:val="0"/>
                <w:lang w:val="en-US" w:eastAsia="ru-RU"/>
              </w:rPr>
              <w:t xml:space="preserve"> </w:t>
            </w:r>
            <w:proofErr w:type="spellStart"/>
            <w:r w:rsidRPr="00892FAB">
              <w:rPr>
                <w:noProof w:val="0"/>
                <w:lang w:val="en-US" w:eastAsia="ru-RU"/>
              </w:rPr>
              <w:t>apărute</w:t>
            </w:r>
            <w:proofErr w:type="spellEnd"/>
            <w:r w:rsidRPr="00892FAB">
              <w:rPr>
                <w:noProof w:val="0"/>
                <w:lang w:val="en-US" w:eastAsia="ru-RU"/>
              </w:rPr>
              <w:t xml:space="preserve"> din vina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atât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perioada</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w:t>
            </w:r>
            <w:proofErr w:type="spellStart"/>
            <w:r w:rsidRPr="00892FAB">
              <w:rPr>
                <w:noProof w:val="0"/>
                <w:lang w:val="en-US" w:eastAsia="ru-RU"/>
              </w:rPr>
              <w:t>cât</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perioada</w:t>
            </w:r>
            <w:proofErr w:type="spellEnd"/>
            <w:r w:rsidRPr="00892FAB">
              <w:rPr>
                <w:noProof w:val="0"/>
                <w:lang w:val="en-US" w:eastAsia="ru-RU"/>
              </w:rPr>
              <w:t xml:space="preserve"> de </w:t>
            </w:r>
            <w:proofErr w:type="spellStart"/>
            <w:r w:rsidRPr="00892FAB">
              <w:rPr>
                <w:noProof w:val="0"/>
                <w:lang w:val="en-US" w:eastAsia="ru-RU"/>
              </w:rPr>
              <w:t>garanţie</w:t>
            </w:r>
            <w:proofErr w:type="spellEnd"/>
            <w:r w:rsidRPr="00892FAB">
              <w:rPr>
                <w:noProof w:val="0"/>
                <w:lang w:val="en-US" w:eastAsia="ru-RU"/>
              </w:rPr>
              <w:t xml:space="preserve"> </w:t>
            </w:r>
            <w:proofErr w:type="spellStart"/>
            <w:r w:rsidRPr="00892FAB">
              <w:rPr>
                <w:noProof w:val="0"/>
                <w:lang w:val="en-US" w:eastAsia="ru-RU"/>
              </w:rPr>
              <w:t>stabilită</w:t>
            </w:r>
            <w:proofErr w:type="spellEnd"/>
            <w:r w:rsidRPr="00892FAB">
              <w:rPr>
                <w:noProof w:val="0"/>
                <w:lang w:val="en-US" w:eastAsia="ru-RU"/>
              </w:rPr>
              <w:t xml:space="preserve">, se face pe </w:t>
            </w:r>
            <w:proofErr w:type="spellStart"/>
            <w:r w:rsidRPr="00892FAB">
              <w:rPr>
                <w:noProof w:val="0"/>
                <w:lang w:val="en-US" w:eastAsia="ru-RU"/>
              </w:rPr>
              <w:t>cheltuiala</w:t>
            </w:r>
            <w:proofErr w:type="spellEnd"/>
            <w:r w:rsidRPr="00892FAB">
              <w:rPr>
                <w:noProof w:val="0"/>
                <w:lang w:val="en-US" w:eastAsia="ru-RU"/>
              </w:rPr>
              <w:t xml:space="preserve"> </w:t>
            </w:r>
            <w:proofErr w:type="spellStart"/>
            <w:r w:rsidRPr="00892FAB">
              <w:rPr>
                <w:noProof w:val="0"/>
                <w:lang w:val="en-US" w:eastAsia="ru-RU"/>
              </w:rPr>
              <w:t>acestuia</w:t>
            </w:r>
            <w:proofErr w:type="spellEnd"/>
            <w:r w:rsidRPr="00892FAB">
              <w:rPr>
                <w:noProof w:val="0"/>
                <w:lang w:val="en-US" w:eastAsia="ru-RU"/>
              </w:rPr>
              <w:t xml:space="preserve"> </w:t>
            </w:r>
            <w:proofErr w:type="spellStart"/>
            <w:r w:rsidRPr="00892FAB">
              <w:rPr>
                <w:noProof w:val="0"/>
                <w:lang w:val="en-US" w:eastAsia="ru-RU"/>
              </w:rPr>
              <w:t>potrivit</w:t>
            </w:r>
            <w:proofErr w:type="spellEnd"/>
            <w:r w:rsidRPr="00892FAB">
              <w:rPr>
                <w:noProof w:val="0"/>
                <w:lang w:val="en-US" w:eastAsia="ru-RU"/>
              </w:rPr>
              <w:t xml:space="preserve"> </w:t>
            </w:r>
            <w:proofErr w:type="spellStart"/>
            <w:r w:rsidRPr="00892FAB">
              <w:rPr>
                <w:noProof w:val="0"/>
                <w:lang w:val="en-US" w:eastAsia="ru-RU"/>
              </w:rPr>
              <w:t>actelor</w:t>
            </w:r>
            <w:proofErr w:type="spellEnd"/>
            <w:r w:rsidRPr="00892FAB">
              <w:rPr>
                <w:noProof w:val="0"/>
                <w:lang w:val="en-US" w:eastAsia="ru-RU"/>
              </w:rPr>
              <w:t xml:space="preserve"> normative.</w:t>
            </w:r>
          </w:p>
          <w:p w14:paraId="3CC5686E" w14:textId="77777777" w:rsidR="00892FAB" w:rsidRPr="00892FAB" w:rsidRDefault="00892FAB" w:rsidP="00892FAB">
            <w:pPr>
              <w:tabs>
                <w:tab w:val="left" w:pos="567"/>
              </w:tabs>
              <w:jc w:val="both"/>
              <w:rPr>
                <w:noProof w:val="0"/>
                <w:lang w:val="en-US" w:eastAsia="ru-RU"/>
              </w:rPr>
            </w:pPr>
          </w:p>
          <w:p w14:paraId="7C442B49" w14:textId="77777777" w:rsidR="00892FAB" w:rsidRPr="00892FAB" w:rsidRDefault="00892FAB" w:rsidP="00892FAB">
            <w:pPr>
              <w:tabs>
                <w:tab w:val="left" w:pos="525"/>
              </w:tabs>
              <w:jc w:val="both"/>
              <w:rPr>
                <w:noProof w:val="0"/>
                <w:lang w:val="en-US" w:eastAsia="ru-RU"/>
              </w:rPr>
            </w:pPr>
            <w:r w:rsidRPr="00892FAB">
              <w:rPr>
                <w:b/>
                <w:noProof w:val="0"/>
                <w:lang w:val="en-US" w:eastAsia="ru-RU"/>
              </w:rPr>
              <w:t>7. DREPTURILE ŞI OBLIGAŢIUNILE ANTREPRENORULUI ŞI ALE BENEFICIARULUI</w:t>
            </w:r>
          </w:p>
          <w:p w14:paraId="5E3D7BDD" w14:textId="77777777" w:rsidR="00892FAB" w:rsidRPr="00892FAB" w:rsidRDefault="00892FAB" w:rsidP="00892FAB">
            <w:pPr>
              <w:tabs>
                <w:tab w:val="left" w:pos="2625"/>
              </w:tabs>
              <w:spacing w:after="200"/>
              <w:contextualSpacing/>
              <w:jc w:val="both"/>
              <w:rPr>
                <w:noProof w:val="0"/>
                <w:lang w:val="en-US" w:eastAsia="ru-RU"/>
              </w:rPr>
            </w:pPr>
            <w:r w:rsidRPr="00892FAB">
              <w:rPr>
                <w:noProof w:val="0"/>
                <w:lang w:val="en-US" w:eastAsia="ru-RU"/>
              </w:rPr>
              <w:t xml:space="preserve">7.1. </w:t>
            </w:r>
            <w:proofErr w:type="spellStart"/>
            <w:r w:rsidRPr="00892FAB">
              <w:rPr>
                <w:noProof w:val="0"/>
                <w:lang w:val="en-US" w:eastAsia="ru-RU"/>
              </w:rPr>
              <w:t>Întreaga</w:t>
            </w:r>
            <w:proofErr w:type="spellEnd"/>
            <w:r w:rsidRPr="00892FAB">
              <w:rPr>
                <w:noProof w:val="0"/>
                <w:lang w:val="en-US" w:eastAsia="ru-RU"/>
              </w:rPr>
              <w:t xml:space="preserve"> </w:t>
            </w:r>
            <w:proofErr w:type="spellStart"/>
            <w:r w:rsidRPr="00892FAB">
              <w:rPr>
                <w:noProof w:val="0"/>
                <w:lang w:val="en-US" w:eastAsia="ru-RU"/>
              </w:rPr>
              <w:t>documentaţie</w:t>
            </w:r>
            <w:proofErr w:type="spellEnd"/>
            <w:r w:rsidRPr="00892FAB">
              <w:rPr>
                <w:noProof w:val="0"/>
                <w:lang w:val="en-US" w:eastAsia="ru-RU"/>
              </w:rPr>
              <w:t xml:space="preserve"> </w:t>
            </w:r>
            <w:proofErr w:type="spellStart"/>
            <w:r w:rsidRPr="00892FAB">
              <w:rPr>
                <w:noProof w:val="0"/>
                <w:lang w:val="en-US" w:eastAsia="ru-RU"/>
              </w:rPr>
              <w:t>necesară</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executarea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contractate</w:t>
            </w:r>
            <w:proofErr w:type="spellEnd"/>
            <w:r w:rsidRPr="00892FAB">
              <w:rPr>
                <w:noProof w:val="0"/>
                <w:lang w:val="en-US" w:eastAsia="ru-RU"/>
              </w:rPr>
              <w:t xml:space="preserve"> se </w:t>
            </w:r>
            <w:proofErr w:type="spellStart"/>
            <w:r w:rsidRPr="00892FAB">
              <w:rPr>
                <w:noProof w:val="0"/>
                <w:lang w:val="en-US" w:eastAsia="ru-RU"/>
              </w:rPr>
              <w:t>pune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la </w:t>
            </w:r>
            <w:proofErr w:type="spellStart"/>
            <w:r w:rsidRPr="00892FAB">
              <w:rPr>
                <w:noProof w:val="0"/>
                <w:lang w:val="en-US" w:eastAsia="ru-RU"/>
              </w:rPr>
              <w:t>dispoziţia</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două</w:t>
            </w:r>
            <w:proofErr w:type="spellEnd"/>
            <w:r w:rsidRPr="00892FAB">
              <w:rPr>
                <w:noProof w:val="0"/>
                <w:lang w:val="en-US" w:eastAsia="ru-RU"/>
              </w:rPr>
              <w:t xml:space="preserve"> </w:t>
            </w:r>
            <w:proofErr w:type="spellStart"/>
            <w:r w:rsidRPr="00892FAB">
              <w:rPr>
                <w:noProof w:val="0"/>
                <w:lang w:val="en-US" w:eastAsia="ru-RU"/>
              </w:rPr>
              <w:t>exemplare</w:t>
            </w:r>
            <w:proofErr w:type="spellEnd"/>
            <w:r w:rsidRPr="00892FAB">
              <w:rPr>
                <w:noProof w:val="0"/>
                <w:lang w:val="en-US" w:eastAsia="ru-RU"/>
              </w:rPr>
              <w:t>.</w:t>
            </w:r>
          </w:p>
          <w:p w14:paraId="77C5C04C" w14:textId="77777777" w:rsidR="00892FAB" w:rsidRPr="00892FAB" w:rsidRDefault="00892FAB" w:rsidP="00892FAB">
            <w:pPr>
              <w:tabs>
                <w:tab w:val="left" w:pos="2625"/>
              </w:tabs>
              <w:spacing w:after="200"/>
              <w:contextualSpacing/>
              <w:jc w:val="both"/>
              <w:rPr>
                <w:noProof w:val="0"/>
                <w:lang w:val="en-US" w:eastAsia="ru-RU"/>
              </w:rPr>
            </w:pPr>
            <w:r w:rsidRPr="00892FAB">
              <w:rPr>
                <w:noProof w:val="0"/>
                <w:lang w:val="en-US" w:eastAsia="ru-RU"/>
              </w:rPr>
              <w:t xml:space="preserve">7.2. </w:t>
            </w:r>
            <w:proofErr w:type="spellStart"/>
            <w:r w:rsidRPr="00892FAB">
              <w:rPr>
                <w:noProof w:val="0"/>
                <w:lang w:val="en-US" w:eastAsia="ru-RU"/>
              </w:rPr>
              <w:t>Antreprenorul</w:t>
            </w:r>
            <w:proofErr w:type="spellEnd"/>
            <w:r w:rsidRPr="00892FAB">
              <w:rPr>
                <w:noProof w:val="0"/>
                <w:lang w:val="en-US" w:eastAsia="ru-RU"/>
              </w:rPr>
              <w:t xml:space="preserve"> are </w:t>
            </w:r>
            <w:proofErr w:type="spellStart"/>
            <w:r w:rsidRPr="00892FAB">
              <w:rPr>
                <w:noProof w:val="0"/>
                <w:lang w:val="en-US" w:eastAsia="ru-RU"/>
              </w:rPr>
              <w:t>obligaţia</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execute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finalizeze</w:t>
            </w:r>
            <w:proofErr w:type="spellEnd"/>
            <w:r w:rsidRPr="00892FAB">
              <w:rPr>
                <w:noProof w:val="0"/>
                <w:lang w:val="en-US" w:eastAsia="ru-RU"/>
              </w:rPr>
              <w:t xml:space="preserve"> </w:t>
            </w:r>
            <w:proofErr w:type="spellStart"/>
            <w:r w:rsidRPr="00892FAB">
              <w:rPr>
                <w:noProof w:val="0"/>
                <w:lang w:val="en-US" w:eastAsia="ru-RU"/>
              </w:rPr>
              <w:t>lucrarea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termenele</w:t>
            </w:r>
            <w:proofErr w:type="spellEnd"/>
            <w:r w:rsidRPr="00892FAB">
              <w:rPr>
                <w:noProof w:val="0"/>
                <w:lang w:val="en-US" w:eastAsia="ru-RU"/>
              </w:rPr>
              <w:t xml:space="preserve"> </w:t>
            </w:r>
            <w:proofErr w:type="spellStart"/>
            <w:r w:rsidRPr="00892FAB">
              <w:rPr>
                <w:noProof w:val="0"/>
                <w:lang w:val="en-US" w:eastAsia="ru-RU"/>
              </w:rPr>
              <w:t>stabilite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contract, cu </w:t>
            </w:r>
            <w:proofErr w:type="spellStart"/>
            <w:r w:rsidRPr="00892FAB">
              <w:rPr>
                <w:noProof w:val="0"/>
                <w:lang w:val="en-US" w:eastAsia="ru-RU"/>
              </w:rPr>
              <w:t>respectarea</w:t>
            </w:r>
            <w:proofErr w:type="spellEnd"/>
            <w:r w:rsidRPr="00892FAB">
              <w:rPr>
                <w:noProof w:val="0"/>
                <w:lang w:val="en-US" w:eastAsia="ru-RU"/>
              </w:rPr>
              <w:t xml:space="preserve"> </w:t>
            </w:r>
            <w:proofErr w:type="spellStart"/>
            <w:r w:rsidRPr="00892FAB">
              <w:rPr>
                <w:noProof w:val="0"/>
                <w:lang w:val="en-US" w:eastAsia="ru-RU"/>
              </w:rPr>
              <w:t>proiectului</w:t>
            </w:r>
            <w:proofErr w:type="spellEnd"/>
            <w:r w:rsidRPr="00892FAB">
              <w:rPr>
                <w:noProof w:val="0"/>
                <w:lang w:val="en-US" w:eastAsia="ru-RU"/>
              </w:rPr>
              <w:t xml:space="preserve">, </w:t>
            </w:r>
            <w:proofErr w:type="spellStart"/>
            <w:r w:rsidRPr="00892FAB">
              <w:rPr>
                <w:noProof w:val="0"/>
                <w:lang w:val="en-US" w:eastAsia="ru-RU"/>
              </w:rPr>
              <w:t>documentaţiei</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actelor</w:t>
            </w:r>
            <w:proofErr w:type="spellEnd"/>
            <w:r w:rsidRPr="00892FAB">
              <w:rPr>
                <w:noProof w:val="0"/>
                <w:lang w:val="en-US" w:eastAsia="ru-RU"/>
              </w:rPr>
              <w:t xml:space="preserve"> normative </w:t>
            </w:r>
            <w:proofErr w:type="spellStart"/>
            <w:r w:rsidRPr="00892FAB">
              <w:rPr>
                <w:noProof w:val="0"/>
                <w:lang w:val="en-US" w:eastAsia="ru-RU"/>
              </w:rPr>
              <w:t>aplicabile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domeniul</w:t>
            </w:r>
            <w:proofErr w:type="spellEnd"/>
            <w:r w:rsidRPr="00892FAB">
              <w:rPr>
                <w:noProof w:val="0"/>
                <w:lang w:val="en-US" w:eastAsia="ru-RU"/>
              </w:rPr>
              <w:t xml:space="preserve"> </w:t>
            </w:r>
            <w:proofErr w:type="spellStart"/>
            <w:r w:rsidRPr="00892FAB">
              <w:rPr>
                <w:noProof w:val="0"/>
                <w:lang w:val="en-US" w:eastAsia="ru-RU"/>
              </w:rPr>
              <w:t>construcţiilor</w:t>
            </w:r>
            <w:proofErr w:type="spellEnd"/>
            <w:r w:rsidRPr="00892FAB">
              <w:rPr>
                <w:noProof w:val="0"/>
                <w:lang w:val="en-US" w:eastAsia="ru-RU"/>
              </w:rPr>
              <w:t xml:space="preserve">, precum </w:t>
            </w:r>
            <w:proofErr w:type="spellStart"/>
            <w:r w:rsidRPr="00892FAB">
              <w:rPr>
                <w:noProof w:val="0"/>
                <w:lang w:val="en-US" w:eastAsia="ru-RU"/>
              </w:rPr>
              <w:t>și</w:t>
            </w:r>
            <w:proofErr w:type="spellEnd"/>
            <w:r w:rsidRPr="00892FAB">
              <w:rPr>
                <w:noProof w:val="0"/>
                <w:lang w:val="en-US" w:eastAsia="ru-RU"/>
              </w:rPr>
              <w:t xml:space="preserve"> a </w:t>
            </w:r>
            <w:proofErr w:type="spellStart"/>
            <w:r w:rsidRPr="00892FAB">
              <w:rPr>
                <w:noProof w:val="0"/>
                <w:lang w:val="en-US" w:eastAsia="ru-RU"/>
              </w:rPr>
              <w:t>Certificatului</w:t>
            </w:r>
            <w:proofErr w:type="spellEnd"/>
            <w:r w:rsidRPr="00892FAB">
              <w:rPr>
                <w:noProof w:val="0"/>
                <w:lang w:val="en-US" w:eastAsia="ru-RU"/>
              </w:rPr>
              <w:t xml:space="preserve"> de urbanism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proiectare</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a </w:t>
            </w:r>
            <w:proofErr w:type="spellStart"/>
            <w:r w:rsidRPr="00892FAB">
              <w:rPr>
                <w:noProof w:val="0"/>
                <w:lang w:val="en-US" w:eastAsia="ru-RU"/>
              </w:rPr>
              <w:t>Autorizației</w:t>
            </w:r>
            <w:proofErr w:type="spellEnd"/>
            <w:r w:rsidRPr="00892FAB">
              <w:rPr>
                <w:noProof w:val="0"/>
                <w:lang w:val="en-US" w:eastAsia="ru-RU"/>
              </w:rPr>
              <w:t xml:space="preserve"> de </w:t>
            </w:r>
            <w:proofErr w:type="spellStart"/>
            <w:r w:rsidRPr="00892FAB">
              <w:rPr>
                <w:noProof w:val="0"/>
                <w:lang w:val="en-US" w:eastAsia="ru-RU"/>
              </w:rPr>
              <w:t>construire</w:t>
            </w:r>
            <w:proofErr w:type="spellEnd"/>
            <w:r w:rsidRPr="00892FAB">
              <w:rPr>
                <w:noProof w:val="0"/>
                <w:lang w:val="en-US" w:eastAsia="ru-RU"/>
              </w:rPr>
              <w:t xml:space="preserve">. </w:t>
            </w:r>
          </w:p>
          <w:p w14:paraId="786F1CD7" w14:textId="77777777" w:rsidR="00892FAB" w:rsidRPr="00892FAB" w:rsidRDefault="00892FAB" w:rsidP="00892FAB">
            <w:pPr>
              <w:tabs>
                <w:tab w:val="left" w:pos="2625"/>
              </w:tabs>
              <w:spacing w:after="200"/>
              <w:contextualSpacing/>
              <w:jc w:val="both"/>
              <w:rPr>
                <w:noProof w:val="0"/>
                <w:lang w:val="en-US" w:eastAsia="ru-RU"/>
              </w:rPr>
            </w:pPr>
            <w:r w:rsidRPr="00892FAB">
              <w:rPr>
                <w:noProof w:val="0"/>
                <w:lang w:val="en-US" w:eastAsia="ru-RU"/>
              </w:rPr>
              <w:t xml:space="preserve">7.3.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executa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întreţine</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asigura</w:t>
            </w:r>
            <w:proofErr w:type="spellEnd"/>
            <w:r w:rsidRPr="00892FAB">
              <w:rPr>
                <w:noProof w:val="0"/>
                <w:lang w:val="en-US" w:eastAsia="ru-RU"/>
              </w:rPr>
              <w:t xml:space="preserve"> </w:t>
            </w:r>
            <w:proofErr w:type="spellStart"/>
            <w:r w:rsidRPr="00892FAB">
              <w:rPr>
                <w:noProof w:val="0"/>
                <w:lang w:val="en-US" w:eastAsia="ru-RU"/>
              </w:rPr>
              <w:t>forţa</w:t>
            </w:r>
            <w:proofErr w:type="spellEnd"/>
            <w:r w:rsidRPr="00892FAB">
              <w:rPr>
                <w:noProof w:val="0"/>
                <w:lang w:val="en-US" w:eastAsia="ru-RU"/>
              </w:rPr>
              <w:t xml:space="preserve"> de </w:t>
            </w:r>
            <w:proofErr w:type="spellStart"/>
            <w:r w:rsidRPr="00892FAB">
              <w:rPr>
                <w:noProof w:val="0"/>
                <w:lang w:val="en-US" w:eastAsia="ru-RU"/>
              </w:rPr>
              <w:t>muncă</w:t>
            </w:r>
            <w:proofErr w:type="spellEnd"/>
            <w:r w:rsidRPr="00892FAB">
              <w:rPr>
                <w:noProof w:val="0"/>
                <w:lang w:val="en-US" w:eastAsia="ru-RU"/>
              </w:rPr>
              <w:t xml:space="preserve">, </w:t>
            </w:r>
            <w:proofErr w:type="spellStart"/>
            <w:r w:rsidRPr="00892FAB">
              <w:rPr>
                <w:noProof w:val="0"/>
                <w:lang w:val="en-US" w:eastAsia="ru-RU"/>
              </w:rPr>
              <w:t>materialele</w:t>
            </w:r>
            <w:proofErr w:type="spellEnd"/>
            <w:r w:rsidRPr="00892FAB">
              <w:rPr>
                <w:noProof w:val="0"/>
                <w:lang w:val="en-US" w:eastAsia="ru-RU"/>
              </w:rPr>
              <w:t xml:space="preserve">, </w:t>
            </w:r>
            <w:proofErr w:type="spellStart"/>
            <w:r w:rsidRPr="00892FAB">
              <w:rPr>
                <w:noProof w:val="0"/>
                <w:lang w:val="en-US" w:eastAsia="ru-RU"/>
              </w:rPr>
              <w:t>utilajele</w:t>
            </w:r>
            <w:proofErr w:type="spellEnd"/>
            <w:r w:rsidRPr="00892FAB">
              <w:rPr>
                <w:noProof w:val="0"/>
                <w:lang w:val="en-US" w:eastAsia="ru-RU"/>
              </w:rPr>
              <w:t xml:space="preserve"> de </w:t>
            </w:r>
            <w:proofErr w:type="spellStart"/>
            <w:r w:rsidRPr="00892FAB">
              <w:rPr>
                <w:noProof w:val="0"/>
                <w:lang w:val="en-US" w:eastAsia="ru-RU"/>
              </w:rPr>
              <w:t>construcţii</w:t>
            </w:r>
            <w:proofErr w:type="spellEnd"/>
            <w:r w:rsidRPr="00892FAB">
              <w:rPr>
                <w:noProof w:val="0"/>
                <w:lang w:val="en-US" w:eastAsia="ru-RU"/>
              </w:rPr>
              <w:t xml:space="preserve">, </w:t>
            </w:r>
            <w:proofErr w:type="spellStart"/>
            <w:r w:rsidRPr="00892FAB">
              <w:rPr>
                <w:noProof w:val="0"/>
                <w:lang w:val="en-US" w:eastAsia="ru-RU"/>
              </w:rPr>
              <w:t>instalațiile</w:t>
            </w:r>
            <w:proofErr w:type="spellEnd"/>
            <w:r w:rsidRPr="00892FAB">
              <w:rPr>
                <w:noProof w:val="0"/>
                <w:lang w:val="en-US" w:eastAsia="ru-RU"/>
              </w:rPr>
              <w:t xml:space="preserve">, </w:t>
            </w:r>
            <w:proofErr w:type="spellStart"/>
            <w:r w:rsidRPr="00892FAB">
              <w:rPr>
                <w:noProof w:val="0"/>
                <w:lang w:val="en-US" w:eastAsia="ru-RU"/>
              </w:rPr>
              <w:t>echipamentele</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celelalte</w:t>
            </w:r>
            <w:proofErr w:type="spellEnd"/>
            <w:r w:rsidRPr="00892FAB">
              <w:rPr>
                <w:noProof w:val="0"/>
                <w:lang w:val="en-US" w:eastAsia="ru-RU"/>
              </w:rPr>
              <w:t xml:space="preserve"> </w:t>
            </w:r>
            <w:proofErr w:type="spellStart"/>
            <w:r w:rsidRPr="00892FAB">
              <w:rPr>
                <w:noProof w:val="0"/>
                <w:lang w:val="en-US" w:eastAsia="ru-RU"/>
              </w:rPr>
              <w:t>obiecte</w:t>
            </w:r>
            <w:proofErr w:type="spellEnd"/>
            <w:r w:rsidRPr="00892FAB">
              <w:rPr>
                <w:noProof w:val="0"/>
                <w:lang w:val="en-US" w:eastAsia="ru-RU"/>
              </w:rPr>
              <w:t xml:space="preserve"> fie de </w:t>
            </w:r>
            <w:proofErr w:type="spellStart"/>
            <w:r w:rsidRPr="00892FAB">
              <w:rPr>
                <w:noProof w:val="0"/>
                <w:lang w:val="en-US" w:eastAsia="ru-RU"/>
              </w:rPr>
              <w:t>natură</w:t>
            </w:r>
            <w:proofErr w:type="spellEnd"/>
            <w:r w:rsidRPr="00892FAB">
              <w:rPr>
                <w:noProof w:val="0"/>
                <w:lang w:val="en-US" w:eastAsia="ru-RU"/>
              </w:rPr>
              <w:t xml:space="preserve"> </w:t>
            </w:r>
            <w:proofErr w:type="spellStart"/>
            <w:r w:rsidRPr="00892FAB">
              <w:rPr>
                <w:noProof w:val="0"/>
                <w:lang w:val="en-US" w:eastAsia="ru-RU"/>
              </w:rPr>
              <w:t>provizorie</w:t>
            </w:r>
            <w:proofErr w:type="spellEnd"/>
            <w:r w:rsidRPr="00892FAB">
              <w:rPr>
                <w:noProof w:val="0"/>
                <w:lang w:val="en-US" w:eastAsia="ru-RU"/>
              </w:rPr>
              <w:t xml:space="preserve">, fie definitive </w:t>
            </w:r>
            <w:proofErr w:type="spellStart"/>
            <w:r w:rsidRPr="00892FAB">
              <w:rPr>
                <w:noProof w:val="0"/>
                <w:lang w:val="en-US" w:eastAsia="ru-RU"/>
              </w:rPr>
              <w:t>cerute</w:t>
            </w:r>
            <w:proofErr w:type="spellEnd"/>
            <w:r w:rsidRPr="00892FAB">
              <w:rPr>
                <w:noProof w:val="0"/>
                <w:lang w:val="en-US" w:eastAsia="ru-RU"/>
              </w:rPr>
              <w:t xml:space="preserve"> de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contract,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măsura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care </w:t>
            </w:r>
            <w:proofErr w:type="spellStart"/>
            <w:r w:rsidRPr="00892FAB">
              <w:rPr>
                <w:noProof w:val="0"/>
                <w:lang w:val="en-US" w:eastAsia="ru-RU"/>
              </w:rPr>
              <w:t>necesitatea</w:t>
            </w:r>
            <w:proofErr w:type="spellEnd"/>
            <w:r w:rsidRPr="00892FAB">
              <w:rPr>
                <w:noProof w:val="0"/>
                <w:lang w:val="en-US" w:eastAsia="ru-RU"/>
              </w:rPr>
              <w:t xml:space="preserve"> </w:t>
            </w:r>
            <w:proofErr w:type="spellStart"/>
            <w:r w:rsidRPr="00892FAB">
              <w:rPr>
                <w:noProof w:val="0"/>
                <w:lang w:val="en-US" w:eastAsia="ru-RU"/>
              </w:rPr>
              <w:t>asigurării</w:t>
            </w:r>
            <w:proofErr w:type="spellEnd"/>
            <w:r w:rsidRPr="00892FAB">
              <w:rPr>
                <w:noProof w:val="0"/>
                <w:lang w:val="en-US" w:eastAsia="ru-RU"/>
              </w:rPr>
              <w:t xml:space="preserve"> </w:t>
            </w:r>
            <w:proofErr w:type="spellStart"/>
            <w:r w:rsidRPr="00892FAB">
              <w:rPr>
                <w:noProof w:val="0"/>
                <w:lang w:val="en-US" w:eastAsia="ru-RU"/>
              </w:rPr>
              <w:t>acestora</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prevăzută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contract </w:t>
            </w:r>
            <w:proofErr w:type="spellStart"/>
            <w:r w:rsidRPr="00892FAB">
              <w:rPr>
                <w:noProof w:val="0"/>
                <w:lang w:val="en-US" w:eastAsia="ru-RU"/>
              </w:rPr>
              <w:t>sau</w:t>
            </w:r>
            <w:proofErr w:type="spellEnd"/>
            <w:r w:rsidRPr="00892FAB">
              <w:rPr>
                <w:noProof w:val="0"/>
                <w:lang w:val="en-US" w:eastAsia="ru-RU"/>
              </w:rPr>
              <w:t xml:space="preserve"> se </w:t>
            </w:r>
            <w:proofErr w:type="spellStart"/>
            <w:r w:rsidRPr="00892FAB">
              <w:rPr>
                <w:noProof w:val="0"/>
                <w:lang w:val="en-US" w:eastAsia="ru-RU"/>
              </w:rPr>
              <w:t>poate</w:t>
            </w:r>
            <w:proofErr w:type="spellEnd"/>
            <w:r w:rsidRPr="00892FAB">
              <w:rPr>
                <w:noProof w:val="0"/>
                <w:lang w:val="en-US" w:eastAsia="ru-RU"/>
              </w:rPr>
              <w:t xml:space="preserve"> deduce </w:t>
            </w:r>
            <w:proofErr w:type="spellStart"/>
            <w:r w:rsidRPr="00892FAB">
              <w:rPr>
                <w:noProof w:val="0"/>
                <w:lang w:val="en-US" w:eastAsia="ru-RU"/>
              </w:rPr>
              <w:t>în</w:t>
            </w:r>
            <w:proofErr w:type="spellEnd"/>
            <w:r w:rsidRPr="00892FAB">
              <w:rPr>
                <w:noProof w:val="0"/>
                <w:lang w:val="en-US" w:eastAsia="ru-RU"/>
              </w:rPr>
              <w:t xml:space="preserve"> mod </w:t>
            </w:r>
            <w:proofErr w:type="spellStart"/>
            <w:r w:rsidRPr="00892FAB">
              <w:rPr>
                <w:noProof w:val="0"/>
                <w:lang w:val="en-US" w:eastAsia="ru-RU"/>
              </w:rPr>
              <w:t>rezonabil</w:t>
            </w:r>
            <w:proofErr w:type="spellEnd"/>
            <w:r w:rsidRPr="00892FAB">
              <w:rPr>
                <w:noProof w:val="0"/>
                <w:lang w:val="en-US" w:eastAsia="ru-RU"/>
              </w:rPr>
              <w:t xml:space="preserve"> din contract. </w:t>
            </w:r>
            <w:proofErr w:type="spellStart"/>
            <w:r w:rsidRPr="00892FAB">
              <w:rPr>
                <w:noProof w:val="0"/>
                <w:lang w:val="en-US" w:eastAsia="ru-RU"/>
              </w:rPr>
              <w:t>Acesta</w:t>
            </w:r>
            <w:proofErr w:type="spellEnd"/>
            <w:r w:rsidRPr="00892FAB">
              <w:rPr>
                <w:noProof w:val="0"/>
                <w:lang w:val="en-US" w:eastAsia="ru-RU"/>
              </w:rPr>
              <w:t xml:space="preserve"> </w:t>
            </w:r>
            <w:proofErr w:type="spellStart"/>
            <w:r w:rsidRPr="00892FAB">
              <w:rPr>
                <w:noProof w:val="0"/>
                <w:lang w:val="en-US" w:eastAsia="ru-RU"/>
              </w:rPr>
              <w:t>îşi</w:t>
            </w:r>
            <w:proofErr w:type="spellEnd"/>
            <w:r w:rsidRPr="00892FAB">
              <w:rPr>
                <w:noProof w:val="0"/>
                <w:lang w:val="en-US" w:eastAsia="ru-RU"/>
              </w:rPr>
              <w:t xml:space="preserve"> </w:t>
            </w:r>
            <w:proofErr w:type="spellStart"/>
            <w:r w:rsidRPr="00892FAB">
              <w:rPr>
                <w:noProof w:val="0"/>
                <w:lang w:val="en-US" w:eastAsia="ru-RU"/>
              </w:rPr>
              <w:t>asumă</w:t>
            </w:r>
            <w:proofErr w:type="spellEnd"/>
            <w:r w:rsidRPr="00892FAB">
              <w:rPr>
                <w:noProof w:val="0"/>
                <w:lang w:val="en-US" w:eastAsia="ru-RU"/>
              </w:rPr>
              <w:t xml:space="preserve"> </w:t>
            </w:r>
            <w:proofErr w:type="spellStart"/>
            <w:r w:rsidRPr="00892FAB">
              <w:rPr>
                <w:noProof w:val="0"/>
                <w:lang w:val="en-US" w:eastAsia="ru-RU"/>
              </w:rPr>
              <w:t>întreaga</w:t>
            </w:r>
            <w:proofErr w:type="spellEnd"/>
            <w:r w:rsidRPr="00892FAB">
              <w:rPr>
                <w:noProof w:val="0"/>
                <w:lang w:val="en-US" w:eastAsia="ru-RU"/>
              </w:rPr>
              <w:t xml:space="preserve"> </w:t>
            </w:r>
            <w:proofErr w:type="spellStart"/>
            <w:r w:rsidRPr="00892FAB">
              <w:rPr>
                <w:noProof w:val="0"/>
                <w:lang w:val="en-US" w:eastAsia="ru-RU"/>
              </w:rPr>
              <w:t>responsabilitate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operaţiunile</w:t>
            </w:r>
            <w:proofErr w:type="spellEnd"/>
            <w:r w:rsidRPr="00892FAB">
              <w:rPr>
                <w:noProof w:val="0"/>
                <w:lang w:val="en-US" w:eastAsia="ru-RU"/>
              </w:rPr>
              <w:t xml:space="preserve"> </w:t>
            </w:r>
            <w:proofErr w:type="spellStart"/>
            <w:r w:rsidRPr="00892FAB">
              <w:rPr>
                <w:noProof w:val="0"/>
                <w:lang w:val="en-US" w:eastAsia="ru-RU"/>
              </w:rPr>
              <w:t>executate</w:t>
            </w:r>
            <w:proofErr w:type="spellEnd"/>
            <w:r w:rsidRPr="00892FAB">
              <w:rPr>
                <w:noProof w:val="0"/>
                <w:lang w:val="en-US" w:eastAsia="ru-RU"/>
              </w:rPr>
              <w:t xml:space="preserve"> pe </w:t>
            </w:r>
            <w:proofErr w:type="spellStart"/>
            <w:r w:rsidRPr="00892FAB">
              <w:rPr>
                <w:noProof w:val="0"/>
                <w:lang w:val="en-US" w:eastAsia="ru-RU"/>
              </w:rPr>
              <w:t>şantier</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procedeele</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w:t>
            </w:r>
            <w:proofErr w:type="spellStart"/>
            <w:r w:rsidRPr="00892FAB">
              <w:rPr>
                <w:noProof w:val="0"/>
                <w:lang w:val="en-US" w:eastAsia="ru-RU"/>
              </w:rPr>
              <w:t>utilizate</w:t>
            </w:r>
            <w:proofErr w:type="spellEnd"/>
            <w:r w:rsidRPr="00892FAB">
              <w:rPr>
                <w:noProof w:val="0"/>
                <w:lang w:val="en-US" w:eastAsia="ru-RU"/>
              </w:rPr>
              <w:t>.</w:t>
            </w:r>
          </w:p>
          <w:p w14:paraId="59B26069" w14:textId="77777777" w:rsidR="00892FAB" w:rsidRPr="00892FAB" w:rsidRDefault="00892FAB" w:rsidP="00892FAB">
            <w:pPr>
              <w:tabs>
                <w:tab w:val="left" w:pos="2625"/>
              </w:tabs>
              <w:spacing w:after="200"/>
              <w:contextualSpacing/>
              <w:jc w:val="both"/>
              <w:rPr>
                <w:noProof w:val="0"/>
                <w:lang w:val="en-US" w:eastAsia="ru-RU"/>
              </w:rPr>
            </w:pPr>
            <w:r w:rsidRPr="00892FAB">
              <w:rPr>
                <w:noProof w:val="0"/>
                <w:lang w:val="en-US" w:eastAsia="ru-RU"/>
              </w:rPr>
              <w:t xml:space="preserve">7.4. </w:t>
            </w:r>
            <w:proofErr w:type="spellStart"/>
            <w:r w:rsidRPr="00892FAB">
              <w:rPr>
                <w:noProof w:val="0"/>
                <w:lang w:val="en-US" w:eastAsia="ru-RU"/>
              </w:rPr>
              <w:t>Documentaţia</w:t>
            </w:r>
            <w:proofErr w:type="spellEnd"/>
            <w:r w:rsidRPr="00892FAB">
              <w:rPr>
                <w:noProof w:val="0"/>
                <w:lang w:val="en-US" w:eastAsia="ru-RU"/>
              </w:rPr>
              <w:t xml:space="preserve"> </w:t>
            </w:r>
            <w:proofErr w:type="spellStart"/>
            <w:r w:rsidRPr="00892FAB">
              <w:rPr>
                <w:noProof w:val="0"/>
                <w:lang w:val="en-US" w:eastAsia="ru-RU"/>
              </w:rPr>
              <w:t>pusă</w:t>
            </w:r>
            <w:proofErr w:type="spellEnd"/>
            <w:r w:rsidRPr="00892FAB">
              <w:rPr>
                <w:noProof w:val="0"/>
                <w:lang w:val="en-US" w:eastAsia="ru-RU"/>
              </w:rPr>
              <w:t xml:space="preserve"> la </w:t>
            </w:r>
            <w:proofErr w:type="spellStart"/>
            <w:r w:rsidRPr="00892FAB">
              <w:rPr>
                <w:noProof w:val="0"/>
                <w:lang w:val="en-US" w:eastAsia="ru-RU"/>
              </w:rPr>
              <w:t>dispoziţia</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se </w:t>
            </w:r>
            <w:proofErr w:type="spellStart"/>
            <w:r w:rsidRPr="00892FAB">
              <w:rPr>
                <w:noProof w:val="0"/>
                <w:lang w:val="en-US" w:eastAsia="ru-RU"/>
              </w:rPr>
              <w:t>repartizează</w:t>
            </w:r>
            <w:proofErr w:type="spellEnd"/>
            <w:r w:rsidRPr="00892FAB">
              <w:rPr>
                <w:noProof w:val="0"/>
                <w:lang w:val="en-US" w:eastAsia="ru-RU"/>
              </w:rPr>
              <w:t xml:space="preserve"> </w:t>
            </w:r>
            <w:proofErr w:type="spellStart"/>
            <w:r w:rsidRPr="00892FAB">
              <w:rPr>
                <w:noProof w:val="0"/>
                <w:lang w:val="en-US" w:eastAsia="ru-RU"/>
              </w:rPr>
              <w:t>astfel</w:t>
            </w:r>
            <w:proofErr w:type="spellEnd"/>
            <w:r w:rsidRPr="00892FAB">
              <w:rPr>
                <w:noProof w:val="0"/>
                <w:lang w:val="en-US" w:eastAsia="ru-RU"/>
              </w:rPr>
              <w:t xml:space="preserve">: </w:t>
            </w:r>
          </w:p>
          <w:p w14:paraId="2B29832C"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a) un exemplar </w:t>
            </w:r>
            <w:proofErr w:type="spellStart"/>
            <w:r w:rsidRPr="00892FAB">
              <w:rPr>
                <w:noProof w:val="0"/>
                <w:lang w:val="en-US" w:eastAsia="ru-RU"/>
              </w:rPr>
              <w:t>rămâne</w:t>
            </w:r>
            <w:proofErr w:type="spellEnd"/>
            <w:r w:rsidRPr="00892FAB">
              <w:rPr>
                <w:noProof w:val="0"/>
                <w:lang w:val="en-US" w:eastAsia="ru-RU"/>
              </w:rPr>
              <w:t xml:space="preserve"> la </w:t>
            </w:r>
            <w:proofErr w:type="spellStart"/>
            <w:r w:rsidRPr="00892FAB">
              <w:rPr>
                <w:noProof w:val="0"/>
                <w:lang w:val="en-US" w:eastAsia="ru-RU"/>
              </w:rPr>
              <w:t>dispoziţia</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w:t>
            </w:r>
          </w:p>
          <w:p w14:paraId="7299FF74" w14:textId="77777777" w:rsidR="00892FAB" w:rsidRPr="00892FAB" w:rsidRDefault="00892FAB" w:rsidP="00892FAB">
            <w:pPr>
              <w:tabs>
                <w:tab w:val="left" w:pos="1276"/>
              </w:tabs>
              <w:jc w:val="both"/>
              <w:rPr>
                <w:noProof w:val="0"/>
                <w:lang w:val="en-US" w:eastAsia="ru-RU"/>
              </w:rPr>
            </w:pPr>
            <w:r w:rsidRPr="00892FAB">
              <w:rPr>
                <w:noProof w:val="0"/>
                <w:lang w:val="en-US" w:eastAsia="ru-RU"/>
              </w:rPr>
              <w:t>b) un exemplar</w:t>
            </w:r>
            <w:r w:rsidRPr="00892FAB">
              <w:rPr>
                <w:noProof w:val="0"/>
                <w:lang w:eastAsia="ru-RU"/>
              </w:rPr>
              <w:t xml:space="preserve"> </w:t>
            </w:r>
            <w:proofErr w:type="spellStart"/>
            <w:r w:rsidRPr="00892FAB">
              <w:rPr>
                <w:noProof w:val="0"/>
                <w:lang w:val="en-US" w:eastAsia="ru-RU"/>
              </w:rPr>
              <w:t>va</w:t>
            </w:r>
            <w:proofErr w:type="spellEnd"/>
            <w:r w:rsidRPr="00892FAB">
              <w:rPr>
                <w:noProof w:val="0"/>
                <w:lang w:val="en-US" w:eastAsia="ru-RU"/>
              </w:rPr>
              <w:t xml:space="preserve"> fi </w:t>
            </w:r>
            <w:proofErr w:type="spellStart"/>
            <w:r w:rsidRPr="00892FAB">
              <w:rPr>
                <w:noProof w:val="0"/>
                <w:lang w:val="en-US" w:eastAsia="ru-RU"/>
              </w:rPr>
              <w:t>ţinut</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acesta</w:t>
            </w:r>
            <w:proofErr w:type="spellEnd"/>
            <w:r w:rsidRPr="00892FAB">
              <w:rPr>
                <w:noProof w:val="0"/>
                <w:lang w:val="en-US" w:eastAsia="ru-RU"/>
              </w:rPr>
              <w:t xml:space="preserve"> la </w:t>
            </w:r>
            <w:proofErr w:type="spellStart"/>
            <w:r w:rsidRPr="00892FAB">
              <w:rPr>
                <w:noProof w:val="0"/>
                <w:lang w:val="en-US" w:eastAsia="ru-RU"/>
              </w:rPr>
              <w:t>dispoziţie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consultare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Inspectoratul</w:t>
            </w:r>
            <w:proofErr w:type="spellEnd"/>
            <w:r w:rsidRPr="00892FAB">
              <w:rPr>
                <w:noProof w:val="0"/>
                <w:lang w:val="en-US" w:eastAsia="ru-RU"/>
              </w:rPr>
              <w:t xml:space="preserve"> </w:t>
            </w:r>
            <w:proofErr w:type="spellStart"/>
            <w:r w:rsidRPr="00892FAB">
              <w:rPr>
                <w:noProof w:val="0"/>
                <w:lang w:val="en-US" w:eastAsia="ru-RU"/>
              </w:rPr>
              <w:t>Național</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Supraveghere</w:t>
            </w:r>
            <w:proofErr w:type="spellEnd"/>
            <w:r w:rsidRPr="00892FAB">
              <w:rPr>
                <w:noProof w:val="0"/>
                <w:lang w:val="en-US" w:eastAsia="ru-RU"/>
              </w:rPr>
              <w:t xml:space="preserve"> </w:t>
            </w:r>
            <w:proofErr w:type="spellStart"/>
            <w:r w:rsidRPr="00892FAB">
              <w:rPr>
                <w:noProof w:val="0"/>
                <w:lang w:val="en-US" w:eastAsia="ru-RU"/>
              </w:rPr>
              <w:t>Tehnică</w:t>
            </w:r>
            <w:proofErr w:type="spellEnd"/>
            <w:r w:rsidRPr="00892FAB">
              <w:rPr>
                <w:noProof w:val="0"/>
                <w:lang w:val="en-US" w:eastAsia="ru-RU"/>
              </w:rPr>
              <w:t xml:space="preserve">, precum </w:t>
            </w:r>
            <w:proofErr w:type="spellStart"/>
            <w:r w:rsidRPr="00892FAB">
              <w:rPr>
                <w:noProof w:val="0"/>
                <w:lang w:val="en-US" w:eastAsia="ru-RU"/>
              </w:rPr>
              <w:t>şi</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alte</w:t>
            </w:r>
            <w:proofErr w:type="spellEnd"/>
            <w:r w:rsidRPr="00892FAB">
              <w:rPr>
                <w:noProof w:val="0"/>
                <w:lang w:val="en-US" w:eastAsia="ru-RU"/>
              </w:rPr>
              <w:t xml:space="preserve"> </w:t>
            </w:r>
            <w:proofErr w:type="spellStart"/>
            <w:r w:rsidRPr="00892FAB">
              <w:rPr>
                <w:noProof w:val="0"/>
                <w:lang w:val="en-US" w:eastAsia="ru-RU"/>
              </w:rPr>
              <w:t>persoane</w:t>
            </w:r>
            <w:proofErr w:type="spellEnd"/>
            <w:r w:rsidRPr="00892FAB">
              <w:rPr>
                <w:noProof w:val="0"/>
                <w:lang w:val="en-US" w:eastAsia="ru-RU"/>
              </w:rPr>
              <w:t xml:space="preserve"> </w:t>
            </w:r>
            <w:proofErr w:type="spellStart"/>
            <w:r w:rsidRPr="00892FAB">
              <w:rPr>
                <w:noProof w:val="0"/>
                <w:lang w:val="en-US" w:eastAsia="ru-RU"/>
              </w:rPr>
              <w:t>autorizate</w:t>
            </w:r>
            <w:proofErr w:type="spellEnd"/>
            <w:r w:rsidRPr="00892FAB">
              <w:rPr>
                <w:noProof w:val="0"/>
                <w:lang w:val="en-US" w:eastAsia="ru-RU"/>
              </w:rPr>
              <w:t xml:space="preserve">, </w:t>
            </w:r>
            <w:proofErr w:type="spellStart"/>
            <w:r w:rsidRPr="00892FAB">
              <w:rPr>
                <w:noProof w:val="0"/>
                <w:lang w:val="en-US" w:eastAsia="ru-RU"/>
              </w:rPr>
              <w:t>inclusiv</w:t>
            </w:r>
            <w:proofErr w:type="spellEnd"/>
            <w:r w:rsidRPr="00892FAB">
              <w:rPr>
                <w:noProof w:val="0"/>
                <w:lang w:val="en-US" w:eastAsia="ru-RU"/>
              </w:rPr>
              <w:t xml:space="preserve"> </w:t>
            </w:r>
            <w:proofErr w:type="spellStart"/>
            <w:r w:rsidRPr="00892FAB">
              <w:rPr>
                <w:noProof w:val="0"/>
                <w:lang w:val="en-US" w:eastAsia="ru-RU"/>
              </w:rPr>
              <w:t>dirigintele</w:t>
            </w:r>
            <w:proofErr w:type="spellEnd"/>
            <w:r w:rsidRPr="00892FAB">
              <w:rPr>
                <w:noProof w:val="0"/>
                <w:lang w:val="en-US" w:eastAsia="ru-RU"/>
              </w:rPr>
              <w:t xml:space="preserve"> de </w:t>
            </w:r>
            <w:proofErr w:type="spellStart"/>
            <w:r w:rsidRPr="00892FAB">
              <w:rPr>
                <w:noProof w:val="0"/>
                <w:lang w:val="en-US" w:eastAsia="ru-RU"/>
              </w:rPr>
              <w:t>șantier</w:t>
            </w:r>
            <w:proofErr w:type="spellEnd"/>
            <w:r w:rsidRPr="00892FAB">
              <w:rPr>
                <w:noProof w:val="0"/>
                <w:lang w:val="en-US" w:eastAsia="ru-RU"/>
              </w:rPr>
              <w:t xml:space="preserve">. </w:t>
            </w:r>
          </w:p>
          <w:p w14:paraId="18EA087E"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7.5. </w:t>
            </w:r>
            <w:proofErr w:type="spellStart"/>
            <w:r w:rsidRPr="00892FAB">
              <w:rPr>
                <w:noProof w:val="0"/>
                <w:lang w:val="en-US" w:eastAsia="ru-RU"/>
              </w:rPr>
              <w:t>Oferta</w:t>
            </w:r>
            <w:proofErr w:type="spellEnd"/>
            <w:r w:rsidRPr="00892FAB">
              <w:rPr>
                <w:noProof w:val="0"/>
                <w:lang w:val="en-US" w:eastAsia="ru-RU"/>
              </w:rPr>
              <w:t xml:space="preserve"> </w:t>
            </w:r>
            <w:proofErr w:type="spellStart"/>
            <w:r w:rsidRPr="00892FAB">
              <w:rPr>
                <w:noProof w:val="0"/>
                <w:lang w:val="en-US" w:eastAsia="ru-RU"/>
              </w:rPr>
              <w:t>adjudecată</w:t>
            </w:r>
            <w:proofErr w:type="spellEnd"/>
            <w:r w:rsidRPr="00892FAB">
              <w:rPr>
                <w:noProof w:val="0"/>
                <w:lang w:val="en-US" w:eastAsia="ru-RU"/>
              </w:rPr>
              <w:t xml:space="preserve"> face </w:t>
            </w:r>
            <w:proofErr w:type="spellStart"/>
            <w:r w:rsidRPr="00892FAB">
              <w:rPr>
                <w:noProof w:val="0"/>
                <w:lang w:val="en-US" w:eastAsia="ru-RU"/>
              </w:rPr>
              <w:t>parte</w:t>
            </w:r>
            <w:proofErr w:type="spellEnd"/>
            <w:r w:rsidRPr="00892FAB">
              <w:rPr>
                <w:noProof w:val="0"/>
                <w:lang w:val="en-US" w:eastAsia="ru-RU"/>
              </w:rPr>
              <w:t xml:space="preserve"> </w:t>
            </w:r>
            <w:proofErr w:type="spellStart"/>
            <w:r w:rsidRPr="00892FAB">
              <w:rPr>
                <w:noProof w:val="0"/>
                <w:lang w:val="en-US" w:eastAsia="ru-RU"/>
              </w:rPr>
              <w:t>integrantă</w:t>
            </w:r>
            <w:proofErr w:type="spellEnd"/>
            <w:r w:rsidRPr="00892FAB">
              <w:rPr>
                <w:noProof w:val="0"/>
                <w:lang w:val="en-US" w:eastAsia="ru-RU"/>
              </w:rPr>
              <w:t xml:space="preserve"> din contract. </w:t>
            </w:r>
            <w:proofErr w:type="spellStart"/>
            <w:r w:rsidRPr="00892FAB">
              <w:rPr>
                <w:noProof w:val="0"/>
                <w:lang w:val="en-US" w:eastAsia="ru-RU"/>
              </w:rPr>
              <w:t>Ea</w:t>
            </w:r>
            <w:proofErr w:type="spellEnd"/>
            <w:r w:rsidRPr="00892FAB">
              <w:rPr>
                <w:noProof w:val="0"/>
                <w:lang w:val="en-US" w:eastAsia="ru-RU"/>
              </w:rPr>
              <w:t xml:space="preserve"> </w:t>
            </w:r>
            <w:proofErr w:type="spellStart"/>
            <w:r w:rsidRPr="00892FAB">
              <w:rPr>
                <w:noProof w:val="0"/>
                <w:lang w:val="en-US" w:eastAsia="ru-RU"/>
              </w:rPr>
              <w:t>trebuie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fie </w:t>
            </w:r>
            <w:proofErr w:type="spellStart"/>
            <w:r w:rsidRPr="00892FAB">
              <w:rPr>
                <w:noProof w:val="0"/>
                <w:lang w:val="en-US" w:eastAsia="ru-RU"/>
              </w:rPr>
              <w:t>corectă</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completă</w:t>
            </w:r>
            <w:proofErr w:type="spellEnd"/>
            <w:r w:rsidRPr="00892FAB">
              <w:rPr>
                <w:noProof w:val="0"/>
                <w:lang w:val="en-US" w:eastAsia="ru-RU"/>
              </w:rPr>
              <w:t xml:space="preserve">. </w:t>
            </w:r>
            <w:proofErr w:type="spellStart"/>
            <w:r w:rsidRPr="00892FAB">
              <w:rPr>
                <w:noProof w:val="0"/>
                <w:lang w:val="en-US" w:eastAsia="ru-RU"/>
              </w:rPr>
              <w:t>Preţurile</w:t>
            </w:r>
            <w:proofErr w:type="spellEnd"/>
            <w:r w:rsidRPr="00892FAB">
              <w:rPr>
                <w:noProof w:val="0"/>
                <w:lang w:val="en-US" w:eastAsia="ru-RU"/>
              </w:rPr>
              <w:t xml:space="preserve"> </w:t>
            </w:r>
            <w:proofErr w:type="spellStart"/>
            <w:r w:rsidRPr="00892FAB">
              <w:rPr>
                <w:noProof w:val="0"/>
                <w:lang w:val="en-US" w:eastAsia="ru-RU"/>
              </w:rPr>
              <w:t>stabilite</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w:t>
            </w:r>
            <w:proofErr w:type="spellStart"/>
            <w:r w:rsidRPr="00892FAB">
              <w:rPr>
                <w:noProof w:val="0"/>
                <w:lang w:val="en-US" w:eastAsia="ru-RU"/>
              </w:rPr>
              <w:t>acoperi</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obligaţiunile</w:t>
            </w:r>
            <w:proofErr w:type="spellEnd"/>
            <w:r w:rsidRPr="00892FAB">
              <w:rPr>
                <w:noProof w:val="0"/>
                <w:lang w:val="en-US" w:eastAsia="ru-RU"/>
              </w:rPr>
              <w:t xml:space="preserve"> din contract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operaţiunile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terminarea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întreţinerea</w:t>
            </w:r>
            <w:proofErr w:type="spellEnd"/>
            <w:r w:rsidRPr="00892FAB">
              <w:rPr>
                <w:noProof w:val="0"/>
                <w:lang w:val="en-US" w:eastAsia="ru-RU"/>
              </w:rPr>
              <w:t xml:space="preserve"> </w:t>
            </w:r>
            <w:proofErr w:type="spellStart"/>
            <w:r w:rsidRPr="00892FAB">
              <w:rPr>
                <w:noProof w:val="0"/>
                <w:lang w:val="en-US" w:eastAsia="ru-RU"/>
              </w:rPr>
              <w:t>corespunzătoare</w:t>
            </w:r>
            <w:proofErr w:type="spellEnd"/>
            <w:r w:rsidRPr="00892FAB">
              <w:rPr>
                <w:noProof w:val="0"/>
                <w:lang w:val="en-US" w:eastAsia="ru-RU"/>
              </w:rPr>
              <w:t xml:space="preserve"> a </w:t>
            </w:r>
            <w:proofErr w:type="spellStart"/>
            <w:r w:rsidRPr="00892FAB">
              <w:rPr>
                <w:noProof w:val="0"/>
                <w:lang w:val="en-US" w:eastAsia="ru-RU"/>
              </w:rPr>
              <w:t>lucrărilor</w:t>
            </w:r>
            <w:proofErr w:type="spellEnd"/>
            <w:r w:rsidRPr="00892FAB">
              <w:rPr>
                <w:noProof w:val="0"/>
                <w:lang w:val="en-US" w:eastAsia="ru-RU"/>
              </w:rPr>
              <w:t xml:space="preserve">, conform </w:t>
            </w:r>
            <w:proofErr w:type="spellStart"/>
            <w:r w:rsidRPr="00892FAB">
              <w:rPr>
                <w:noProof w:val="0"/>
                <w:lang w:val="en-US" w:eastAsia="ru-RU"/>
              </w:rPr>
              <w:t>cerințelor</w:t>
            </w:r>
            <w:proofErr w:type="spellEnd"/>
            <w:r w:rsidRPr="00892FAB">
              <w:rPr>
                <w:noProof w:val="0"/>
                <w:lang w:val="en-US" w:eastAsia="ru-RU"/>
              </w:rPr>
              <w:t xml:space="preserve"> </w:t>
            </w:r>
            <w:proofErr w:type="spellStart"/>
            <w:r w:rsidRPr="00892FAB">
              <w:rPr>
                <w:noProof w:val="0"/>
                <w:lang w:val="en-US" w:eastAsia="ru-RU"/>
              </w:rPr>
              <w:t>stabilite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contract. </w:t>
            </w:r>
          </w:p>
          <w:p w14:paraId="65548D48"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7.6.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nu </w:t>
            </w:r>
            <w:proofErr w:type="spellStart"/>
            <w:r w:rsidRPr="00892FAB">
              <w:rPr>
                <w:noProof w:val="0"/>
                <w:lang w:val="en-US" w:eastAsia="ru-RU"/>
              </w:rPr>
              <w:t>emite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timp</w:t>
            </w:r>
            <w:proofErr w:type="spellEnd"/>
            <w:r w:rsidRPr="00892FAB">
              <w:rPr>
                <w:noProof w:val="0"/>
                <w:lang w:val="en-US" w:eastAsia="ru-RU"/>
              </w:rPr>
              <w:t xml:space="preserve"> util </w:t>
            </w:r>
            <w:proofErr w:type="spellStart"/>
            <w:r w:rsidRPr="00892FAB">
              <w:rPr>
                <w:noProof w:val="0"/>
                <w:lang w:val="en-US" w:eastAsia="ru-RU"/>
              </w:rPr>
              <w:t>dispoziţii</w:t>
            </w:r>
            <w:proofErr w:type="spellEnd"/>
            <w:r w:rsidRPr="00892FAB">
              <w:rPr>
                <w:noProof w:val="0"/>
                <w:lang w:val="en-US" w:eastAsia="ru-RU"/>
              </w:rPr>
              <w:t xml:space="preserve"> </w:t>
            </w:r>
            <w:proofErr w:type="spellStart"/>
            <w:r w:rsidRPr="00892FAB">
              <w:rPr>
                <w:noProof w:val="0"/>
                <w:lang w:val="en-US" w:eastAsia="ru-RU"/>
              </w:rPr>
              <w:t>suplimentare</w:t>
            </w:r>
            <w:proofErr w:type="spellEnd"/>
            <w:r w:rsidRPr="00892FAB">
              <w:rPr>
                <w:noProof w:val="0"/>
                <w:lang w:val="en-US" w:eastAsia="ru-RU"/>
              </w:rPr>
              <w:t xml:space="preserve"> care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conţină</w:t>
            </w:r>
            <w:proofErr w:type="spellEnd"/>
            <w:r w:rsidRPr="00892FAB">
              <w:rPr>
                <w:noProof w:val="0"/>
                <w:lang w:val="en-US" w:eastAsia="ru-RU"/>
              </w:rPr>
              <w:t xml:space="preserve"> </w:t>
            </w:r>
            <w:proofErr w:type="spellStart"/>
            <w:r w:rsidRPr="00892FAB">
              <w:rPr>
                <w:noProof w:val="0"/>
                <w:lang w:val="en-US" w:eastAsia="ru-RU"/>
              </w:rPr>
              <w:t>instrucţiuni</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aprobări</w:t>
            </w:r>
            <w:proofErr w:type="spellEnd"/>
            <w:r w:rsidRPr="00892FAB">
              <w:rPr>
                <w:noProof w:val="0"/>
                <w:lang w:val="en-US" w:eastAsia="ru-RU"/>
              </w:rPr>
              <w:t xml:space="preserve">, </w:t>
            </w:r>
            <w:proofErr w:type="spellStart"/>
            <w:r w:rsidRPr="00892FAB">
              <w:rPr>
                <w:noProof w:val="0"/>
                <w:lang w:val="en-US" w:eastAsia="ru-RU"/>
              </w:rPr>
              <w:t>ordine</w:t>
            </w:r>
            <w:proofErr w:type="spellEnd"/>
            <w:r w:rsidRPr="00892FAB">
              <w:rPr>
                <w:noProof w:val="0"/>
                <w:lang w:val="en-US" w:eastAsia="ru-RU"/>
              </w:rPr>
              <w:t xml:space="preserve">, directive,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detalii</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notifica</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scrisori</w:t>
            </w:r>
            <w:proofErr w:type="spellEnd"/>
            <w:r w:rsidRPr="00892FAB">
              <w:rPr>
                <w:noProof w:val="0"/>
                <w:lang w:val="en-US" w:eastAsia="ru-RU"/>
              </w:rPr>
              <w:t xml:space="preserve">, de </w:t>
            </w:r>
            <w:proofErr w:type="spellStart"/>
            <w:r w:rsidRPr="00892FAB">
              <w:rPr>
                <w:noProof w:val="0"/>
                <w:lang w:val="en-US" w:eastAsia="ru-RU"/>
              </w:rPr>
              <w:t>câte</w:t>
            </w:r>
            <w:proofErr w:type="spellEnd"/>
            <w:r w:rsidRPr="00892FAB">
              <w:rPr>
                <w:noProof w:val="0"/>
                <w:lang w:val="en-US" w:eastAsia="ru-RU"/>
              </w:rPr>
              <w:t xml:space="preserve"> </w:t>
            </w:r>
            <w:proofErr w:type="spellStart"/>
            <w:r w:rsidRPr="00892FAB">
              <w:rPr>
                <w:noProof w:val="0"/>
                <w:lang w:val="en-US" w:eastAsia="ru-RU"/>
              </w:rPr>
              <w:t>ori</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posibil</w:t>
            </w:r>
            <w:proofErr w:type="spellEnd"/>
            <w:r w:rsidRPr="00892FAB">
              <w:rPr>
                <w:noProof w:val="0"/>
                <w:lang w:val="en-US" w:eastAsia="ru-RU"/>
              </w:rPr>
              <w:t xml:space="preserve">, </w:t>
            </w:r>
            <w:proofErr w:type="spellStart"/>
            <w:r w:rsidRPr="00892FAB">
              <w:rPr>
                <w:noProof w:val="0"/>
                <w:lang w:val="en-US" w:eastAsia="ru-RU"/>
              </w:rPr>
              <w:t>că</w:t>
            </w:r>
            <w:proofErr w:type="spellEnd"/>
            <w:r w:rsidRPr="00892FAB">
              <w:rPr>
                <w:noProof w:val="0"/>
                <w:lang w:val="en-US" w:eastAsia="ru-RU"/>
              </w:rPr>
              <w:t xml:space="preserve"> </w:t>
            </w:r>
            <w:proofErr w:type="spellStart"/>
            <w:r w:rsidRPr="00892FAB">
              <w:rPr>
                <w:noProof w:val="0"/>
                <w:lang w:val="en-US" w:eastAsia="ru-RU"/>
              </w:rPr>
              <w:t>acestea</w:t>
            </w:r>
            <w:proofErr w:type="spellEnd"/>
            <w:r w:rsidRPr="00892FAB">
              <w:rPr>
                <w:noProof w:val="0"/>
                <w:lang w:val="en-US" w:eastAsia="ru-RU"/>
              </w:rPr>
              <w:t xml:space="preserve"> pot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provoace</w:t>
            </w:r>
            <w:proofErr w:type="spellEnd"/>
            <w:r w:rsidRPr="00892FAB">
              <w:rPr>
                <w:noProof w:val="0"/>
                <w:lang w:val="en-US" w:eastAsia="ru-RU"/>
              </w:rPr>
              <w:t xml:space="preserve"> </w:t>
            </w:r>
            <w:proofErr w:type="spellStart"/>
            <w:r w:rsidRPr="00892FAB">
              <w:rPr>
                <w:noProof w:val="0"/>
                <w:lang w:val="en-US" w:eastAsia="ru-RU"/>
              </w:rPr>
              <w:t>întârzieri</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întreruperi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desfăşurarea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Notificarea</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conţine</w:t>
            </w:r>
            <w:proofErr w:type="spellEnd"/>
            <w:r w:rsidRPr="00892FAB">
              <w:rPr>
                <w:noProof w:val="0"/>
                <w:lang w:val="en-US" w:eastAsia="ru-RU"/>
              </w:rPr>
              <w:t xml:space="preserve"> </w:t>
            </w:r>
            <w:proofErr w:type="spellStart"/>
            <w:r w:rsidRPr="00892FAB">
              <w:rPr>
                <w:noProof w:val="0"/>
                <w:lang w:val="en-US" w:eastAsia="ru-RU"/>
              </w:rPr>
              <w:t>detaliile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dispoziţiile</w:t>
            </w:r>
            <w:proofErr w:type="spellEnd"/>
            <w:r w:rsidRPr="00892FAB">
              <w:rPr>
                <w:noProof w:val="0"/>
                <w:lang w:val="en-US" w:eastAsia="ru-RU"/>
              </w:rPr>
              <w:t xml:space="preserve"> care se </w:t>
            </w:r>
            <w:proofErr w:type="spellStart"/>
            <w:r w:rsidRPr="00892FAB">
              <w:rPr>
                <w:noProof w:val="0"/>
                <w:lang w:val="en-US" w:eastAsia="ru-RU"/>
              </w:rPr>
              <w:t>solicită</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specifica</w:t>
            </w:r>
            <w:proofErr w:type="spellEnd"/>
            <w:r w:rsidRPr="00892FAB">
              <w:rPr>
                <w:noProof w:val="0"/>
                <w:lang w:val="en-US" w:eastAsia="ru-RU"/>
              </w:rPr>
              <w:t xml:space="preserve"> data la care </w:t>
            </w:r>
            <w:proofErr w:type="spellStart"/>
            <w:r w:rsidRPr="00892FAB">
              <w:rPr>
                <w:noProof w:val="0"/>
                <w:lang w:val="en-US" w:eastAsia="ru-RU"/>
              </w:rPr>
              <w:t>acestea</w:t>
            </w:r>
            <w:proofErr w:type="spellEnd"/>
            <w:r w:rsidRPr="00892FAB">
              <w:rPr>
                <w:noProof w:val="0"/>
                <w:lang w:val="en-US" w:eastAsia="ru-RU"/>
              </w:rPr>
              <w:t xml:space="preserve"> au </w:t>
            </w:r>
            <w:proofErr w:type="spellStart"/>
            <w:r w:rsidRPr="00892FAB">
              <w:rPr>
                <w:noProof w:val="0"/>
                <w:lang w:val="en-US" w:eastAsia="ru-RU"/>
              </w:rPr>
              <w:t>fost</w:t>
            </w:r>
            <w:proofErr w:type="spellEnd"/>
            <w:r w:rsidRPr="00892FAB">
              <w:rPr>
                <w:noProof w:val="0"/>
                <w:lang w:val="en-US" w:eastAsia="ru-RU"/>
              </w:rPr>
              <w:t xml:space="preserve"> </w:t>
            </w:r>
            <w:proofErr w:type="spellStart"/>
            <w:r w:rsidRPr="00892FAB">
              <w:rPr>
                <w:noProof w:val="0"/>
                <w:lang w:val="en-US" w:eastAsia="ru-RU"/>
              </w:rPr>
              <w:t>necesare</w:t>
            </w:r>
            <w:proofErr w:type="spellEnd"/>
            <w:r w:rsidRPr="00892FAB">
              <w:rPr>
                <w:noProof w:val="0"/>
                <w:lang w:val="en-US" w:eastAsia="ru-RU"/>
              </w:rPr>
              <w:t xml:space="preserve">, precum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întârzierile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întreruperile</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w:t>
            </w:r>
            <w:proofErr w:type="spellStart"/>
            <w:r w:rsidRPr="00892FAB">
              <w:rPr>
                <w:noProof w:val="0"/>
                <w:lang w:val="en-US" w:eastAsia="ru-RU"/>
              </w:rPr>
              <w:t>survin</w:t>
            </w:r>
            <w:proofErr w:type="spellEnd"/>
            <w:r w:rsidRPr="00892FAB">
              <w:rPr>
                <w:noProof w:val="0"/>
                <w:lang w:val="en-US" w:eastAsia="ru-RU"/>
              </w:rPr>
              <w:t xml:space="preserve"> </w:t>
            </w:r>
            <w:proofErr w:type="spellStart"/>
            <w:r w:rsidRPr="00892FAB">
              <w:rPr>
                <w:noProof w:val="0"/>
                <w:lang w:val="en-US" w:eastAsia="ru-RU"/>
              </w:rPr>
              <w:t>datorită</w:t>
            </w:r>
            <w:proofErr w:type="spellEnd"/>
            <w:r w:rsidRPr="00892FAB">
              <w:rPr>
                <w:noProof w:val="0"/>
                <w:lang w:val="en-US" w:eastAsia="ru-RU"/>
              </w:rPr>
              <w:t xml:space="preserve"> </w:t>
            </w:r>
            <w:proofErr w:type="spellStart"/>
            <w:r w:rsidRPr="00892FAB">
              <w:rPr>
                <w:noProof w:val="0"/>
                <w:lang w:val="en-US" w:eastAsia="ru-RU"/>
              </w:rPr>
              <w:t>lipsei</w:t>
            </w:r>
            <w:proofErr w:type="spellEnd"/>
            <w:r w:rsidRPr="00892FAB">
              <w:rPr>
                <w:noProof w:val="0"/>
                <w:lang w:val="en-US" w:eastAsia="ru-RU"/>
              </w:rPr>
              <w:t xml:space="preserve"> </w:t>
            </w:r>
            <w:proofErr w:type="spellStart"/>
            <w:r w:rsidRPr="00892FAB">
              <w:rPr>
                <w:noProof w:val="0"/>
                <w:lang w:val="en-US" w:eastAsia="ru-RU"/>
              </w:rPr>
              <w:t>acestor</w:t>
            </w:r>
            <w:proofErr w:type="spellEnd"/>
            <w:r w:rsidRPr="00892FAB">
              <w:rPr>
                <w:noProof w:val="0"/>
                <w:lang w:val="en-US" w:eastAsia="ru-RU"/>
              </w:rPr>
              <w:t xml:space="preserve"> </w:t>
            </w:r>
            <w:proofErr w:type="spellStart"/>
            <w:r w:rsidRPr="00892FAB">
              <w:rPr>
                <w:noProof w:val="0"/>
                <w:lang w:val="en-US" w:eastAsia="ru-RU"/>
              </w:rPr>
              <w:t>documente</w:t>
            </w:r>
            <w:proofErr w:type="spellEnd"/>
            <w:r w:rsidRPr="00892FAB">
              <w:rPr>
                <w:noProof w:val="0"/>
                <w:lang w:val="en-US" w:eastAsia="ru-RU"/>
              </w:rPr>
              <w:t xml:space="preserve">. </w:t>
            </w:r>
          </w:p>
          <w:p w14:paraId="77BCF63E" w14:textId="77777777" w:rsidR="00892FAB" w:rsidRPr="00892FAB" w:rsidRDefault="00892FAB" w:rsidP="00892FAB">
            <w:pPr>
              <w:tabs>
                <w:tab w:val="left" w:pos="1276"/>
              </w:tabs>
              <w:jc w:val="both"/>
              <w:rPr>
                <w:noProof w:val="0"/>
                <w:lang w:val="en-US" w:eastAsia="ru-RU"/>
              </w:rPr>
            </w:pPr>
            <w:r w:rsidRPr="00892FAB">
              <w:rPr>
                <w:noProof w:val="0"/>
                <w:lang w:val="en-US" w:eastAsia="ru-RU"/>
              </w:rPr>
              <w:lastRenderedPageBreak/>
              <w:t xml:space="preserve">7.7.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garantează</w:t>
            </w:r>
            <w:proofErr w:type="spellEnd"/>
            <w:r w:rsidRPr="00892FAB">
              <w:rPr>
                <w:noProof w:val="0"/>
                <w:lang w:val="en-US" w:eastAsia="ru-RU"/>
              </w:rPr>
              <w:t xml:space="preserve"> </w:t>
            </w:r>
            <w:proofErr w:type="spellStart"/>
            <w:r w:rsidRPr="00892FAB">
              <w:rPr>
                <w:noProof w:val="0"/>
                <w:lang w:val="en-US" w:eastAsia="ru-RU"/>
              </w:rPr>
              <w:t>că</w:t>
            </w:r>
            <w:proofErr w:type="spellEnd"/>
            <w:r w:rsidRPr="00892FAB">
              <w:rPr>
                <w:noProof w:val="0"/>
                <w:lang w:val="en-US" w:eastAsia="ru-RU"/>
              </w:rPr>
              <w:t xml:space="preserve">, la data </w:t>
            </w:r>
            <w:proofErr w:type="spellStart"/>
            <w:r w:rsidRPr="00892FAB">
              <w:rPr>
                <w:noProof w:val="0"/>
                <w:lang w:val="en-US" w:eastAsia="ru-RU"/>
              </w:rPr>
              <w:t>recepţiei</w:t>
            </w:r>
            <w:proofErr w:type="spellEnd"/>
            <w:r w:rsidRPr="00892FAB">
              <w:rPr>
                <w:noProof w:val="0"/>
                <w:lang w:val="en-US" w:eastAsia="ru-RU"/>
              </w:rPr>
              <w:t xml:space="preserve">, </w:t>
            </w:r>
            <w:proofErr w:type="spellStart"/>
            <w:r w:rsidRPr="00892FAB">
              <w:rPr>
                <w:noProof w:val="0"/>
                <w:lang w:val="en-US" w:eastAsia="ru-RU"/>
              </w:rPr>
              <w:t>lucrarea</w:t>
            </w:r>
            <w:proofErr w:type="spellEnd"/>
            <w:r w:rsidRPr="00892FAB">
              <w:rPr>
                <w:noProof w:val="0"/>
                <w:lang w:val="en-US" w:eastAsia="ru-RU"/>
              </w:rPr>
              <w:t xml:space="preserve"> </w:t>
            </w:r>
            <w:proofErr w:type="spellStart"/>
            <w:r w:rsidRPr="00892FAB">
              <w:rPr>
                <w:noProof w:val="0"/>
                <w:lang w:val="en-US" w:eastAsia="ru-RU"/>
              </w:rPr>
              <w:t>executată</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avea</w:t>
            </w:r>
            <w:proofErr w:type="spellEnd"/>
            <w:r w:rsidRPr="00892FAB">
              <w:rPr>
                <w:noProof w:val="0"/>
                <w:lang w:val="en-US" w:eastAsia="ru-RU"/>
              </w:rPr>
              <w:t xml:space="preserve"> cel </w:t>
            </w:r>
            <w:proofErr w:type="spellStart"/>
            <w:r w:rsidRPr="00892FAB">
              <w:rPr>
                <w:noProof w:val="0"/>
                <w:lang w:val="en-US" w:eastAsia="ru-RU"/>
              </w:rPr>
              <w:t>puțin</w:t>
            </w:r>
            <w:proofErr w:type="spellEnd"/>
            <w:r w:rsidRPr="00892FAB">
              <w:rPr>
                <w:noProof w:val="0"/>
                <w:lang w:val="en-US" w:eastAsia="ru-RU"/>
              </w:rPr>
              <w:t xml:space="preserve"> </w:t>
            </w:r>
            <w:proofErr w:type="spellStart"/>
            <w:proofErr w:type="gramStart"/>
            <w:r w:rsidRPr="00892FAB">
              <w:rPr>
                <w:noProof w:val="0"/>
                <w:lang w:val="en-US" w:eastAsia="ru-RU"/>
              </w:rPr>
              <w:t>caracteristicile</w:t>
            </w:r>
            <w:proofErr w:type="spellEnd"/>
            <w:r w:rsidRPr="00892FAB">
              <w:rPr>
                <w:noProof w:val="0"/>
                <w:lang w:val="en-US" w:eastAsia="ru-RU"/>
              </w:rPr>
              <w:t xml:space="preserve">  </w:t>
            </w:r>
            <w:proofErr w:type="spellStart"/>
            <w:r w:rsidRPr="00892FAB">
              <w:rPr>
                <w:noProof w:val="0"/>
                <w:lang w:val="en-US" w:eastAsia="ru-RU"/>
              </w:rPr>
              <w:t>tehnice</w:t>
            </w:r>
            <w:proofErr w:type="spellEnd"/>
            <w:proofErr w:type="gram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calităţile</w:t>
            </w:r>
            <w:proofErr w:type="spellEnd"/>
            <w:r w:rsidRPr="00892FAB">
              <w:rPr>
                <w:noProof w:val="0"/>
                <w:lang w:val="en-US" w:eastAsia="ru-RU"/>
              </w:rPr>
              <w:t xml:space="preserve"> stipulate </w:t>
            </w:r>
            <w:proofErr w:type="spellStart"/>
            <w:r w:rsidRPr="00892FAB">
              <w:rPr>
                <w:noProof w:val="0"/>
                <w:lang w:val="en-US" w:eastAsia="ru-RU"/>
              </w:rPr>
              <w:t>în</w:t>
            </w:r>
            <w:proofErr w:type="spellEnd"/>
            <w:r w:rsidRPr="00892FAB">
              <w:rPr>
                <w:noProof w:val="0"/>
                <w:lang w:val="en-US" w:eastAsia="ru-RU"/>
              </w:rPr>
              <w:t xml:space="preserve"> contract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declarate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Antreprenor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ofertă</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corespunde</w:t>
            </w:r>
            <w:proofErr w:type="spellEnd"/>
            <w:r w:rsidRPr="00892FAB">
              <w:rPr>
                <w:noProof w:val="0"/>
                <w:lang w:val="en-US" w:eastAsia="ru-RU"/>
              </w:rPr>
              <w:t xml:space="preserve"> </w:t>
            </w:r>
            <w:proofErr w:type="spellStart"/>
            <w:r w:rsidRPr="00892FAB">
              <w:rPr>
                <w:noProof w:val="0"/>
                <w:lang w:val="en-US" w:eastAsia="ru-RU"/>
              </w:rPr>
              <w:t>reglementărilor</w:t>
            </w:r>
            <w:proofErr w:type="spellEnd"/>
            <w:r w:rsidRPr="00892FAB">
              <w:rPr>
                <w:noProof w:val="0"/>
                <w:lang w:val="en-US" w:eastAsia="ru-RU"/>
              </w:rPr>
              <w:t xml:space="preserve"> </w:t>
            </w:r>
            <w:proofErr w:type="spellStart"/>
            <w:r w:rsidRPr="00892FAB">
              <w:rPr>
                <w:noProof w:val="0"/>
                <w:lang w:val="en-US" w:eastAsia="ru-RU"/>
              </w:rPr>
              <w:t>tehnice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nu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afectată</w:t>
            </w:r>
            <w:proofErr w:type="spellEnd"/>
            <w:r w:rsidRPr="00892FAB">
              <w:rPr>
                <w:noProof w:val="0"/>
                <w:lang w:val="en-US" w:eastAsia="ru-RU"/>
              </w:rPr>
              <w:t xml:space="preserve"> de </w:t>
            </w:r>
            <w:proofErr w:type="spellStart"/>
            <w:r w:rsidRPr="00892FAB">
              <w:rPr>
                <w:noProof w:val="0"/>
                <w:lang w:val="en-US" w:eastAsia="ru-RU"/>
              </w:rPr>
              <w:t>vicii</w:t>
            </w:r>
            <w:proofErr w:type="spellEnd"/>
            <w:r w:rsidRPr="00892FAB">
              <w:rPr>
                <w:noProof w:val="0"/>
                <w:lang w:val="en-US" w:eastAsia="ru-RU"/>
              </w:rPr>
              <w:t xml:space="preserve"> care </w:t>
            </w:r>
            <w:proofErr w:type="spellStart"/>
            <w:r w:rsidRPr="00892FAB">
              <w:rPr>
                <w:noProof w:val="0"/>
                <w:lang w:val="en-US" w:eastAsia="ru-RU"/>
              </w:rPr>
              <w:t>ar</w:t>
            </w:r>
            <w:proofErr w:type="spellEnd"/>
            <w:r w:rsidRPr="00892FAB">
              <w:rPr>
                <w:noProof w:val="0"/>
                <w:lang w:val="en-US" w:eastAsia="ru-RU"/>
              </w:rPr>
              <w:t xml:space="preserve"> </w:t>
            </w:r>
            <w:proofErr w:type="spellStart"/>
            <w:r w:rsidRPr="00892FAB">
              <w:rPr>
                <w:noProof w:val="0"/>
                <w:lang w:val="en-US" w:eastAsia="ru-RU"/>
              </w:rPr>
              <w:t>diminua</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chiar</w:t>
            </w:r>
            <w:proofErr w:type="spellEnd"/>
            <w:r w:rsidRPr="00892FAB">
              <w:rPr>
                <w:noProof w:val="0"/>
                <w:lang w:val="en-US" w:eastAsia="ru-RU"/>
              </w:rPr>
              <w:t xml:space="preserve"> </w:t>
            </w:r>
            <w:proofErr w:type="spellStart"/>
            <w:r w:rsidRPr="00892FAB">
              <w:rPr>
                <w:noProof w:val="0"/>
                <w:lang w:val="en-US" w:eastAsia="ru-RU"/>
              </w:rPr>
              <w:t>anula</w:t>
            </w:r>
            <w:proofErr w:type="spellEnd"/>
            <w:r w:rsidRPr="00892FAB">
              <w:rPr>
                <w:noProof w:val="0"/>
                <w:lang w:val="en-US" w:eastAsia="ru-RU"/>
              </w:rPr>
              <w:t xml:space="preserve"> </w:t>
            </w:r>
            <w:proofErr w:type="spellStart"/>
            <w:r w:rsidRPr="00892FAB">
              <w:rPr>
                <w:noProof w:val="0"/>
                <w:lang w:val="en-US" w:eastAsia="ru-RU"/>
              </w:rPr>
              <w:t>valoarea</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posibilitatea</w:t>
            </w:r>
            <w:proofErr w:type="spellEnd"/>
            <w:r w:rsidRPr="00892FAB">
              <w:rPr>
                <w:noProof w:val="0"/>
                <w:lang w:val="en-US" w:eastAsia="ru-RU"/>
              </w:rPr>
              <w:t xml:space="preserve"> de </w:t>
            </w:r>
            <w:proofErr w:type="spellStart"/>
            <w:r w:rsidRPr="00892FAB">
              <w:rPr>
                <w:noProof w:val="0"/>
                <w:lang w:val="en-US" w:eastAsia="ru-RU"/>
              </w:rPr>
              <w:t>utilizare</w:t>
            </w:r>
            <w:proofErr w:type="spellEnd"/>
            <w:r w:rsidRPr="00892FAB">
              <w:rPr>
                <w:noProof w:val="0"/>
                <w:lang w:val="en-US" w:eastAsia="ru-RU"/>
              </w:rPr>
              <w:t xml:space="preserve">, conform </w:t>
            </w:r>
            <w:proofErr w:type="spellStart"/>
            <w:r w:rsidRPr="00892FAB">
              <w:rPr>
                <w:noProof w:val="0"/>
                <w:lang w:val="en-US" w:eastAsia="ru-RU"/>
              </w:rPr>
              <w:t>condiţiilor</w:t>
            </w:r>
            <w:proofErr w:type="spellEnd"/>
            <w:r w:rsidRPr="00892FAB">
              <w:rPr>
                <w:noProof w:val="0"/>
                <w:lang w:val="en-US" w:eastAsia="ru-RU"/>
              </w:rPr>
              <w:t xml:space="preserve"> </w:t>
            </w:r>
            <w:proofErr w:type="spellStart"/>
            <w:r w:rsidRPr="00892FAB">
              <w:rPr>
                <w:noProof w:val="0"/>
                <w:lang w:val="en-US" w:eastAsia="ru-RU"/>
              </w:rPr>
              <w:t>normale</w:t>
            </w:r>
            <w:proofErr w:type="spellEnd"/>
            <w:r w:rsidRPr="00892FAB">
              <w:rPr>
                <w:noProof w:val="0"/>
                <w:lang w:val="en-US" w:eastAsia="ru-RU"/>
              </w:rPr>
              <w:t xml:space="preserve"> de </w:t>
            </w:r>
            <w:proofErr w:type="spellStart"/>
            <w:r w:rsidRPr="00892FAB">
              <w:rPr>
                <w:noProof w:val="0"/>
                <w:lang w:val="en-US" w:eastAsia="ru-RU"/>
              </w:rPr>
              <w:t>folosire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a </w:t>
            </w:r>
            <w:proofErr w:type="spellStart"/>
            <w:r w:rsidRPr="00892FAB">
              <w:rPr>
                <w:noProof w:val="0"/>
                <w:lang w:val="en-US" w:eastAsia="ru-RU"/>
              </w:rPr>
              <w:t>celor</w:t>
            </w:r>
            <w:proofErr w:type="spellEnd"/>
            <w:r w:rsidRPr="00892FAB">
              <w:rPr>
                <w:noProof w:val="0"/>
                <w:lang w:val="en-US" w:eastAsia="ru-RU"/>
              </w:rPr>
              <w:t xml:space="preserve"> </w:t>
            </w:r>
            <w:proofErr w:type="spellStart"/>
            <w:r w:rsidRPr="00892FAB">
              <w:rPr>
                <w:noProof w:val="0"/>
                <w:lang w:val="en-US" w:eastAsia="ru-RU"/>
              </w:rPr>
              <w:t>explicite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contract. </w:t>
            </w:r>
          </w:p>
          <w:p w14:paraId="273FA8BA"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7.8. La </w:t>
            </w:r>
            <w:proofErr w:type="spellStart"/>
            <w:r w:rsidRPr="00892FAB">
              <w:rPr>
                <w:noProof w:val="0"/>
                <w:lang w:val="en-US" w:eastAsia="ru-RU"/>
              </w:rPr>
              <w:t>lucrările</w:t>
            </w:r>
            <w:proofErr w:type="spellEnd"/>
            <w:r w:rsidRPr="00892FAB">
              <w:rPr>
                <w:noProof w:val="0"/>
                <w:lang w:val="en-US" w:eastAsia="ru-RU"/>
              </w:rPr>
              <w:t xml:space="preserve"> la care se fac </w:t>
            </w:r>
            <w:proofErr w:type="spellStart"/>
            <w:r w:rsidRPr="00892FAB">
              <w:rPr>
                <w:noProof w:val="0"/>
                <w:lang w:val="en-US" w:eastAsia="ru-RU"/>
              </w:rPr>
              <w:t>încercări</w:t>
            </w:r>
            <w:proofErr w:type="spellEnd"/>
            <w:r w:rsidRPr="00892FAB">
              <w:rPr>
                <w:noProof w:val="0"/>
                <w:lang w:val="en-US" w:eastAsia="ru-RU"/>
              </w:rPr>
              <w:t xml:space="preserve">, se </w:t>
            </w:r>
            <w:proofErr w:type="spellStart"/>
            <w:r w:rsidRPr="00892FAB">
              <w:rPr>
                <w:noProof w:val="0"/>
                <w:lang w:val="en-US" w:eastAsia="ru-RU"/>
              </w:rPr>
              <w:t>consideră</w:t>
            </w:r>
            <w:proofErr w:type="spellEnd"/>
            <w:r w:rsidRPr="00892FAB">
              <w:rPr>
                <w:noProof w:val="0"/>
                <w:lang w:val="en-US" w:eastAsia="ru-RU"/>
              </w:rPr>
              <w:t xml:space="preserve"> </w:t>
            </w:r>
            <w:proofErr w:type="spellStart"/>
            <w:r w:rsidRPr="00892FAB">
              <w:rPr>
                <w:noProof w:val="0"/>
                <w:lang w:val="en-US" w:eastAsia="ru-RU"/>
              </w:rPr>
              <w:t>calitatea</w:t>
            </w:r>
            <w:proofErr w:type="spellEnd"/>
            <w:r w:rsidRPr="00892FAB">
              <w:rPr>
                <w:noProof w:val="0"/>
                <w:lang w:val="en-US" w:eastAsia="ru-RU"/>
              </w:rPr>
              <w:t xml:space="preserve"> </w:t>
            </w:r>
            <w:proofErr w:type="spellStart"/>
            <w:r w:rsidRPr="00892FAB">
              <w:rPr>
                <w:noProof w:val="0"/>
                <w:lang w:val="en-US" w:eastAsia="ru-RU"/>
              </w:rPr>
              <w:t>probei</w:t>
            </w:r>
            <w:proofErr w:type="spellEnd"/>
            <w:r w:rsidRPr="00892FAB">
              <w:rPr>
                <w:noProof w:val="0"/>
                <w:lang w:val="en-US" w:eastAsia="ru-RU"/>
              </w:rPr>
              <w:t xml:space="preserve"> </w:t>
            </w:r>
            <w:proofErr w:type="spellStart"/>
            <w:r w:rsidRPr="00892FAB">
              <w:rPr>
                <w:noProof w:val="0"/>
                <w:lang w:val="en-US" w:eastAsia="ru-RU"/>
              </w:rPr>
              <w:t>îndeplinită</w:t>
            </w:r>
            <w:proofErr w:type="spellEnd"/>
            <w:r w:rsidRPr="00892FAB">
              <w:rPr>
                <w:noProof w:val="0"/>
                <w:lang w:val="en-US" w:eastAsia="ru-RU"/>
              </w:rPr>
              <w:t xml:space="preserve"> </w:t>
            </w:r>
            <w:proofErr w:type="spellStart"/>
            <w:r w:rsidRPr="00892FAB">
              <w:rPr>
                <w:noProof w:val="0"/>
                <w:lang w:val="en-US" w:eastAsia="ru-RU"/>
              </w:rPr>
              <w:t>atâta</w:t>
            </w:r>
            <w:proofErr w:type="spellEnd"/>
            <w:r w:rsidRPr="00892FAB">
              <w:rPr>
                <w:noProof w:val="0"/>
                <w:lang w:val="en-US" w:eastAsia="ru-RU"/>
              </w:rPr>
              <w:t xml:space="preserve"> </w:t>
            </w:r>
            <w:proofErr w:type="spellStart"/>
            <w:r w:rsidRPr="00892FAB">
              <w:rPr>
                <w:noProof w:val="0"/>
                <w:lang w:val="en-US" w:eastAsia="ru-RU"/>
              </w:rPr>
              <w:t>timp</w:t>
            </w:r>
            <w:proofErr w:type="spellEnd"/>
            <w:r w:rsidRPr="00892FAB">
              <w:rPr>
                <w:noProof w:val="0"/>
                <w:lang w:val="en-US" w:eastAsia="ru-RU"/>
              </w:rPr>
              <w:t xml:space="preserve"> </w:t>
            </w:r>
            <w:proofErr w:type="spellStart"/>
            <w:r w:rsidRPr="00892FAB">
              <w:rPr>
                <w:noProof w:val="0"/>
                <w:lang w:val="en-US" w:eastAsia="ru-RU"/>
              </w:rPr>
              <w:t>cât</w:t>
            </w:r>
            <w:proofErr w:type="spellEnd"/>
            <w:r w:rsidRPr="00892FAB">
              <w:rPr>
                <w:noProof w:val="0"/>
                <w:lang w:val="en-US" w:eastAsia="ru-RU"/>
              </w:rPr>
              <w:t xml:space="preserve"> </w:t>
            </w:r>
            <w:proofErr w:type="spellStart"/>
            <w:r w:rsidRPr="00892FAB">
              <w:rPr>
                <w:noProof w:val="0"/>
                <w:lang w:val="en-US" w:eastAsia="ru-RU"/>
              </w:rPr>
              <w:t>rezultatele</w:t>
            </w:r>
            <w:proofErr w:type="spellEnd"/>
            <w:r w:rsidRPr="00892FAB">
              <w:rPr>
                <w:noProof w:val="0"/>
                <w:lang w:val="en-US" w:eastAsia="ru-RU"/>
              </w:rPr>
              <w:t xml:space="preserve"> se </w:t>
            </w:r>
            <w:proofErr w:type="spellStart"/>
            <w:r w:rsidRPr="00892FAB">
              <w:rPr>
                <w:noProof w:val="0"/>
                <w:lang w:val="en-US" w:eastAsia="ru-RU"/>
              </w:rPr>
              <w:t>înscriu</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limitele</w:t>
            </w:r>
            <w:proofErr w:type="spellEnd"/>
            <w:r w:rsidRPr="00892FAB">
              <w:rPr>
                <w:noProof w:val="0"/>
                <w:lang w:val="en-US" w:eastAsia="ru-RU"/>
              </w:rPr>
              <w:t xml:space="preserve"> </w:t>
            </w:r>
            <w:proofErr w:type="spellStart"/>
            <w:r w:rsidRPr="00892FAB">
              <w:rPr>
                <w:noProof w:val="0"/>
                <w:lang w:val="en-US" w:eastAsia="ru-RU"/>
              </w:rPr>
              <w:t>admise</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reglementările</w:t>
            </w:r>
            <w:proofErr w:type="spellEnd"/>
            <w:r w:rsidRPr="00892FAB">
              <w:rPr>
                <w:noProof w:val="0"/>
                <w:lang w:val="en-US" w:eastAsia="ru-RU"/>
              </w:rPr>
              <w:t xml:space="preserve"> </w:t>
            </w:r>
            <w:proofErr w:type="spellStart"/>
            <w:r w:rsidRPr="00892FAB">
              <w:rPr>
                <w:noProof w:val="0"/>
                <w:lang w:val="en-US" w:eastAsia="ru-RU"/>
              </w:rPr>
              <w:t>tehnice</w:t>
            </w:r>
            <w:proofErr w:type="spellEnd"/>
            <w:r w:rsidRPr="00892FAB">
              <w:rPr>
                <w:noProof w:val="0"/>
                <w:lang w:val="en-US" w:eastAsia="ru-RU"/>
              </w:rPr>
              <w:t xml:space="preserve">. </w:t>
            </w:r>
          </w:p>
          <w:p w14:paraId="5038B951" w14:textId="77777777" w:rsidR="00892FAB" w:rsidRPr="00892FAB" w:rsidRDefault="00892FAB" w:rsidP="00892FAB">
            <w:pPr>
              <w:tabs>
                <w:tab w:val="left" w:pos="1276"/>
              </w:tabs>
              <w:jc w:val="both"/>
              <w:rPr>
                <w:noProof w:val="0"/>
                <w:lang w:val="en-US" w:eastAsia="ru-RU"/>
              </w:rPr>
            </w:pPr>
            <w:r w:rsidRPr="00892FAB">
              <w:rPr>
                <w:noProof w:val="0"/>
                <w:lang w:val="en-US" w:eastAsia="ru-RU"/>
              </w:rPr>
              <w:t>7.9.</w:t>
            </w:r>
            <w:r w:rsidRPr="00892FAB">
              <w:rPr>
                <w:noProof w:val="0"/>
                <w:sz w:val="20"/>
                <w:szCs w:val="2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asigura</w:t>
            </w:r>
            <w:proofErr w:type="spellEnd"/>
            <w:r w:rsidRPr="00892FAB">
              <w:rPr>
                <w:noProof w:val="0"/>
                <w:lang w:val="en-US" w:eastAsia="ru-RU"/>
              </w:rPr>
              <w:t xml:space="preserve"> </w:t>
            </w:r>
            <w:proofErr w:type="spellStart"/>
            <w:r w:rsidRPr="00892FAB">
              <w:rPr>
                <w:noProof w:val="0"/>
                <w:lang w:val="en-US" w:eastAsia="ru-RU"/>
              </w:rPr>
              <w:t>supraveghea</w:t>
            </w:r>
            <w:proofErr w:type="spellEnd"/>
            <w:r w:rsidRPr="00892FAB">
              <w:rPr>
                <w:noProof w:val="0"/>
                <w:lang w:val="en-US" w:eastAsia="ru-RU"/>
              </w:rPr>
              <w:t xml:space="preserve"> </w:t>
            </w:r>
            <w:proofErr w:type="spellStart"/>
            <w:r w:rsidRPr="00892FAB">
              <w:rPr>
                <w:noProof w:val="0"/>
                <w:lang w:val="en-US" w:eastAsia="ru-RU"/>
              </w:rPr>
              <w:t>desfăşurării</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prevederile</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diriginți</w:t>
            </w:r>
            <w:proofErr w:type="spellEnd"/>
            <w:r w:rsidRPr="00892FAB">
              <w:rPr>
                <w:noProof w:val="0"/>
                <w:lang w:val="en-US" w:eastAsia="ru-RU"/>
              </w:rPr>
              <w:t xml:space="preserve"> de </w:t>
            </w:r>
            <w:proofErr w:type="spellStart"/>
            <w:r w:rsidRPr="00892FAB">
              <w:rPr>
                <w:noProof w:val="0"/>
                <w:lang w:val="en-US" w:eastAsia="ru-RU"/>
              </w:rPr>
              <w:t>șantier</w:t>
            </w:r>
            <w:proofErr w:type="spellEnd"/>
            <w:r w:rsidRPr="00892FAB">
              <w:rPr>
                <w:noProof w:val="0"/>
                <w:lang w:val="en-US" w:eastAsia="ru-RU"/>
              </w:rPr>
              <w:t xml:space="preserve"> </w:t>
            </w:r>
            <w:proofErr w:type="spellStart"/>
            <w:r w:rsidRPr="00892FAB">
              <w:rPr>
                <w:noProof w:val="0"/>
                <w:lang w:val="en-US" w:eastAsia="ru-RU"/>
              </w:rPr>
              <w:t>atestaţi</w:t>
            </w:r>
            <w:proofErr w:type="spellEnd"/>
            <w:r w:rsidRPr="00892FAB">
              <w:rPr>
                <w:noProof w:val="0"/>
                <w:lang w:val="en-US" w:eastAsia="ru-RU"/>
              </w:rPr>
              <w:t xml:space="preserve">, </w:t>
            </w:r>
            <w:proofErr w:type="spellStart"/>
            <w:r w:rsidRPr="00892FAB">
              <w:rPr>
                <w:noProof w:val="0"/>
                <w:lang w:val="en-US" w:eastAsia="ru-RU"/>
              </w:rPr>
              <w:t>inclusiv</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intermediul</w:t>
            </w:r>
            <w:proofErr w:type="spellEnd"/>
            <w:r w:rsidRPr="00892FAB">
              <w:rPr>
                <w:noProof w:val="0"/>
                <w:lang w:val="en-US" w:eastAsia="ru-RU"/>
              </w:rPr>
              <w:t xml:space="preserve"> </w:t>
            </w:r>
            <w:proofErr w:type="spellStart"/>
            <w:r w:rsidRPr="00892FAB">
              <w:rPr>
                <w:noProof w:val="0"/>
                <w:lang w:val="en-US" w:eastAsia="ru-RU"/>
              </w:rPr>
              <w:t>altor</w:t>
            </w:r>
            <w:proofErr w:type="spellEnd"/>
            <w:r w:rsidRPr="00892FAB">
              <w:rPr>
                <w:noProof w:val="0"/>
                <w:lang w:val="en-US" w:eastAsia="ru-RU"/>
              </w:rPr>
              <w:t xml:space="preserve"> </w:t>
            </w:r>
            <w:proofErr w:type="spellStart"/>
            <w:r w:rsidRPr="00892FAB">
              <w:rPr>
                <w:noProof w:val="0"/>
                <w:lang w:val="en-US" w:eastAsia="ru-RU"/>
              </w:rPr>
              <w:t>angajați</w:t>
            </w:r>
            <w:proofErr w:type="spellEnd"/>
            <w:r w:rsidRPr="00892FAB">
              <w:rPr>
                <w:noProof w:val="0"/>
                <w:lang w:val="en-US" w:eastAsia="ru-RU"/>
              </w:rPr>
              <w:t xml:space="preserve"> ai </w:t>
            </w:r>
            <w:proofErr w:type="spellStart"/>
            <w:r w:rsidRPr="00892FAB">
              <w:rPr>
                <w:noProof w:val="0"/>
                <w:lang w:val="en-US" w:eastAsia="ru-RU"/>
              </w:rPr>
              <w:t>Befeciarului</w:t>
            </w:r>
            <w:proofErr w:type="spellEnd"/>
            <w:r w:rsidRPr="00892FAB">
              <w:rPr>
                <w:noProof w:val="0"/>
                <w:lang w:val="en-US" w:eastAsia="ru-RU"/>
              </w:rPr>
              <w:t xml:space="preserve"> </w:t>
            </w:r>
            <w:proofErr w:type="spellStart"/>
            <w:r w:rsidRPr="00892FAB">
              <w:rPr>
                <w:noProof w:val="0"/>
                <w:lang w:val="en-US" w:eastAsia="ru-RU"/>
              </w:rPr>
              <w:t>desemnați</w:t>
            </w:r>
            <w:proofErr w:type="spellEnd"/>
            <w:r w:rsidRPr="00892FAB">
              <w:rPr>
                <w:noProof w:val="0"/>
                <w:lang w:val="en-US" w:eastAsia="ru-RU"/>
              </w:rPr>
              <w:t xml:space="preserve">. </w:t>
            </w:r>
            <w:proofErr w:type="spellStart"/>
            <w:r w:rsidRPr="00892FAB">
              <w:rPr>
                <w:noProof w:val="0"/>
                <w:lang w:val="en-US" w:eastAsia="ru-RU"/>
              </w:rPr>
              <w:t>Acestora</w:t>
            </w:r>
            <w:proofErr w:type="spellEnd"/>
            <w:r w:rsidRPr="00892FAB">
              <w:rPr>
                <w:noProof w:val="0"/>
                <w:lang w:val="en-US" w:eastAsia="ru-RU"/>
              </w:rPr>
              <w:t xml:space="preserve"> li se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asigura</w:t>
            </w:r>
            <w:proofErr w:type="spellEnd"/>
            <w:r w:rsidRPr="00892FAB">
              <w:rPr>
                <w:noProof w:val="0"/>
                <w:lang w:val="en-US" w:eastAsia="ru-RU"/>
              </w:rPr>
              <w:t xml:space="preserve"> </w:t>
            </w:r>
            <w:proofErr w:type="spellStart"/>
            <w:r w:rsidRPr="00892FAB">
              <w:rPr>
                <w:noProof w:val="0"/>
                <w:lang w:val="en-US" w:eastAsia="ru-RU"/>
              </w:rPr>
              <w:t>accesul</w:t>
            </w:r>
            <w:proofErr w:type="spellEnd"/>
            <w:r w:rsidRPr="00892FAB">
              <w:rPr>
                <w:noProof w:val="0"/>
                <w:lang w:val="en-US" w:eastAsia="ru-RU"/>
              </w:rPr>
              <w:t xml:space="preserve"> la </w:t>
            </w:r>
            <w:proofErr w:type="spellStart"/>
            <w:r w:rsidRPr="00892FAB">
              <w:rPr>
                <w:noProof w:val="0"/>
                <w:lang w:val="en-US" w:eastAsia="ru-RU"/>
              </w:rPr>
              <w:t>locul</w:t>
            </w:r>
            <w:proofErr w:type="spellEnd"/>
            <w:r w:rsidRPr="00892FAB">
              <w:rPr>
                <w:noProof w:val="0"/>
                <w:lang w:val="en-US" w:eastAsia="ru-RU"/>
              </w:rPr>
              <w:t xml:space="preserve"> de </w:t>
            </w:r>
            <w:proofErr w:type="spellStart"/>
            <w:r w:rsidRPr="00892FAB">
              <w:rPr>
                <w:noProof w:val="0"/>
                <w:lang w:val="en-US" w:eastAsia="ru-RU"/>
              </w:rPr>
              <w:t>muncă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ateliere</w:t>
            </w:r>
            <w:proofErr w:type="spellEnd"/>
            <w:r w:rsidRPr="00892FAB">
              <w:rPr>
                <w:noProof w:val="0"/>
                <w:lang w:val="en-US" w:eastAsia="ru-RU"/>
              </w:rPr>
              <w:t xml:space="preserve">, </w:t>
            </w:r>
            <w:proofErr w:type="spellStart"/>
            <w:r w:rsidRPr="00892FAB">
              <w:rPr>
                <w:noProof w:val="0"/>
                <w:lang w:val="en-US" w:eastAsia="ru-RU"/>
              </w:rPr>
              <w:t>depozite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oriunde</w:t>
            </w:r>
            <w:proofErr w:type="spellEnd"/>
            <w:r w:rsidRPr="00892FAB">
              <w:rPr>
                <w:noProof w:val="0"/>
                <w:lang w:val="en-US" w:eastAsia="ru-RU"/>
              </w:rPr>
              <w:t xml:space="preserve"> se </w:t>
            </w:r>
            <w:proofErr w:type="spellStart"/>
            <w:r w:rsidRPr="00892FAB">
              <w:rPr>
                <w:noProof w:val="0"/>
                <w:lang w:val="en-US" w:eastAsia="ru-RU"/>
              </w:rPr>
              <w:t>desfăşoară</w:t>
            </w:r>
            <w:proofErr w:type="spellEnd"/>
            <w:r w:rsidRPr="00892FAB">
              <w:rPr>
                <w:noProof w:val="0"/>
                <w:lang w:val="en-US" w:eastAsia="ru-RU"/>
              </w:rPr>
              <w:t xml:space="preserve"> </w:t>
            </w:r>
            <w:proofErr w:type="spellStart"/>
            <w:r w:rsidRPr="00892FAB">
              <w:rPr>
                <w:noProof w:val="0"/>
                <w:lang w:val="en-US" w:eastAsia="ru-RU"/>
              </w:rPr>
              <w:t>activităţi</w:t>
            </w:r>
            <w:proofErr w:type="spellEnd"/>
            <w:r w:rsidRPr="00892FAB">
              <w:rPr>
                <w:noProof w:val="0"/>
                <w:lang w:val="en-US" w:eastAsia="ru-RU"/>
              </w:rPr>
              <w:t xml:space="preserve"> legate de </w:t>
            </w:r>
            <w:proofErr w:type="spellStart"/>
            <w:r w:rsidRPr="00892FAB">
              <w:rPr>
                <w:noProof w:val="0"/>
                <w:lang w:val="en-US" w:eastAsia="ru-RU"/>
              </w:rPr>
              <w:t>realizarea</w:t>
            </w:r>
            <w:proofErr w:type="spellEnd"/>
            <w:r w:rsidRPr="00892FAB">
              <w:rPr>
                <w:noProof w:val="0"/>
                <w:lang w:val="en-US" w:eastAsia="ru-RU"/>
              </w:rPr>
              <w:t xml:space="preserve"> </w:t>
            </w:r>
            <w:proofErr w:type="spellStart"/>
            <w:r w:rsidRPr="00892FAB">
              <w:rPr>
                <w:noProof w:val="0"/>
                <w:lang w:val="en-US" w:eastAsia="ru-RU"/>
              </w:rPr>
              <w:t>obligaţiilor</w:t>
            </w:r>
            <w:proofErr w:type="spellEnd"/>
            <w:r w:rsidRPr="00892FAB">
              <w:rPr>
                <w:noProof w:val="0"/>
                <w:lang w:val="en-US" w:eastAsia="ru-RU"/>
              </w:rPr>
              <w:t xml:space="preserve"> </w:t>
            </w:r>
            <w:proofErr w:type="spellStart"/>
            <w:r w:rsidRPr="00892FAB">
              <w:rPr>
                <w:noProof w:val="0"/>
                <w:lang w:val="en-US" w:eastAsia="ru-RU"/>
              </w:rPr>
              <w:t>contractuale</w:t>
            </w:r>
            <w:proofErr w:type="spellEnd"/>
            <w:r w:rsidRPr="00892FAB">
              <w:rPr>
                <w:noProof w:val="0"/>
                <w:lang w:val="en-US" w:eastAsia="ru-RU"/>
              </w:rPr>
              <w:t xml:space="preserve">. La </w:t>
            </w:r>
            <w:proofErr w:type="spellStart"/>
            <w:r w:rsidRPr="00892FAB">
              <w:rPr>
                <w:noProof w:val="0"/>
                <w:lang w:val="en-US" w:eastAsia="ru-RU"/>
              </w:rPr>
              <w:t>cerere</w:t>
            </w:r>
            <w:proofErr w:type="spellEnd"/>
            <w:r w:rsidRPr="00892FAB">
              <w:rPr>
                <w:noProof w:val="0"/>
                <w:lang w:val="en-US" w:eastAsia="ru-RU"/>
              </w:rPr>
              <w:t xml:space="preserve">, </w:t>
            </w:r>
            <w:proofErr w:type="spellStart"/>
            <w:r w:rsidRPr="00892FAB">
              <w:rPr>
                <w:noProof w:val="0"/>
                <w:lang w:val="en-US" w:eastAsia="ru-RU"/>
              </w:rPr>
              <w:t>trebuie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i</w:t>
            </w:r>
            <w:proofErr w:type="spellEnd"/>
            <w:r w:rsidRPr="00892FAB">
              <w:rPr>
                <w:noProof w:val="0"/>
                <w:lang w:val="en-US" w:eastAsia="ru-RU"/>
              </w:rPr>
              <w:t xml:space="preserve"> se </w:t>
            </w:r>
            <w:proofErr w:type="spellStart"/>
            <w:r w:rsidRPr="00892FAB">
              <w:rPr>
                <w:noProof w:val="0"/>
                <w:lang w:val="en-US" w:eastAsia="ru-RU"/>
              </w:rPr>
              <w:t>pună</w:t>
            </w:r>
            <w:proofErr w:type="spellEnd"/>
            <w:r w:rsidRPr="00892FAB">
              <w:rPr>
                <w:noProof w:val="0"/>
                <w:lang w:val="en-US" w:eastAsia="ru-RU"/>
              </w:rPr>
              <w:t xml:space="preserve"> la </w:t>
            </w:r>
            <w:proofErr w:type="spellStart"/>
            <w:r w:rsidRPr="00892FAB">
              <w:rPr>
                <w:noProof w:val="0"/>
                <w:lang w:val="en-US" w:eastAsia="ru-RU"/>
              </w:rPr>
              <w:t>dispoziţie</w:t>
            </w:r>
            <w:proofErr w:type="spellEnd"/>
            <w:r w:rsidRPr="00892FAB">
              <w:rPr>
                <w:noProof w:val="0"/>
                <w:lang w:val="en-US" w:eastAsia="ru-RU"/>
              </w:rPr>
              <w:t xml:space="preserve"> </w:t>
            </w:r>
            <w:proofErr w:type="spellStart"/>
            <w:r w:rsidRPr="00892FAB">
              <w:rPr>
                <w:noProof w:val="0"/>
                <w:lang w:val="en-US" w:eastAsia="ru-RU"/>
              </w:rPr>
              <w:t>desenele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documentaţia</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examinare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i</w:t>
            </w:r>
            <w:proofErr w:type="spellEnd"/>
            <w:r w:rsidRPr="00892FAB">
              <w:rPr>
                <w:noProof w:val="0"/>
                <w:lang w:val="en-US" w:eastAsia="ru-RU"/>
              </w:rPr>
              <w:t xml:space="preserve"> se </w:t>
            </w:r>
            <w:proofErr w:type="spellStart"/>
            <w:r w:rsidRPr="00892FAB">
              <w:rPr>
                <w:noProof w:val="0"/>
                <w:lang w:val="en-US" w:eastAsia="ru-RU"/>
              </w:rPr>
              <w:t>dea</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lămuririle</w:t>
            </w:r>
            <w:proofErr w:type="spellEnd"/>
            <w:r w:rsidRPr="00892FAB">
              <w:rPr>
                <w:noProof w:val="0"/>
                <w:lang w:val="en-US" w:eastAsia="ru-RU"/>
              </w:rPr>
              <w:t xml:space="preserve">, </w:t>
            </w:r>
            <w:proofErr w:type="spellStart"/>
            <w:r w:rsidRPr="00892FAB">
              <w:rPr>
                <w:noProof w:val="0"/>
                <w:lang w:val="en-US" w:eastAsia="ru-RU"/>
              </w:rPr>
              <w:t>condiţia</w:t>
            </w:r>
            <w:proofErr w:type="spellEnd"/>
            <w:r w:rsidRPr="00892FAB">
              <w:rPr>
                <w:noProof w:val="0"/>
                <w:lang w:val="en-US" w:eastAsia="ru-RU"/>
              </w:rPr>
              <w:t xml:space="preserve"> </w:t>
            </w:r>
            <w:proofErr w:type="spellStart"/>
            <w:r w:rsidRPr="00892FAB">
              <w:rPr>
                <w:noProof w:val="0"/>
                <w:lang w:val="en-US" w:eastAsia="ru-RU"/>
              </w:rPr>
              <w:t>fiind</w:t>
            </w:r>
            <w:proofErr w:type="spellEnd"/>
            <w:r w:rsidRPr="00892FAB">
              <w:rPr>
                <w:noProof w:val="0"/>
                <w:lang w:val="en-US" w:eastAsia="ru-RU"/>
              </w:rPr>
              <w:t xml:space="preserve"> ca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aceasta</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nu se </w:t>
            </w:r>
            <w:proofErr w:type="spellStart"/>
            <w:r w:rsidRPr="00892FAB">
              <w:rPr>
                <w:noProof w:val="0"/>
                <w:lang w:val="en-US" w:eastAsia="ru-RU"/>
              </w:rPr>
              <w:t>dezvăluie</w:t>
            </w:r>
            <w:proofErr w:type="spellEnd"/>
            <w:r w:rsidRPr="00892FAB">
              <w:rPr>
                <w:noProof w:val="0"/>
                <w:lang w:val="en-US" w:eastAsia="ru-RU"/>
              </w:rPr>
              <w:t xml:space="preserve"> </w:t>
            </w:r>
            <w:proofErr w:type="spellStart"/>
            <w:r w:rsidRPr="00892FAB">
              <w:rPr>
                <w:noProof w:val="0"/>
                <w:lang w:val="en-US" w:eastAsia="ru-RU"/>
              </w:rPr>
              <w:t>informația</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nu fie </w:t>
            </w:r>
            <w:proofErr w:type="spellStart"/>
            <w:r w:rsidRPr="00892FAB">
              <w:rPr>
                <w:noProof w:val="0"/>
                <w:lang w:val="en-US" w:eastAsia="ru-RU"/>
              </w:rPr>
              <w:t>utilizată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scopuri</w:t>
            </w:r>
            <w:proofErr w:type="spellEnd"/>
            <w:r w:rsidRPr="00892FAB">
              <w:rPr>
                <w:noProof w:val="0"/>
                <w:lang w:val="en-US" w:eastAsia="ru-RU"/>
              </w:rPr>
              <w:t xml:space="preserve"> </w:t>
            </w:r>
            <w:proofErr w:type="spellStart"/>
            <w:r w:rsidRPr="00892FAB">
              <w:rPr>
                <w:noProof w:val="0"/>
                <w:lang w:val="en-US" w:eastAsia="ru-RU"/>
              </w:rPr>
              <w:t>proprii</w:t>
            </w:r>
            <w:proofErr w:type="spellEnd"/>
            <w:r w:rsidRPr="00892FAB">
              <w:rPr>
                <w:noProof w:val="0"/>
                <w:lang w:val="en-US" w:eastAsia="ru-RU"/>
              </w:rPr>
              <w:t xml:space="preserve">, </w:t>
            </w:r>
            <w:proofErr w:type="spellStart"/>
            <w:r w:rsidRPr="00892FAB">
              <w:rPr>
                <w:noProof w:val="0"/>
                <w:lang w:val="en-US" w:eastAsia="ru-RU"/>
              </w:rPr>
              <w:t>indiferent</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contractul</w:t>
            </w:r>
            <w:proofErr w:type="spellEnd"/>
            <w:r w:rsidRPr="00892FAB">
              <w:rPr>
                <w:noProof w:val="0"/>
                <w:lang w:val="en-US" w:eastAsia="ru-RU"/>
              </w:rPr>
              <w:t xml:space="preserve"> a </w:t>
            </w:r>
            <w:proofErr w:type="spellStart"/>
            <w:r w:rsidRPr="00892FAB">
              <w:rPr>
                <w:noProof w:val="0"/>
                <w:lang w:val="en-US" w:eastAsia="ru-RU"/>
              </w:rPr>
              <w:t>fost</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nu </w:t>
            </w:r>
            <w:proofErr w:type="spellStart"/>
            <w:r w:rsidRPr="00892FAB">
              <w:rPr>
                <w:noProof w:val="0"/>
                <w:lang w:val="en-US" w:eastAsia="ru-RU"/>
              </w:rPr>
              <w:t>încheiat</w:t>
            </w:r>
            <w:proofErr w:type="spellEnd"/>
            <w:r w:rsidRPr="00892FAB">
              <w:rPr>
                <w:noProof w:val="0"/>
                <w:lang w:val="en-US" w:eastAsia="ru-RU"/>
              </w:rPr>
              <w:t xml:space="preserve">. </w:t>
            </w:r>
          </w:p>
          <w:p w14:paraId="2B2A38C9"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7.10.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autorizat</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emită</w:t>
            </w:r>
            <w:proofErr w:type="spellEnd"/>
            <w:r w:rsidRPr="00892FAB">
              <w:rPr>
                <w:noProof w:val="0"/>
                <w:lang w:val="en-US" w:eastAsia="ru-RU"/>
              </w:rPr>
              <w:t xml:space="preserve"> </w:t>
            </w:r>
            <w:proofErr w:type="spellStart"/>
            <w:r w:rsidRPr="00892FAB">
              <w:rPr>
                <w:noProof w:val="0"/>
                <w:lang w:val="en-US" w:eastAsia="ru-RU"/>
              </w:rPr>
              <w:t>dispoziţiile</w:t>
            </w:r>
            <w:proofErr w:type="spellEnd"/>
            <w:r w:rsidRPr="00892FAB">
              <w:rPr>
                <w:noProof w:val="0"/>
                <w:lang w:val="en-US" w:eastAsia="ru-RU"/>
              </w:rPr>
              <w:t xml:space="preserve"> pe care le </w:t>
            </w:r>
            <w:proofErr w:type="spellStart"/>
            <w:r w:rsidRPr="00892FAB">
              <w:rPr>
                <w:noProof w:val="0"/>
                <w:lang w:val="en-US" w:eastAsia="ru-RU"/>
              </w:rPr>
              <w:t>consideră</w:t>
            </w:r>
            <w:proofErr w:type="spellEnd"/>
            <w:r w:rsidRPr="00892FAB">
              <w:rPr>
                <w:noProof w:val="0"/>
                <w:lang w:val="en-US" w:eastAsia="ru-RU"/>
              </w:rPr>
              <w:t xml:space="preserve"> </w:t>
            </w:r>
            <w:proofErr w:type="spellStart"/>
            <w:r w:rsidRPr="00892FAB">
              <w:rPr>
                <w:noProof w:val="0"/>
                <w:lang w:val="en-US" w:eastAsia="ru-RU"/>
              </w:rPr>
              <w:t>necesare</w:t>
            </w:r>
            <w:proofErr w:type="spellEnd"/>
            <w:r w:rsidRPr="00892FAB">
              <w:rPr>
                <w:noProof w:val="0"/>
                <w:lang w:val="en-US" w:eastAsia="ru-RU"/>
              </w:rPr>
              <w:t xml:space="preserve"> </w:t>
            </w:r>
            <w:proofErr w:type="spellStart"/>
            <w:r w:rsidRPr="00892FAB">
              <w:rPr>
                <w:noProof w:val="0"/>
                <w:lang w:val="en-US" w:eastAsia="ru-RU"/>
              </w:rPr>
              <w:t>executării</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cu </w:t>
            </w:r>
            <w:proofErr w:type="spellStart"/>
            <w:r w:rsidRPr="00892FAB">
              <w:rPr>
                <w:noProof w:val="0"/>
                <w:lang w:val="en-US" w:eastAsia="ru-RU"/>
              </w:rPr>
              <w:t>respectarea</w:t>
            </w:r>
            <w:proofErr w:type="spellEnd"/>
            <w:r w:rsidRPr="00892FAB">
              <w:rPr>
                <w:noProof w:val="0"/>
                <w:lang w:val="en-US" w:eastAsia="ru-RU"/>
              </w:rPr>
              <w:t xml:space="preserve"> </w:t>
            </w:r>
            <w:proofErr w:type="spellStart"/>
            <w:r w:rsidRPr="00892FAB">
              <w:rPr>
                <w:noProof w:val="0"/>
                <w:lang w:val="en-US" w:eastAsia="ru-RU"/>
              </w:rPr>
              <w:t>drepturilor</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Dispoziţiile</w:t>
            </w:r>
            <w:proofErr w:type="spellEnd"/>
            <w:r w:rsidRPr="00892FAB">
              <w:rPr>
                <w:noProof w:val="0"/>
                <w:lang w:val="en-US" w:eastAsia="ru-RU"/>
              </w:rPr>
              <w:t xml:space="preserve"> se </w:t>
            </w:r>
            <w:proofErr w:type="spellStart"/>
            <w:r w:rsidRPr="00892FAB">
              <w:rPr>
                <w:noProof w:val="0"/>
                <w:lang w:val="en-US" w:eastAsia="ru-RU"/>
              </w:rPr>
              <w:t>adresează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principiu</w:t>
            </w:r>
            <w:proofErr w:type="spellEnd"/>
            <w:r w:rsidRPr="00892FAB">
              <w:rPr>
                <w:noProof w:val="0"/>
                <w:lang w:val="en-US" w:eastAsia="ru-RU"/>
              </w:rPr>
              <w:t xml:space="preserve"> </w:t>
            </w:r>
            <w:proofErr w:type="spellStart"/>
            <w:r w:rsidRPr="00892FAB">
              <w:rPr>
                <w:noProof w:val="0"/>
                <w:lang w:val="en-US" w:eastAsia="ru-RU"/>
              </w:rPr>
              <w:t>numai</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responsabilului</w:t>
            </w:r>
            <w:proofErr w:type="spellEnd"/>
            <w:r w:rsidRPr="00892FAB">
              <w:rPr>
                <w:noProof w:val="0"/>
                <w:lang w:val="en-US" w:eastAsia="ru-RU"/>
              </w:rPr>
              <w:t xml:space="preserve"> </w:t>
            </w:r>
            <w:proofErr w:type="spellStart"/>
            <w:r w:rsidRPr="00892FAB">
              <w:rPr>
                <w:noProof w:val="0"/>
                <w:lang w:val="en-US" w:eastAsia="ru-RU"/>
              </w:rPr>
              <w:t>tehnic</w:t>
            </w:r>
            <w:proofErr w:type="spellEnd"/>
            <w:r w:rsidRPr="00892FAB">
              <w:rPr>
                <w:noProof w:val="0"/>
                <w:lang w:val="en-US" w:eastAsia="ru-RU"/>
              </w:rPr>
              <w:t xml:space="preserve">, cu </w:t>
            </w:r>
            <w:proofErr w:type="spellStart"/>
            <w:r w:rsidRPr="00892FAB">
              <w:rPr>
                <w:noProof w:val="0"/>
                <w:lang w:val="en-US" w:eastAsia="ru-RU"/>
              </w:rPr>
              <w:t>excepţia</w:t>
            </w:r>
            <w:proofErr w:type="spellEnd"/>
            <w:r w:rsidRPr="00892FAB">
              <w:rPr>
                <w:noProof w:val="0"/>
                <w:lang w:val="en-US" w:eastAsia="ru-RU"/>
              </w:rPr>
              <w:t xml:space="preserve"> </w:t>
            </w:r>
            <w:proofErr w:type="spellStart"/>
            <w:r w:rsidRPr="00892FAB">
              <w:rPr>
                <w:noProof w:val="0"/>
                <w:lang w:val="en-US" w:eastAsia="ru-RU"/>
              </w:rPr>
              <w:t>cazurilor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care </w:t>
            </w:r>
            <w:proofErr w:type="spellStart"/>
            <w:r w:rsidRPr="00892FAB">
              <w:rPr>
                <w:noProof w:val="0"/>
                <w:lang w:val="en-US" w:eastAsia="ru-RU"/>
              </w:rPr>
              <w:t>trebuie</w:t>
            </w:r>
            <w:proofErr w:type="spellEnd"/>
            <w:r w:rsidRPr="00892FAB">
              <w:rPr>
                <w:noProof w:val="0"/>
                <w:lang w:val="en-US" w:eastAsia="ru-RU"/>
              </w:rPr>
              <w:t xml:space="preserve"> de </w:t>
            </w:r>
            <w:proofErr w:type="spellStart"/>
            <w:r w:rsidRPr="00892FAB">
              <w:rPr>
                <w:noProof w:val="0"/>
                <w:lang w:val="en-US" w:eastAsia="ru-RU"/>
              </w:rPr>
              <w:t>intervenit</w:t>
            </w:r>
            <w:proofErr w:type="spellEnd"/>
            <w:r w:rsidRPr="00892FAB">
              <w:rPr>
                <w:noProof w:val="0"/>
                <w:lang w:val="en-US" w:eastAsia="ru-RU"/>
              </w:rPr>
              <w:t xml:space="preserve"> </w:t>
            </w:r>
            <w:proofErr w:type="spellStart"/>
            <w:r w:rsidRPr="00892FAB">
              <w:rPr>
                <w:noProof w:val="0"/>
                <w:lang w:val="en-US" w:eastAsia="ru-RU"/>
              </w:rPr>
              <w:t>împotriva</w:t>
            </w:r>
            <w:proofErr w:type="spellEnd"/>
            <w:r w:rsidRPr="00892FAB">
              <w:rPr>
                <w:noProof w:val="0"/>
                <w:lang w:val="en-US" w:eastAsia="ru-RU"/>
              </w:rPr>
              <w:t xml:space="preserve"> </w:t>
            </w:r>
            <w:proofErr w:type="spellStart"/>
            <w:r w:rsidRPr="00892FAB">
              <w:rPr>
                <w:noProof w:val="0"/>
                <w:lang w:val="en-US" w:eastAsia="ru-RU"/>
              </w:rPr>
              <w:t>unui</w:t>
            </w:r>
            <w:proofErr w:type="spellEnd"/>
            <w:r w:rsidRPr="00892FAB">
              <w:rPr>
                <w:noProof w:val="0"/>
                <w:lang w:val="en-US" w:eastAsia="ru-RU"/>
              </w:rPr>
              <w:t xml:space="preserve"> </w:t>
            </w:r>
            <w:proofErr w:type="spellStart"/>
            <w:r w:rsidRPr="00892FAB">
              <w:rPr>
                <w:noProof w:val="0"/>
                <w:lang w:val="en-US" w:eastAsia="ru-RU"/>
              </w:rPr>
              <w:t>pericol</w:t>
            </w:r>
            <w:proofErr w:type="spellEnd"/>
            <w:r w:rsidRPr="00892FAB">
              <w:rPr>
                <w:noProof w:val="0"/>
                <w:lang w:val="en-US" w:eastAsia="ru-RU"/>
              </w:rPr>
              <w:t xml:space="preserve"> </w:t>
            </w:r>
            <w:proofErr w:type="spellStart"/>
            <w:r w:rsidRPr="00892FAB">
              <w:rPr>
                <w:noProof w:val="0"/>
                <w:lang w:val="en-US" w:eastAsia="ru-RU"/>
              </w:rPr>
              <w:t>iminent</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declarat</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trebuie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i</w:t>
            </w:r>
            <w:proofErr w:type="spellEnd"/>
            <w:r w:rsidRPr="00892FAB">
              <w:rPr>
                <w:noProof w:val="0"/>
                <w:lang w:val="en-US" w:eastAsia="ru-RU"/>
              </w:rPr>
              <w:t xml:space="preserve"> se </w:t>
            </w:r>
            <w:proofErr w:type="spellStart"/>
            <w:r w:rsidRPr="00892FAB">
              <w:rPr>
                <w:noProof w:val="0"/>
                <w:lang w:val="en-US" w:eastAsia="ru-RU"/>
              </w:rPr>
              <w:t>comunice</w:t>
            </w:r>
            <w:proofErr w:type="spellEnd"/>
            <w:r w:rsidRPr="00892FAB">
              <w:rPr>
                <w:noProof w:val="0"/>
                <w:lang w:val="en-US" w:eastAsia="ru-RU"/>
              </w:rPr>
              <w:t xml:space="preserve"> </w:t>
            </w:r>
            <w:proofErr w:type="spellStart"/>
            <w:r w:rsidRPr="00892FAB">
              <w:rPr>
                <w:noProof w:val="0"/>
                <w:lang w:val="en-US" w:eastAsia="ru-RU"/>
              </w:rPr>
              <w:t>numele</w:t>
            </w:r>
            <w:proofErr w:type="spellEnd"/>
            <w:r w:rsidRPr="00892FAB">
              <w:rPr>
                <w:noProof w:val="0"/>
                <w:lang w:val="en-US" w:eastAsia="ru-RU"/>
              </w:rPr>
              <w:t xml:space="preserve"> </w:t>
            </w:r>
            <w:proofErr w:type="spellStart"/>
            <w:r w:rsidRPr="00892FAB">
              <w:rPr>
                <w:noProof w:val="0"/>
                <w:lang w:val="en-US" w:eastAsia="ru-RU"/>
              </w:rPr>
              <w:t>Responsabilului</w:t>
            </w:r>
            <w:proofErr w:type="spellEnd"/>
            <w:r w:rsidRPr="00892FAB">
              <w:rPr>
                <w:noProof w:val="0"/>
                <w:lang w:val="en-US" w:eastAsia="ru-RU"/>
              </w:rPr>
              <w:t xml:space="preserve"> </w:t>
            </w:r>
            <w:proofErr w:type="spellStart"/>
            <w:r w:rsidRPr="00892FAB">
              <w:rPr>
                <w:noProof w:val="0"/>
                <w:lang w:val="en-US" w:eastAsia="ru-RU"/>
              </w:rPr>
              <w:t>tehnic</w:t>
            </w:r>
            <w:proofErr w:type="spellEnd"/>
            <w:r w:rsidRPr="00892FAB">
              <w:rPr>
                <w:noProof w:val="0"/>
                <w:lang w:val="en-US" w:eastAsia="ru-RU"/>
              </w:rPr>
              <w:t xml:space="preserve"> </w:t>
            </w:r>
            <w:proofErr w:type="spellStart"/>
            <w:r w:rsidRPr="00892FAB">
              <w:rPr>
                <w:noProof w:val="0"/>
                <w:lang w:val="en-US" w:eastAsia="ru-RU"/>
              </w:rPr>
              <w:t>atestat</w:t>
            </w:r>
            <w:proofErr w:type="spellEnd"/>
            <w:r w:rsidRPr="00892FAB">
              <w:rPr>
                <w:noProof w:val="0"/>
                <w:lang w:val="en-US" w:eastAsia="ru-RU"/>
              </w:rPr>
              <w:t xml:space="preserve"> </w:t>
            </w:r>
            <w:proofErr w:type="spellStart"/>
            <w:r w:rsidRPr="00892FAB">
              <w:rPr>
                <w:noProof w:val="0"/>
                <w:lang w:val="en-US" w:eastAsia="ru-RU"/>
              </w:rPr>
              <w:t>tehnico-profesional</w:t>
            </w:r>
            <w:proofErr w:type="spellEnd"/>
            <w:r w:rsidRPr="00892FAB">
              <w:rPr>
                <w:noProof w:val="0"/>
                <w:lang w:val="en-US" w:eastAsia="ru-RU"/>
              </w:rPr>
              <w:t xml:space="preserve">, care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dirija</w:t>
            </w:r>
            <w:proofErr w:type="spellEnd"/>
            <w:r w:rsidRPr="00892FAB">
              <w:rPr>
                <w:noProof w:val="0"/>
                <w:lang w:val="en-US" w:eastAsia="ru-RU"/>
              </w:rPr>
              <w:t xml:space="preserve"> </w:t>
            </w:r>
            <w:proofErr w:type="spellStart"/>
            <w:r w:rsidRPr="00892FAB">
              <w:rPr>
                <w:noProof w:val="0"/>
                <w:lang w:val="en-US" w:eastAsia="ru-RU"/>
              </w:rPr>
              <w:t>execuţia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verifica</w:t>
            </w:r>
            <w:proofErr w:type="spellEnd"/>
            <w:r w:rsidRPr="00892FAB">
              <w:rPr>
                <w:noProof w:val="0"/>
                <w:lang w:val="en-US" w:eastAsia="ru-RU"/>
              </w:rPr>
              <w:t xml:space="preserve"> </w:t>
            </w:r>
            <w:proofErr w:type="spellStart"/>
            <w:r w:rsidRPr="00892FAB">
              <w:rPr>
                <w:noProof w:val="0"/>
                <w:lang w:val="en-US" w:eastAsia="ru-RU"/>
              </w:rPr>
              <w:t>calitatea</w:t>
            </w:r>
            <w:proofErr w:type="spellEnd"/>
            <w:r w:rsidRPr="00892FAB">
              <w:rPr>
                <w:noProof w:val="0"/>
                <w:lang w:val="en-US" w:eastAsia="ru-RU"/>
              </w:rPr>
              <w:t xml:space="preserve"> lor din </w:t>
            </w:r>
            <w:proofErr w:type="spellStart"/>
            <w:r w:rsidRPr="00892FAB">
              <w:rPr>
                <w:noProof w:val="0"/>
                <w:lang w:val="en-US" w:eastAsia="ru-RU"/>
              </w:rPr>
              <w:t>partea</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w:t>
            </w:r>
          </w:p>
          <w:p w14:paraId="0DD14121"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7.11.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consideră</w:t>
            </w:r>
            <w:proofErr w:type="spellEnd"/>
            <w:r w:rsidRPr="00892FAB">
              <w:rPr>
                <w:noProof w:val="0"/>
                <w:lang w:val="en-US" w:eastAsia="ru-RU"/>
              </w:rPr>
              <w:t xml:space="preserve"> </w:t>
            </w:r>
            <w:proofErr w:type="spellStart"/>
            <w:r w:rsidRPr="00892FAB">
              <w:rPr>
                <w:noProof w:val="0"/>
                <w:lang w:val="en-US" w:eastAsia="ru-RU"/>
              </w:rPr>
              <w:t>că</w:t>
            </w:r>
            <w:proofErr w:type="spellEnd"/>
            <w:r w:rsidRPr="00892FAB">
              <w:rPr>
                <w:noProof w:val="0"/>
                <w:lang w:val="en-US" w:eastAsia="ru-RU"/>
              </w:rPr>
              <w:t xml:space="preserve"> </w:t>
            </w:r>
            <w:proofErr w:type="spellStart"/>
            <w:r w:rsidRPr="00892FAB">
              <w:rPr>
                <w:noProof w:val="0"/>
                <w:lang w:val="en-US" w:eastAsia="ru-RU"/>
              </w:rPr>
              <w:t>dispoziţiile</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sunt </w:t>
            </w:r>
            <w:proofErr w:type="spellStart"/>
            <w:r w:rsidRPr="00892FAB">
              <w:rPr>
                <w:noProof w:val="0"/>
                <w:lang w:val="en-US" w:eastAsia="ru-RU"/>
              </w:rPr>
              <w:t>nejustificate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inoportune</w:t>
            </w:r>
            <w:proofErr w:type="spellEnd"/>
            <w:r w:rsidRPr="00892FAB">
              <w:rPr>
                <w:noProof w:val="0"/>
                <w:lang w:val="en-US" w:eastAsia="ru-RU"/>
              </w:rPr>
              <w:t xml:space="preserve">, </w:t>
            </w:r>
            <w:proofErr w:type="spellStart"/>
            <w:r w:rsidRPr="00892FAB">
              <w:rPr>
                <w:noProof w:val="0"/>
                <w:lang w:val="en-US" w:eastAsia="ru-RU"/>
              </w:rPr>
              <w:t>el</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w:t>
            </w:r>
            <w:proofErr w:type="spellStart"/>
            <w:r w:rsidRPr="00892FAB">
              <w:rPr>
                <w:noProof w:val="0"/>
                <w:lang w:val="en-US" w:eastAsia="ru-RU"/>
              </w:rPr>
              <w:t>înainta</w:t>
            </w:r>
            <w:proofErr w:type="spellEnd"/>
            <w:r w:rsidRPr="00892FAB">
              <w:rPr>
                <w:noProof w:val="0"/>
                <w:lang w:val="en-US" w:eastAsia="ru-RU"/>
              </w:rPr>
              <w:t xml:space="preserve"> </w:t>
            </w:r>
            <w:proofErr w:type="spellStart"/>
            <w:r w:rsidRPr="00892FAB">
              <w:rPr>
                <w:noProof w:val="0"/>
                <w:lang w:val="en-US" w:eastAsia="ru-RU"/>
              </w:rPr>
              <w:t>obiecţii</w:t>
            </w:r>
            <w:proofErr w:type="spellEnd"/>
            <w:r w:rsidRPr="00892FAB">
              <w:rPr>
                <w:noProof w:val="0"/>
                <w:lang w:val="en-US" w:eastAsia="ru-RU"/>
              </w:rPr>
              <w:t xml:space="preserve">, </w:t>
            </w:r>
            <w:proofErr w:type="spellStart"/>
            <w:r w:rsidRPr="00892FAB">
              <w:rPr>
                <w:noProof w:val="0"/>
                <w:lang w:val="en-US" w:eastAsia="ru-RU"/>
              </w:rPr>
              <w:t>dar</w:t>
            </w:r>
            <w:proofErr w:type="spellEnd"/>
            <w:r w:rsidRPr="00892FAB">
              <w:rPr>
                <w:noProof w:val="0"/>
                <w:lang w:val="en-US" w:eastAsia="ru-RU"/>
              </w:rPr>
              <w:t xml:space="preserve"> </w:t>
            </w:r>
            <w:proofErr w:type="spellStart"/>
            <w:r w:rsidRPr="00892FAB">
              <w:rPr>
                <w:noProof w:val="0"/>
                <w:lang w:val="en-US" w:eastAsia="ru-RU"/>
              </w:rPr>
              <w:t>acestea</w:t>
            </w:r>
            <w:proofErr w:type="spellEnd"/>
            <w:r w:rsidRPr="00892FAB">
              <w:rPr>
                <w:noProof w:val="0"/>
                <w:lang w:val="en-US" w:eastAsia="ru-RU"/>
              </w:rPr>
              <w:t xml:space="preserve"> nu </w:t>
            </w:r>
            <w:proofErr w:type="spellStart"/>
            <w:r w:rsidRPr="00892FAB">
              <w:rPr>
                <w:noProof w:val="0"/>
                <w:lang w:val="en-US" w:eastAsia="ru-RU"/>
              </w:rPr>
              <w:t>îl</w:t>
            </w:r>
            <w:proofErr w:type="spellEnd"/>
            <w:r w:rsidRPr="00892FAB">
              <w:rPr>
                <w:noProof w:val="0"/>
                <w:lang w:val="en-US" w:eastAsia="ru-RU"/>
              </w:rPr>
              <w:t xml:space="preserve"> </w:t>
            </w:r>
            <w:proofErr w:type="spellStart"/>
            <w:r w:rsidRPr="00892FAB">
              <w:rPr>
                <w:noProof w:val="0"/>
                <w:lang w:val="en-US" w:eastAsia="ru-RU"/>
              </w:rPr>
              <w:t>scutește</w:t>
            </w:r>
            <w:proofErr w:type="spellEnd"/>
            <w:r w:rsidRPr="00892FAB">
              <w:rPr>
                <w:noProof w:val="0"/>
                <w:lang w:val="en-US" w:eastAsia="ru-RU"/>
              </w:rPr>
              <w:t xml:space="preserve"> de </w:t>
            </w:r>
            <w:proofErr w:type="spellStart"/>
            <w:r w:rsidRPr="00892FAB">
              <w:rPr>
                <w:noProof w:val="0"/>
                <w:lang w:val="en-US" w:eastAsia="ru-RU"/>
              </w:rPr>
              <w:t>obligația</w:t>
            </w:r>
            <w:proofErr w:type="spellEnd"/>
            <w:r w:rsidRPr="00892FAB">
              <w:rPr>
                <w:noProof w:val="0"/>
                <w:lang w:val="en-US" w:eastAsia="ru-RU"/>
              </w:rPr>
              <w:t xml:space="preserve"> de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executa</w:t>
            </w:r>
            <w:proofErr w:type="spellEnd"/>
            <w:r w:rsidRPr="00892FAB">
              <w:rPr>
                <w:noProof w:val="0"/>
                <w:lang w:val="en-US" w:eastAsia="ru-RU"/>
              </w:rPr>
              <w:t xml:space="preserve"> </w:t>
            </w:r>
            <w:proofErr w:type="spellStart"/>
            <w:r w:rsidRPr="00892FAB">
              <w:rPr>
                <w:noProof w:val="0"/>
                <w:lang w:val="en-US" w:eastAsia="ru-RU"/>
              </w:rPr>
              <w:t>dispoziţiile</w:t>
            </w:r>
            <w:proofErr w:type="spellEnd"/>
            <w:r w:rsidRPr="00892FAB">
              <w:rPr>
                <w:noProof w:val="0"/>
                <w:lang w:val="en-US" w:eastAsia="ru-RU"/>
              </w:rPr>
              <w:t xml:space="preserve"> </w:t>
            </w:r>
            <w:proofErr w:type="spellStart"/>
            <w:r w:rsidRPr="00892FAB">
              <w:rPr>
                <w:noProof w:val="0"/>
                <w:lang w:val="en-US" w:eastAsia="ru-RU"/>
              </w:rPr>
              <w:t>primite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afara </w:t>
            </w:r>
            <w:proofErr w:type="spellStart"/>
            <w:r w:rsidRPr="00892FAB">
              <w:rPr>
                <w:noProof w:val="0"/>
                <w:lang w:val="en-US" w:eastAsia="ru-RU"/>
              </w:rPr>
              <w:t>cazului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care </w:t>
            </w:r>
            <w:proofErr w:type="spellStart"/>
            <w:r w:rsidRPr="00892FAB">
              <w:rPr>
                <w:noProof w:val="0"/>
                <w:lang w:val="en-US" w:eastAsia="ru-RU"/>
              </w:rPr>
              <w:t>ele</w:t>
            </w:r>
            <w:proofErr w:type="spellEnd"/>
            <w:r w:rsidRPr="00892FAB">
              <w:rPr>
                <w:noProof w:val="0"/>
                <w:lang w:val="en-US" w:eastAsia="ru-RU"/>
              </w:rPr>
              <w:t xml:space="preserve"> </w:t>
            </w:r>
            <w:proofErr w:type="spellStart"/>
            <w:r w:rsidRPr="00892FAB">
              <w:rPr>
                <w:noProof w:val="0"/>
                <w:lang w:val="en-US" w:eastAsia="ru-RU"/>
              </w:rPr>
              <w:t>contravin</w:t>
            </w:r>
            <w:proofErr w:type="spellEnd"/>
            <w:r w:rsidRPr="00892FAB">
              <w:rPr>
                <w:noProof w:val="0"/>
                <w:lang w:val="en-US" w:eastAsia="ru-RU"/>
              </w:rPr>
              <w:t xml:space="preserve">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legale</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executarea</w:t>
            </w:r>
            <w:proofErr w:type="spellEnd"/>
            <w:r w:rsidRPr="00892FAB">
              <w:rPr>
                <w:noProof w:val="0"/>
                <w:lang w:val="en-US" w:eastAsia="ru-RU"/>
              </w:rPr>
              <w:t xml:space="preserve"> </w:t>
            </w:r>
            <w:proofErr w:type="spellStart"/>
            <w:r w:rsidRPr="00892FAB">
              <w:rPr>
                <w:noProof w:val="0"/>
                <w:lang w:val="en-US" w:eastAsia="ru-RU"/>
              </w:rPr>
              <w:t>dispoziţiilor</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se </w:t>
            </w:r>
            <w:proofErr w:type="spellStart"/>
            <w:r w:rsidRPr="00892FAB">
              <w:rPr>
                <w:noProof w:val="0"/>
                <w:lang w:val="en-US" w:eastAsia="ru-RU"/>
              </w:rPr>
              <w:t>creează</w:t>
            </w:r>
            <w:proofErr w:type="spellEnd"/>
            <w:r w:rsidRPr="00892FAB">
              <w:rPr>
                <w:noProof w:val="0"/>
                <w:lang w:val="en-US" w:eastAsia="ru-RU"/>
              </w:rPr>
              <w:t xml:space="preserve"> </w:t>
            </w:r>
            <w:proofErr w:type="spellStart"/>
            <w:r w:rsidRPr="00892FAB">
              <w:rPr>
                <w:noProof w:val="0"/>
                <w:lang w:val="en-US" w:eastAsia="ru-RU"/>
              </w:rPr>
              <w:t>dificultăţi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execuţie</w:t>
            </w:r>
            <w:proofErr w:type="spellEnd"/>
            <w:r w:rsidRPr="00892FAB">
              <w:rPr>
                <w:noProof w:val="0"/>
                <w:lang w:val="en-US" w:eastAsia="ru-RU"/>
              </w:rPr>
              <w:t xml:space="preserve">, care </w:t>
            </w:r>
            <w:proofErr w:type="spellStart"/>
            <w:r w:rsidRPr="00892FAB">
              <w:rPr>
                <w:noProof w:val="0"/>
                <w:lang w:val="en-US" w:eastAsia="ru-RU"/>
              </w:rPr>
              <w:t>generează</w:t>
            </w:r>
            <w:proofErr w:type="spellEnd"/>
            <w:r w:rsidRPr="00892FAB">
              <w:rPr>
                <w:noProof w:val="0"/>
                <w:lang w:val="en-US" w:eastAsia="ru-RU"/>
              </w:rPr>
              <w:t xml:space="preserve"> </w:t>
            </w:r>
            <w:proofErr w:type="spellStart"/>
            <w:r w:rsidRPr="00892FAB">
              <w:rPr>
                <w:noProof w:val="0"/>
                <w:lang w:val="en-US" w:eastAsia="ru-RU"/>
              </w:rPr>
              <w:t>cheltuieli</w:t>
            </w:r>
            <w:proofErr w:type="spellEnd"/>
            <w:r w:rsidRPr="00892FAB">
              <w:rPr>
                <w:noProof w:val="0"/>
                <w:lang w:val="en-US" w:eastAsia="ru-RU"/>
              </w:rPr>
              <w:t xml:space="preserve"> </w:t>
            </w:r>
            <w:proofErr w:type="spellStart"/>
            <w:r w:rsidRPr="00892FAB">
              <w:rPr>
                <w:noProof w:val="0"/>
                <w:lang w:val="en-US" w:eastAsia="ru-RU"/>
              </w:rPr>
              <w:t>suplimentare</w:t>
            </w:r>
            <w:proofErr w:type="spellEnd"/>
            <w:r w:rsidRPr="00892FAB">
              <w:rPr>
                <w:noProof w:val="0"/>
                <w:lang w:val="en-US" w:eastAsia="ru-RU"/>
              </w:rPr>
              <w:t xml:space="preserve">, </w:t>
            </w:r>
            <w:proofErr w:type="spellStart"/>
            <w:r w:rsidRPr="00892FAB">
              <w:rPr>
                <w:noProof w:val="0"/>
                <w:lang w:val="en-US" w:eastAsia="ru-RU"/>
              </w:rPr>
              <w:t>acestea</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suportate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w:t>
            </w:r>
          </w:p>
          <w:p w14:paraId="2FBC34C1"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7.12. </w:t>
            </w:r>
            <w:proofErr w:type="spellStart"/>
            <w:r w:rsidRPr="00892FAB">
              <w:rPr>
                <w:noProof w:val="0"/>
                <w:lang w:val="en-US" w:eastAsia="ru-RU"/>
              </w:rPr>
              <w:t>Trasarea</w:t>
            </w:r>
            <w:proofErr w:type="spellEnd"/>
            <w:r w:rsidRPr="00892FAB">
              <w:rPr>
                <w:noProof w:val="0"/>
                <w:lang w:val="en-US" w:eastAsia="ru-RU"/>
              </w:rPr>
              <w:t xml:space="preserve"> </w:t>
            </w:r>
            <w:proofErr w:type="spellStart"/>
            <w:r w:rsidRPr="00892FAB">
              <w:rPr>
                <w:noProof w:val="0"/>
                <w:lang w:val="en-US" w:eastAsia="ru-RU"/>
              </w:rPr>
              <w:t>axelor</w:t>
            </w:r>
            <w:proofErr w:type="spellEnd"/>
            <w:r w:rsidRPr="00892FAB">
              <w:rPr>
                <w:noProof w:val="0"/>
                <w:lang w:val="en-US" w:eastAsia="ru-RU"/>
              </w:rPr>
              <w:t xml:space="preserve"> </w:t>
            </w:r>
            <w:proofErr w:type="spellStart"/>
            <w:r w:rsidRPr="00892FAB">
              <w:rPr>
                <w:noProof w:val="0"/>
                <w:lang w:val="en-US" w:eastAsia="ru-RU"/>
              </w:rPr>
              <w:t>principale</w:t>
            </w:r>
            <w:proofErr w:type="spellEnd"/>
            <w:r w:rsidRPr="00892FAB">
              <w:rPr>
                <w:noProof w:val="0"/>
                <w:lang w:val="en-US" w:eastAsia="ru-RU"/>
              </w:rPr>
              <w:t xml:space="preserve">, </w:t>
            </w:r>
            <w:proofErr w:type="spellStart"/>
            <w:r w:rsidRPr="00892FAB">
              <w:rPr>
                <w:noProof w:val="0"/>
                <w:lang w:val="en-US" w:eastAsia="ru-RU"/>
              </w:rPr>
              <w:t>bornelor</w:t>
            </w:r>
            <w:proofErr w:type="spellEnd"/>
            <w:r w:rsidRPr="00892FAB">
              <w:rPr>
                <w:noProof w:val="0"/>
                <w:lang w:val="en-US" w:eastAsia="ru-RU"/>
              </w:rPr>
              <w:t xml:space="preserve"> de </w:t>
            </w:r>
            <w:proofErr w:type="spellStart"/>
            <w:r w:rsidRPr="00892FAB">
              <w:rPr>
                <w:noProof w:val="0"/>
                <w:lang w:val="en-US" w:eastAsia="ru-RU"/>
              </w:rPr>
              <w:t>referinţă</w:t>
            </w:r>
            <w:proofErr w:type="spellEnd"/>
            <w:r w:rsidRPr="00892FAB">
              <w:rPr>
                <w:noProof w:val="0"/>
                <w:lang w:val="en-US" w:eastAsia="ru-RU"/>
              </w:rPr>
              <w:t xml:space="preserve">, </w:t>
            </w:r>
            <w:proofErr w:type="spellStart"/>
            <w:r w:rsidRPr="00892FAB">
              <w:rPr>
                <w:noProof w:val="0"/>
                <w:lang w:val="en-US" w:eastAsia="ru-RU"/>
              </w:rPr>
              <w:t>căilor</w:t>
            </w:r>
            <w:proofErr w:type="spellEnd"/>
            <w:r w:rsidRPr="00892FAB">
              <w:rPr>
                <w:noProof w:val="0"/>
                <w:lang w:val="en-US" w:eastAsia="ru-RU"/>
              </w:rPr>
              <w:t xml:space="preserve"> de </w:t>
            </w:r>
            <w:proofErr w:type="spellStart"/>
            <w:r w:rsidRPr="00892FAB">
              <w:rPr>
                <w:noProof w:val="0"/>
                <w:lang w:val="en-US" w:eastAsia="ru-RU"/>
              </w:rPr>
              <w:t>circulaţie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limitelor</w:t>
            </w:r>
            <w:proofErr w:type="spellEnd"/>
            <w:r w:rsidRPr="00892FAB">
              <w:rPr>
                <w:noProof w:val="0"/>
                <w:lang w:val="en-US" w:eastAsia="ru-RU"/>
              </w:rPr>
              <w:t xml:space="preserve"> </w:t>
            </w:r>
            <w:proofErr w:type="spellStart"/>
            <w:r w:rsidRPr="00892FAB">
              <w:rPr>
                <w:noProof w:val="0"/>
                <w:lang w:val="en-US" w:eastAsia="ru-RU"/>
              </w:rPr>
              <w:t>terenului</w:t>
            </w:r>
            <w:proofErr w:type="spellEnd"/>
            <w:r w:rsidRPr="00892FAB">
              <w:rPr>
                <w:noProof w:val="0"/>
                <w:lang w:val="en-US" w:eastAsia="ru-RU"/>
              </w:rPr>
              <w:t xml:space="preserve"> pus la </w:t>
            </w:r>
            <w:proofErr w:type="spellStart"/>
            <w:r w:rsidRPr="00892FAB">
              <w:rPr>
                <w:noProof w:val="0"/>
                <w:lang w:val="en-US" w:eastAsia="ru-RU"/>
              </w:rPr>
              <w:t>dispoziţia</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precum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materializarea</w:t>
            </w:r>
            <w:proofErr w:type="spellEnd"/>
            <w:r w:rsidRPr="00892FAB">
              <w:rPr>
                <w:noProof w:val="0"/>
                <w:lang w:val="en-US" w:eastAsia="ru-RU"/>
              </w:rPr>
              <w:t xml:space="preserve"> </w:t>
            </w:r>
            <w:proofErr w:type="spellStart"/>
            <w:r w:rsidRPr="00892FAB">
              <w:rPr>
                <w:noProof w:val="0"/>
                <w:lang w:val="en-US" w:eastAsia="ru-RU"/>
              </w:rPr>
              <w:t>cotelor</w:t>
            </w:r>
            <w:proofErr w:type="spellEnd"/>
            <w:r w:rsidRPr="00892FAB">
              <w:rPr>
                <w:noProof w:val="0"/>
                <w:lang w:val="en-US" w:eastAsia="ru-RU"/>
              </w:rPr>
              <w:t xml:space="preserve"> de </w:t>
            </w:r>
            <w:proofErr w:type="spellStart"/>
            <w:r w:rsidRPr="00892FAB">
              <w:rPr>
                <w:noProof w:val="0"/>
                <w:lang w:val="en-US" w:eastAsia="ru-RU"/>
              </w:rPr>
              <w:t>nivel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imediata</w:t>
            </w:r>
            <w:proofErr w:type="spellEnd"/>
            <w:r w:rsidRPr="00892FAB">
              <w:rPr>
                <w:noProof w:val="0"/>
                <w:lang w:val="en-US" w:eastAsia="ru-RU"/>
              </w:rPr>
              <w:t xml:space="preserve"> </w:t>
            </w:r>
            <w:proofErr w:type="spellStart"/>
            <w:r w:rsidRPr="00892FAB">
              <w:rPr>
                <w:noProof w:val="0"/>
                <w:lang w:val="en-US" w:eastAsia="ru-RU"/>
              </w:rPr>
              <w:t>apropiere</w:t>
            </w:r>
            <w:proofErr w:type="spellEnd"/>
            <w:r w:rsidRPr="00892FAB">
              <w:rPr>
                <w:noProof w:val="0"/>
                <w:lang w:val="en-US" w:eastAsia="ru-RU"/>
              </w:rPr>
              <w:t xml:space="preserve"> a </w:t>
            </w:r>
            <w:proofErr w:type="spellStart"/>
            <w:r w:rsidRPr="00892FAB">
              <w:rPr>
                <w:noProof w:val="0"/>
                <w:lang w:val="en-US" w:eastAsia="ru-RU"/>
              </w:rPr>
              <w:t>terenului</w:t>
            </w:r>
            <w:proofErr w:type="spellEnd"/>
            <w:r w:rsidRPr="00892FAB">
              <w:rPr>
                <w:noProof w:val="0"/>
                <w:lang w:val="en-US" w:eastAsia="ru-RU"/>
              </w:rPr>
              <w:t xml:space="preserve">, sunt </w:t>
            </w:r>
            <w:proofErr w:type="spellStart"/>
            <w:r w:rsidRPr="00892FAB">
              <w:rPr>
                <w:noProof w:val="0"/>
                <w:lang w:val="en-US" w:eastAsia="ru-RU"/>
              </w:rPr>
              <w:t>obligaţiuni</w:t>
            </w:r>
            <w:proofErr w:type="spellEnd"/>
            <w:r w:rsidRPr="00892FAB">
              <w:rPr>
                <w:noProof w:val="0"/>
                <w:lang w:val="en-US" w:eastAsia="ru-RU"/>
              </w:rPr>
              <w:t xml:space="preserve"> ale </w:t>
            </w:r>
            <w:proofErr w:type="spellStart"/>
            <w:r w:rsidRPr="00892FAB">
              <w:rPr>
                <w:noProof w:val="0"/>
                <w:lang w:val="en-US" w:eastAsia="ru-RU"/>
              </w:rPr>
              <w:t>Antreprenorului</w:t>
            </w:r>
            <w:proofErr w:type="spellEnd"/>
            <w:r w:rsidRPr="00892FAB">
              <w:rPr>
                <w:noProof w:val="0"/>
                <w:lang w:val="en-US" w:eastAsia="ru-RU"/>
              </w:rPr>
              <w:t xml:space="preserve">. </w:t>
            </w:r>
          </w:p>
          <w:p w14:paraId="62409891"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7.13.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verificarea</w:t>
            </w:r>
            <w:proofErr w:type="spellEnd"/>
            <w:r w:rsidRPr="00892FAB">
              <w:rPr>
                <w:noProof w:val="0"/>
                <w:lang w:val="en-US" w:eastAsia="ru-RU"/>
              </w:rPr>
              <w:t xml:space="preserve"> </w:t>
            </w:r>
            <w:proofErr w:type="spellStart"/>
            <w:r w:rsidRPr="00892FAB">
              <w:rPr>
                <w:noProof w:val="0"/>
                <w:lang w:val="en-US" w:eastAsia="ru-RU"/>
              </w:rPr>
              <w:t>trasării</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proiectant</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obligat</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protejeze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păstreze</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reperele</w:t>
            </w:r>
            <w:proofErr w:type="spellEnd"/>
            <w:r w:rsidRPr="00892FAB">
              <w:rPr>
                <w:noProof w:val="0"/>
                <w:lang w:val="en-US" w:eastAsia="ru-RU"/>
              </w:rPr>
              <w:t xml:space="preserve">, </w:t>
            </w:r>
            <w:proofErr w:type="spellStart"/>
            <w:r w:rsidRPr="00892FAB">
              <w:rPr>
                <w:noProof w:val="0"/>
                <w:lang w:val="en-US" w:eastAsia="ru-RU"/>
              </w:rPr>
              <w:t>bornele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alte</w:t>
            </w:r>
            <w:proofErr w:type="spellEnd"/>
            <w:r w:rsidRPr="00892FAB">
              <w:rPr>
                <w:noProof w:val="0"/>
                <w:lang w:val="en-US" w:eastAsia="ru-RU"/>
              </w:rPr>
              <w:t xml:space="preserve"> </w:t>
            </w:r>
            <w:proofErr w:type="spellStart"/>
            <w:r w:rsidRPr="00892FAB">
              <w:rPr>
                <w:noProof w:val="0"/>
                <w:lang w:val="en-US" w:eastAsia="ru-RU"/>
              </w:rPr>
              <w:t>obiecte</w:t>
            </w:r>
            <w:proofErr w:type="spellEnd"/>
            <w:r w:rsidRPr="00892FAB">
              <w:rPr>
                <w:noProof w:val="0"/>
                <w:lang w:val="en-US" w:eastAsia="ru-RU"/>
              </w:rPr>
              <w:t xml:space="preserve"> </w:t>
            </w:r>
            <w:proofErr w:type="spellStart"/>
            <w:r w:rsidRPr="00892FAB">
              <w:rPr>
                <w:noProof w:val="0"/>
                <w:lang w:val="en-US" w:eastAsia="ru-RU"/>
              </w:rPr>
              <w:t>folosite</w:t>
            </w:r>
            <w:proofErr w:type="spellEnd"/>
            <w:r w:rsidRPr="00892FAB">
              <w:rPr>
                <w:noProof w:val="0"/>
                <w:lang w:val="en-US" w:eastAsia="ru-RU"/>
              </w:rPr>
              <w:t xml:space="preserve"> la </w:t>
            </w:r>
            <w:proofErr w:type="spellStart"/>
            <w:r w:rsidRPr="00892FAB">
              <w:rPr>
                <w:noProof w:val="0"/>
                <w:lang w:val="en-US" w:eastAsia="ru-RU"/>
              </w:rPr>
              <w:t>trasarea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
          <w:p w14:paraId="6329E550"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7.14. </w:t>
            </w:r>
            <w:proofErr w:type="spellStart"/>
            <w:r w:rsidRPr="00892FAB">
              <w:rPr>
                <w:noProof w:val="0"/>
                <w:lang w:val="en-US" w:eastAsia="ru-RU"/>
              </w:rPr>
              <w:t>Ridicările</w:t>
            </w:r>
            <w:proofErr w:type="spellEnd"/>
            <w:r w:rsidRPr="00892FAB">
              <w:rPr>
                <w:noProof w:val="0"/>
                <w:lang w:val="en-US" w:eastAsia="ru-RU"/>
              </w:rPr>
              <w:t xml:space="preserve"> de </w:t>
            </w:r>
            <w:proofErr w:type="spellStart"/>
            <w:r w:rsidRPr="00892FAB">
              <w:rPr>
                <w:noProof w:val="0"/>
                <w:lang w:val="en-US" w:eastAsia="ru-RU"/>
              </w:rPr>
              <w:t>teren</w:t>
            </w:r>
            <w:proofErr w:type="spellEnd"/>
            <w:r w:rsidRPr="00892FAB">
              <w:rPr>
                <w:noProof w:val="0"/>
                <w:lang w:val="en-US" w:eastAsia="ru-RU"/>
              </w:rPr>
              <w:t xml:space="preserve">, </w:t>
            </w:r>
            <w:proofErr w:type="spellStart"/>
            <w:r w:rsidRPr="00892FAB">
              <w:rPr>
                <w:noProof w:val="0"/>
                <w:lang w:val="en-US" w:eastAsia="ru-RU"/>
              </w:rPr>
              <w:t>trasările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cotele</w:t>
            </w:r>
            <w:proofErr w:type="spellEnd"/>
            <w:r w:rsidRPr="00892FAB">
              <w:rPr>
                <w:noProof w:val="0"/>
                <w:lang w:val="en-US" w:eastAsia="ru-RU"/>
              </w:rPr>
              <w:t xml:space="preserve"> de </w:t>
            </w:r>
            <w:proofErr w:type="spellStart"/>
            <w:r w:rsidRPr="00892FAB">
              <w:rPr>
                <w:noProof w:val="0"/>
                <w:lang w:val="en-US" w:eastAsia="ru-RU"/>
              </w:rPr>
              <w:t>nivel</w:t>
            </w:r>
            <w:proofErr w:type="spellEnd"/>
            <w:r w:rsidRPr="00892FAB">
              <w:rPr>
                <w:noProof w:val="0"/>
                <w:lang w:val="en-US" w:eastAsia="ru-RU"/>
              </w:rPr>
              <w:t xml:space="preserve">, precum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alte</w:t>
            </w:r>
            <w:proofErr w:type="spellEnd"/>
            <w:r w:rsidRPr="00892FAB">
              <w:rPr>
                <w:noProof w:val="0"/>
                <w:lang w:val="en-US" w:eastAsia="ru-RU"/>
              </w:rPr>
              <w:t xml:space="preserve"> </w:t>
            </w:r>
            <w:proofErr w:type="spellStart"/>
            <w:r w:rsidRPr="00892FAB">
              <w:rPr>
                <w:noProof w:val="0"/>
                <w:lang w:val="en-US" w:eastAsia="ru-RU"/>
              </w:rPr>
              <w:t>documente</w:t>
            </w:r>
            <w:proofErr w:type="spellEnd"/>
            <w:r w:rsidRPr="00892FAB">
              <w:rPr>
                <w:noProof w:val="0"/>
                <w:lang w:val="en-US" w:eastAsia="ru-RU"/>
              </w:rPr>
              <w:t xml:space="preserve"> </w:t>
            </w:r>
            <w:proofErr w:type="spellStart"/>
            <w:r w:rsidRPr="00892FAB">
              <w:rPr>
                <w:noProof w:val="0"/>
                <w:lang w:val="en-US" w:eastAsia="ru-RU"/>
              </w:rPr>
              <w:t>puse</w:t>
            </w:r>
            <w:proofErr w:type="spellEnd"/>
            <w:r w:rsidRPr="00892FAB">
              <w:rPr>
                <w:noProof w:val="0"/>
                <w:lang w:val="en-US" w:eastAsia="ru-RU"/>
              </w:rPr>
              <w:t xml:space="preserve"> la </w:t>
            </w:r>
            <w:proofErr w:type="spellStart"/>
            <w:r w:rsidRPr="00892FAB">
              <w:rPr>
                <w:noProof w:val="0"/>
                <w:lang w:val="en-US" w:eastAsia="ru-RU"/>
              </w:rPr>
              <w:t>dispoziţia</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executarea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sunt </w:t>
            </w:r>
            <w:proofErr w:type="spellStart"/>
            <w:r w:rsidRPr="00892FAB">
              <w:rPr>
                <w:noProof w:val="0"/>
                <w:lang w:val="en-US" w:eastAsia="ru-RU"/>
              </w:rPr>
              <w:t>hotărâtoare</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obligat</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verifice</w:t>
            </w:r>
            <w:proofErr w:type="spellEnd"/>
            <w:r w:rsidRPr="00892FAB">
              <w:rPr>
                <w:noProof w:val="0"/>
                <w:lang w:val="en-US" w:eastAsia="ru-RU"/>
              </w:rPr>
              <w:t xml:space="preserve"> </w:t>
            </w:r>
            <w:proofErr w:type="spellStart"/>
            <w:r w:rsidRPr="00892FAB">
              <w:rPr>
                <w:noProof w:val="0"/>
                <w:lang w:val="en-US" w:eastAsia="ru-RU"/>
              </w:rPr>
              <w:t>documentele</w:t>
            </w:r>
            <w:proofErr w:type="spellEnd"/>
            <w:r w:rsidRPr="00892FAB">
              <w:rPr>
                <w:noProof w:val="0"/>
                <w:lang w:val="en-US" w:eastAsia="ru-RU"/>
              </w:rPr>
              <w:t xml:space="preserve"> </w:t>
            </w:r>
            <w:proofErr w:type="spellStart"/>
            <w:r w:rsidRPr="00892FAB">
              <w:rPr>
                <w:noProof w:val="0"/>
                <w:lang w:val="en-US" w:eastAsia="ru-RU"/>
              </w:rPr>
              <w:t>primite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înştiinţeze</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cu </w:t>
            </w:r>
            <w:proofErr w:type="spellStart"/>
            <w:r w:rsidRPr="00892FAB">
              <w:rPr>
                <w:noProof w:val="0"/>
                <w:lang w:val="en-US" w:eastAsia="ru-RU"/>
              </w:rPr>
              <w:t>privire</w:t>
            </w:r>
            <w:proofErr w:type="spellEnd"/>
            <w:r w:rsidRPr="00892FAB">
              <w:rPr>
                <w:noProof w:val="0"/>
                <w:lang w:val="en-US" w:eastAsia="ru-RU"/>
              </w:rPr>
              <w:t xml:space="preserve"> la </w:t>
            </w:r>
            <w:proofErr w:type="spellStart"/>
            <w:r w:rsidRPr="00892FAB">
              <w:rPr>
                <w:noProof w:val="0"/>
                <w:lang w:val="en-US" w:eastAsia="ru-RU"/>
              </w:rPr>
              <w:t>erorile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inexactităţile</w:t>
            </w:r>
            <w:proofErr w:type="spellEnd"/>
            <w:r w:rsidRPr="00892FAB">
              <w:rPr>
                <w:noProof w:val="0"/>
                <w:lang w:val="en-US" w:eastAsia="ru-RU"/>
              </w:rPr>
              <w:t xml:space="preserve"> </w:t>
            </w:r>
            <w:proofErr w:type="spellStart"/>
            <w:r w:rsidRPr="00892FAB">
              <w:rPr>
                <w:noProof w:val="0"/>
                <w:lang w:val="en-US" w:eastAsia="ru-RU"/>
              </w:rPr>
              <w:t>constatate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presupuse</w:t>
            </w:r>
            <w:proofErr w:type="spellEnd"/>
            <w:r w:rsidRPr="00892FAB">
              <w:rPr>
                <w:noProof w:val="0"/>
                <w:lang w:val="en-US" w:eastAsia="ru-RU"/>
              </w:rPr>
              <w:t xml:space="preserve">. </w:t>
            </w:r>
          </w:p>
          <w:p w14:paraId="594F2AD1"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7.15. </w:t>
            </w:r>
            <w:proofErr w:type="spellStart"/>
            <w:r w:rsidRPr="00892FAB">
              <w:rPr>
                <w:noProof w:val="0"/>
                <w:lang w:val="en-US" w:eastAsia="ru-RU"/>
              </w:rPr>
              <w:t>Antreprenorul</w:t>
            </w:r>
            <w:proofErr w:type="spellEnd"/>
            <w:r w:rsidRPr="00892FAB">
              <w:rPr>
                <w:noProof w:val="0"/>
                <w:lang w:val="en-US" w:eastAsia="ru-RU"/>
              </w:rPr>
              <w:t xml:space="preserve"> are </w:t>
            </w:r>
            <w:proofErr w:type="spellStart"/>
            <w:r w:rsidRPr="00892FAB">
              <w:rPr>
                <w:noProof w:val="0"/>
                <w:lang w:val="en-US" w:eastAsia="ru-RU"/>
              </w:rPr>
              <w:t>obligaţia</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stabilească</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relaţiile</w:t>
            </w:r>
            <w:proofErr w:type="spellEnd"/>
            <w:r w:rsidRPr="00892FAB">
              <w:rPr>
                <w:noProof w:val="0"/>
                <w:lang w:val="en-US" w:eastAsia="ru-RU"/>
              </w:rPr>
              <w:t xml:space="preserve"> care </w:t>
            </w:r>
            <w:proofErr w:type="spellStart"/>
            <w:r w:rsidRPr="00892FAB">
              <w:rPr>
                <w:noProof w:val="0"/>
                <w:lang w:val="en-US" w:eastAsia="ru-RU"/>
              </w:rPr>
              <w:t>reglementează</w:t>
            </w:r>
            <w:proofErr w:type="spellEnd"/>
            <w:r w:rsidRPr="00892FAB">
              <w:rPr>
                <w:noProof w:val="0"/>
                <w:lang w:val="en-US" w:eastAsia="ru-RU"/>
              </w:rPr>
              <w:t xml:space="preserve"> </w:t>
            </w:r>
            <w:proofErr w:type="spellStart"/>
            <w:r w:rsidRPr="00892FAB">
              <w:rPr>
                <w:noProof w:val="0"/>
                <w:lang w:val="en-US" w:eastAsia="ru-RU"/>
              </w:rPr>
              <w:t>raporturile</w:t>
            </w:r>
            <w:proofErr w:type="spellEnd"/>
            <w:r w:rsidRPr="00892FAB">
              <w:rPr>
                <w:noProof w:val="0"/>
                <w:lang w:val="en-US" w:eastAsia="ru-RU"/>
              </w:rPr>
              <w:t xml:space="preserve"> cu </w:t>
            </w:r>
            <w:proofErr w:type="spellStart"/>
            <w:r w:rsidRPr="00892FAB">
              <w:rPr>
                <w:noProof w:val="0"/>
                <w:lang w:val="en-US" w:eastAsia="ru-RU"/>
              </w:rPr>
              <w:t>subantreprenorii</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răspunzător</w:t>
            </w:r>
            <w:proofErr w:type="spellEnd"/>
            <w:r w:rsidRPr="00892FAB">
              <w:rPr>
                <w:noProof w:val="0"/>
                <w:lang w:val="en-US" w:eastAsia="ru-RU"/>
              </w:rPr>
              <w:t xml:space="preserve"> </w:t>
            </w:r>
            <w:proofErr w:type="spellStart"/>
            <w:r w:rsidRPr="00892FAB">
              <w:rPr>
                <w:noProof w:val="0"/>
                <w:lang w:val="en-US" w:eastAsia="ru-RU"/>
              </w:rPr>
              <w:t>faţă</w:t>
            </w:r>
            <w:proofErr w:type="spellEnd"/>
            <w:r w:rsidRPr="00892FAB">
              <w:rPr>
                <w:noProof w:val="0"/>
                <w:lang w:val="en-US" w:eastAsia="ru-RU"/>
              </w:rPr>
              <w:t xml:space="preserve"> de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respectarea</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subantreprenorii</w:t>
            </w:r>
            <w:proofErr w:type="spellEnd"/>
            <w:r w:rsidRPr="00892FAB">
              <w:rPr>
                <w:noProof w:val="0"/>
                <w:lang w:val="en-US" w:eastAsia="ru-RU"/>
              </w:rPr>
              <w:t xml:space="preserve"> a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legale</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obligațiunilor</w:t>
            </w:r>
            <w:proofErr w:type="spellEnd"/>
            <w:r w:rsidRPr="00892FAB">
              <w:rPr>
                <w:noProof w:val="0"/>
                <w:lang w:val="en-US" w:eastAsia="ru-RU"/>
              </w:rPr>
              <w:t xml:space="preserve"> </w:t>
            </w:r>
            <w:proofErr w:type="spellStart"/>
            <w:r w:rsidRPr="00892FAB">
              <w:rPr>
                <w:noProof w:val="0"/>
                <w:lang w:val="en-US" w:eastAsia="ru-RU"/>
              </w:rPr>
              <w:t>contractuale</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profesionale</w:t>
            </w:r>
            <w:proofErr w:type="spellEnd"/>
            <w:r w:rsidRPr="00892FAB">
              <w:rPr>
                <w:noProof w:val="0"/>
                <w:lang w:val="en-US" w:eastAsia="ru-RU"/>
              </w:rPr>
              <w:t xml:space="preserve">. </w:t>
            </w:r>
          </w:p>
          <w:p w14:paraId="4D2A7E53"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7.16. Pe </w:t>
            </w:r>
            <w:proofErr w:type="spellStart"/>
            <w:r w:rsidRPr="00892FAB">
              <w:rPr>
                <w:noProof w:val="0"/>
                <w:lang w:val="en-US" w:eastAsia="ru-RU"/>
              </w:rPr>
              <w:t>parcursul</w:t>
            </w:r>
            <w:proofErr w:type="spellEnd"/>
            <w:r w:rsidRPr="00892FAB">
              <w:rPr>
                <w:noProof w:val="0"/>
                <w:lang w:val="en-US" w:eastAsia="ru-RU"/>
              </w:rPr>
              <w:t xml:space="preserve"> </w:t>
            </w:r>
            <w:proofErr w:type="spellStart"/>
            <w:r w:rsidRPr="00892FAB">
              <w:rPr>
                <w:noProof w:val="0"/>
                <w:lang w:val="en-US" w:eastAsia="ru-RU"/>
              </w:rPr>
              <w:t>executării</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are </w:t>
            </w:r>
            <w:proofErr w:type="spellStart"/>
            <w:r w:rsidRPr="00892FAB">
              <w:rPr>
                <w:noProof w:val="0"/>
                <w:lang w:val="en-US" w:eastAsia="ru-RU"/>
              </w:rPr>
              <w:t>dreptul</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dispună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scris</w:t>
            </w:r>
            <w:proofErr w:type="spellEnd"/>
            <w:r w:rsidRPr="00892FAB">
              <w:rPr>
                <w:noProof w:val="0"/>
                <w:lang w:val="en-US" w:eastAsia="ru-RU"/>
              </w:rPr>
              <w:t xml:space="preserve">: </w:t>
            </w:r>
          </w:p>
          <w:p w14:paraId="723D0D4B" w14:textId="77777777" w:rsidR="00892FAB" w:rsidRPr="00892FAB" w:rsidRDefault="00892FAB" w:rsidP="00892FAB">
            <w:pPr>
              <w:numPr>
                <w:ilvl w:val="0"/>
                <w:numId w:val="53"/>
              </w:numPr>
              <w:tabs>
                <w:tab w:val="left" w:pos="345"/>
              </w:tabs>
              <w:ind w:left="0" w:firstLine="0"/>
              <w:contextualSpacing/>
              <w:jc w:val="both"/>
              <w:rPr>
                <w:noProof w:val="0"/>
                <w:lang w:val="en-US" w:eastAsia="ru-RU"/>
              </w:rPr>
            </w:pPr>
            <w:proofErr w:type="spellStart"/>
            <w:r w:rsidRPr="00892FAB">
              <w:rPr>
                <w:noProof w:val="0"/>
                <w:lang w:val="en-US" w:eastAsia="ru-RU"/>
              </w:rPr>
              <w:t>îndepărtarea</w:t>
            </w:r>
            <w:proofErr w:type="spellEnd"/>
            <w:r w:rsidRPr="00892FAB">
              <w:rPr>
                <w:noProof w:val="0"/>
                <w:lang w:val="en-US" w:eastAsia="ru-RU"/>
              </w:rPr>
              <w:t xml:space="preserve"> de pe </w:t>
            </w:r>
            <w:proofErr w:type="spellStart"/>
            <w:r w:rsidRPr="00892FAB">
              <w:rPr>
                <w:noProof w:val="0"/>
                <w:lang w:val="en-US" w:eastAsia="ru-RU"/>
              </w:rPr>
              <w:t>şantier</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oricăror</w:t>
            </w:r>
            <w:proofErr w:type="spellEnd"/>
            <w:r w:rsidRPr="00892FAB">
              <w:rPr>
                <w:noProof w:val="0"/>
                <w:lang w:val="en-US" w:eastAsia="ru-RU"/>
              </w:rPr>
              <w:t xml:space="preserve"> </w:t>
            </w:r>
            <w:proofErr w:type="spellStart"/>
            <w:r w:rsidRPr="00892FAB">
              <w:rPr>
                <w:noProof w:val="0"/>
                <w:lang w:val="en-US" w:eastAsia="ru-RU"/>
              </w:rPr>
              <w:t>materiale</w:t>
            </w:r>
            <w:proofErr w:type="spellEnd"/>
            <w:r w:rsidRPr="00892FAB">
              <w:rPr>
                <w:noProof w:val="0"/>
                <w:lang w:val="en-US" w:eastAsia="ru-RU"/>
              </w:rPr>
              <w:t xml:space="preserve"> care sunt </w:t>
            </w:r>
            <w:proofErr w:type="spellStart"/>
            <w:r w:rsidRPr="00892FAB">
              <w:rPr>
                <w:noProof w:val="0"/>
                <w:lang w:val="en-US" w:eastAsia="ru-RU"/>
              </w:rPr>
              <w:t>calitativ</w:t>
            </w:r>
            <w:proofErr w:type="spellEnd"/>
            <w:r w:rsidRPr="00892FAB">
              <w:rPr>
                <w:noProof w:val="0"/>
                <w:lang w:val="en-US" w:eastAsia="ru-RU"/>
              </w:rPr>
              <w:t xml:space="preserve"> </w:t>
            </w:r>
            <w:proofErr w:type="spellStart"/>
            <w:r w:rsidRPr="00892FAB">
              <w:rPr>
                <w:noProof w:val="0"/>
                <w:lang w:val="en-US" w:eastAsia="ru-RU"/>
              </w:rPr>
              <w:t>necorespunzătoare</w:t>
            </w:r>
            <w:proofErr w:type="spellEnd"/>
            <w:r w:rsidRPr="00892FAB">
              <w:rPr>
                <w:noProof w:val="0"/>
                <w:lang w:val="en-US" w:eastAsia="ru-RU"/>
              </w:rPr>
              <w:t xml:space="preserve">; </w:t>
            </w:r>
          </w:p>
          <w:p w14:paraId="2B33D99A" w14:textId="77777777" w:rsidR="00892FAB" w:rsidRPr="00892FAB" w:rsidRDefault="00892FAB" w:rsidP="00892FAB">
            <w:pPr>
              <w:numPr>
                <w:ilvl w:val="0"/>
                <w:numId w:val="53"/>
              </w:numPr>
              <w:tabs>
                <w:tab w:val="left" w:pos="345"/>
              </w:tabs>
              <w:ind w:left="0" w:firstLine="0"/>
              <w:jc w:val="both"/>
              <w:rPr>
                <w:noProof w:val="0"/>
                <w:lang w:val="en-US" w:eastAsia="ru-RU"/>
              </w:rPr>
            </w:pPr>
            <w:proofErr w:type="spellStart"/>
            <w:r w:rsidRPr="00892FAB">
              <w:rPr>
                <w:noProof w:val="0"/>
                <w:lang w:val="en-US" w:eastAsia="ru-RU"/>
              </w:rPr>
              <w:t>înlocuirea</w:t>
            </w:r>
            <w:proofErr w:type="spellEnd"/>
            <w:r w:rsidRPr="00892FAB">
              <w:rPr>
                <w:noProof w:val="0"/>
                <w:lang w:val="en-US" w:eastAsia="ru-RU"/>
              </w:rPr>
              <w:t xml:space="preserve"> </w:t>
            </w:r>
            <w:proofErr w:type="spellStart"/>
            <w:r w:rsidRPr="00892FAB">
              <w:rPr>
                <w:noProof w:val="0"/>
                <w:lang w:val="en-US" w:eastAsia="ru-RU"/>
              </w:rPr>
              <w:t>materialelor</w:t>
            </w:r>
            <w:proofErr w:type="spellEnd"/>
            <w:r w:rsidRPr="00892FAB">
              <w:rPr>
                <w:noProof w:val="0"/>
                <w:lang w:val="en-US" w:eastAsia="ru-RU"/>
              </w:rPr>
              <w:t xml:space="preserve"> </w:t>
            </w:r>
            <w:proofErr w:type="spellStart"/>
            <w:r w:rsidRPr="00892FAB">
              <w:rPr>
                <w:noProof w:val="0"/>
                <w:lang w:val="en-US" w:eastAsia="ru-RU"/>
              </w:rPr>
              <w:t>necorespunzătoare</w:t>
            </w:r>
            <w:proofErr w:type="spellEnd"/>
            <w:r w:rsidRPr="00892FAB">
              <w:rPr>
                <w:noProof w:val="0"/>
                <w:lang w:val="en-US" w:eastAsia="ru-RU"/>
              </w:rPr>
              <w:t xml:space="preserve"> </w:t>
            </w:r>
            <w:proofErr w:type="spellStart"/>
            <w:r w:rsidRPr="00892FAB">
              <w:rPr>
                <w:noProof w:val="0"/>
                <w:lang w:val="en-US" w:eastAsia="ru-RU"/>
              </w:rPr>
              <w:t>calitativ</w:t>
            </w:r>
            <w:proofErr w:type="spellEnd"/>
            <w:r w:rsidRPr="00892FAB">
              <w:rPr>
                <w:noProof w:val="0"/>
                <w:lang w:val="en-US" w:eastAsia="ru-RU"/>
              </w:rPr>
              <w:t xml:space="preserve"> cu </w:t>
            </w:r>
            <w:proofErr w:type="spellStart"/>
            <w:r w:rsidRPr="00892FAB">
              <w:rPr>
                <w:noProof w:val="0"/>
                <w:lang w:val="en-US" w:eastAsia="ru-RU"/>
              </w:rPr>
              <w:t>altele</w:t>
            </w:r>
            <w:proofErr w:type="spellEnd"/>
            <w:r w:rsidRPr="00892FAB">
              <w:rPr>
                <w:noProof w:val="0"/>
                <w:lang w:val="en-US" w:eastAsia="ru-RU"/>
              </w:rPr>
              <w:t xml:space="preserve"> </w:t>
            </w:r>
            <w:proofErr w:type="spellStart"/>
            <w:r w:rsidRPr="00892FAB">
              <w:rPr>
                <w:noProof w:val="0"/>
                <w:lang w:val="en-US" w:eastAsia="ru-RU"/>
              </w:rPr>
              <w:t>corespunzătoare</w:t>
            </w:r>
            <w:proofErr w:type="spellEnd"/>
            <w:r w:rsidRPr="00892FAB">
              <w:rPr>
                <w:noProof w:val="0"/>
                <w:lang w:val="en-US" w:eastAsia="ru-RU"/>
              </w:rPr>
              <w:t xml:space="preserve">; </w:t>
            </w:r>
          </w:p>
          <w:p w14:paraId="7F2FBD63" w14:textId="77777777" w:rsidR="00892FAB" w:rsidRPr="00892FAB" w:rsidRDefault="00892FAB" w:rsidP="00892FAB">
            <w:pPr>
              <w:numPr>
                <w:ilvl w:val="0"/>
                <w:numId w:val="53"/>
              </w:numPr>
              <w:tabs>
                <w:tab w:val="left" w:pos="345"/>
              </w:tabs>
              <w:ind w:left="0" w:firstLine="0"/>
              <w:jc w:val="both"/>
              <w:rPr>
                <w:noProof w:val="0"/>
                <w:lang w:val="en-US" w:eastAsia="ru-RU"/>
              </w:rPr>
            </w:pPr>
            <w:proofErr w:type="spellStart"/>
            <w:r w:rsidRPr="00892FAB">
              <w:rPr>
                <w:noProof w:val="0"/>
                <w:lang w:val="en-US" w:eastAsia="ru-RU"/>
              </w:rPr>
              <w:t>îndepărtarea</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refacerea</w:t>
            </w:r>
            <w:proofErr w:type="spellEnd"/>
            <w:r w:rsidRPr="00892FAB">
              <w:rPr>
                <w:noProof w:val="0"/>
                <w:lang w:val="en-US" w:eastAsia="ru-RU"/>
              </w:rPr>
              <w:t xml:space="preserve"> </w:t>
            </w:r>
            <w:proofErr w:type="spellStart"/>
            <w:r w:rsidRPr="00892FAB">
              <w:rPr>
                <w:noProof w:val="0"/>
                <w:lang w:val="en-US" w:eastAsia="ru-RU"/>
              </w:rPr>
              <w:t>oricărei</w:t>
            </w:r>
            <w:proofErr w:type="spellEnd"/>
            <w:r w:rsidRPr="00892FAB">
              <w:rPr>
                <w:noProof w:val="0"/>
                <w:lang w:val="en-US" w:eastAsia="ru-RU"/>
              </w:rPr>
              <w:t xml:space="preserve"> </w:t>
            </w:r>
            <w:proofErr w:type="spellStart"/>
            <w:r w:rsidRPr="00892FAB">
              <w:rPr>
                <w:noProof w:val="0"/>
                <w:lang w:val="en-US" w:eastAsia="ru-RU"/>
              </w:rPr>
              <w:t>lucrări</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de </w:t>
            </w:r>
            <w:proofErr w:type="spellStart"/>
            <w:r w:rsidRPr="00892FAB">
              <w:rPr>
                <w:noProof w:val="0"/>
                <w:lang w:val="en-US" w:eastAsia="ru-RU"/>
              </w:rPr>
              <w:t>lucrare</w:t>
            </w:r>
            <w:proofErr w:type="spellEnd"/>
            <w:r w:rsidRPr="00892FAB">
              <w:rPr>
                <w:noProof w:val="0"/>
                <w:lang w:val="en-US" w:eastAsia="ru-RU"/>
              </w:rPr>
              <w:t xml:space="preserve"> </w:t>
            </w:r>
            <w:proofErr w:type="spellStart"/>
            <w:r w:rsidRPr="00892FAB">
              <w:rPr>
                <w:noProof w:val="0"/>
                <w:lang w:val="en-US" w:eastAsia="ru-RU"/>
              </w:rPr>
              <w:t>necorespunzătoare</w:t>
            </w:r>
            <w:proofErr w:type="spellEnd"/>
            <w:r w:rsidRPr="00892FAB">
              <w:rPr>
                <w:noProof w:val="0"/>
                <w:lang w:val="en-US" w:eastAsia="ru-RU"/>
              </w:rPr>
              <w:t xml:space="preserve"> din </w:t>
            </w:r>
            <w:proofErr w:type="spellStart"/>
            <w:r w:rsidRPr="00892FAB">
              <w:rPr>
                <w:noProof w:val="0"/>
                <w:lang w:val="en-US" w:eastAsia="ru-RU"/>
              </w:rPr>
              <w:t>punct</w:t>
            </w:r>
            <w:proofErr w:type="spellEnd"/>
            <w:r w:rsidRPr="00892FAB">
              <w:rPr>
                <w:noProof w:val="0"/>
                <w:lang w:val="en-US" w:eastAsia="ru-RU"/>
              </w:rPr>
              <w:t xml:space="preserve"> de </w:t>
            </w:r>
            <w:proofErr w:type="spellStart"/>
            <w:r w:rsidRPr="00892FAB">
              <w:rPr>
                <w:noProof w:val="0"/>
                <w:lang w:val="en-US" w:eastAsia="ru-RU"/>
              </w:rPr>
              <w:t>vedere</w:t>
            </w:r>
            <w:proofErr w:type="spellEnd"/>
            <w:r w:rsidRPr="00892FAB">
              <w:rPr>
                <w:noProof w:val="0"/>
                <w:lang w:val="en-US" w:eastAsia="ru-RU"/>
              </w:rPr>
              <w:t xml:space="preserve"> </w:t>
            </w:r>
            <w:proofErr w:type="spellStart"/>
            <w:r w:rsidRPr="00892FAB">
              <w:rPr>
                <w:noProof w:val="0"/>
                <w:lang w:val="en-US" w:eastAsia="ru-RU"/>
              </w:rPr>
              <w:t>calitativ</w:t>
            </w:r>
            <w:proofErr w:type="spellEnd"/>
            <w:r w:rsidRPr="00892FAB">
              <w:rPr>
                <w:noProof w:val="0"/>
                <w:lang w:val="en-US" w:eastAsia="ru-RU"/>
              </w:rPr>
              <w:t xml:space="preserve">. </w:t>
            </w:r>
          </w:p>
          <w:p w14:paraId="65817400" w14:textId="77777777" w:rsidR="00892FAB" w:rsidRPr="00892FAB" w:rsidRDefault="00892FAB" w:rsidP="00892FAB">
            <w:pPr>
              <w:tabs>
                <w:tab w:val="left" w:pos="314"/>
              </w:tabs>
              <w:jc w:val="both"/>
              <w:rPr>
                <w:noProof w:val="0"/>
                <w:lang w:val="en-US" w:eastAsia="ru-RU"/>
              </w:rPr>
            </w:pPr>
            <w:r w:rsidRPr="00892FAB">
              <w:rPr>
                <w:noProof w:val="0"/>
                <w:lang w:val="en-US" w:eastAsia="ru-RU"/>
              </w:rPr>
              <w:t xml:space="preserve">7.17.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neexecutării</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Antreprenor</w:t>
            </w:r>
            <w:proofErr w:type="spellEnd"/>
            <w:r w:rsidRPr="00892FAB">
              <w:rPr>
                <w:noProof w:val="0"/>
                <w:lang w:val="en-US" w:eastAsia="ru-RU"/>
              </w:rPr>
              <w:t xml:space="preserve"> a </w:t>
            </w:r>
            <w:proofErr w:type="spellStart"/>
            <w:r w:rsidRPr="00892FAB">
              <w:rPr>
                <w:noProof w:val="0"/>
                <w:lang w:val="en-US" w:eastAsia="ru-RU"/>
              </w:rPr>
              <w:t>dispoziţiilor</w:t>
            </w:r>
            <w:proofErr w:type="spellEnd"/>
            <w:r w:rsidRPr="00892FAB">
              <w:rPr>
                <w:noProof w:val="0"/>
                <w:lang w:val="en-US" w:eastAsia="ru-RU"/>
              </w:rPr>
              <w:t xml:space="preserve"> din </w:t>
            </w:r>
            <w:proofErr w:type="spellStart"/>
            <w:r w:rsidRPr="00892FAB">
              <w:rPr>
                <w:noProof w:val="0"/>
                <w:lang w:val="en-US" w:eastAsia="ru-RU"/>
              </w:rPr>
              <w:t>punctul</w:t>
            </w:r>
            <w:proofErr w:type="spellEnd"/>
            <w:r w:rsidRPr="00892FAB">
              <w:rPr>
                <w:noProof w:val="0"/>
                <w:lang w:val="en-US" w:eastAsia="ru-RU"/>
              </w:rPr>
              <w:t xml:space="preserve"> 4.1.,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w:t>
            </w:r>
            <w:proofErr w:type="spellStart"/>
            <w:r w:rsidRPr="00892FAB">
              <w:rPr>
                <w:noProof w:val="0"/>
                <w:lang w:val="en-US" w:eastAsia="ru-RU"/>
              </w:rPr>
              <w:t>opri</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rezoluțiunea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condiţiile</w:t>
            </w:r>
            <w:proofErr w:type="spellEnd"/>
            <w:r w:rsidRPr="00892FAB">
              <w:rPr>
                <w:noProof w:val="0"/>
                <w:lang w:val="en-US" w:eastAsia="ru-RU"/>
              </w:rPr>
              <w:t xml:space="preserve"> </w:t>
            </w:r>
            <w:proofErr w:type="spellStart"/>
            <w:r w:rsidRPr="00892FAB">
              <w:rPr>
                <w:noProof w:val="0"/>
                <w:lang w:val="en-US" w:eastAsia="ru-RU"/>
              </w:rPr>
              <w:t>legii</w:t>
            </w:r>
            <w:proofErr w:type="spellEnd"/>
            <w:r w:rsidRPr="00892FAB">
              <w:rPr>
                <w:noProof w:val="0"/>
                <w:lang w:val="en-US" w:eastAsia="ru-RU"/>
              </w:rPr>
              <w:t xml:space="preserve">, </w:t>
            </w:r>
            <w:proofErr w:type="spellStart"/>
            <w:r w:rsidRPr="00892FAB">
              <w:rPr>
                <w:noProof w:val="0"/>
                <w:lang w:val="en-US" w:eastAsia="ru-RU"/>
              </w:rPr>
              <w:t>totodată</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compensează</w:t>
            </w:r>
            <w:proofErr w:type="spellEnd"/>
            <w:r w:rsidRPr="00892FAB">
              <w:rPr>
                <w:noProof w:val="0"/>
                <w:lang w:val="en-US" w:eastAsia="ru-RU"/>
              </w:rPr>
              <w:t xml:space="preserve"> </w:t>
            </w:r>
            <w:proofErr w:type="spellStart"/>
            <w:r w:rsidRPr="00892FAB">
              <w:rPr>
                <w:noProof w:val="0"/>
                <w:lang w:val="en-US" w:eastAsia="ru-RU"/>
              </w:rPr>
              <w:t>cheltuielile</w:t>
            </w:r>
            <w:proofErr w:type="spellEnd"/>
            <w:r w:rsidRPr="00892FAB">
              <w:rPr>
                <w:noProof w:val="0"/>
                <w:lang w:val="en-US" w:eastAsia="ru-RU"/>
              </w:rPr>
              <w:t xml:space="preserve"> </w:t>
            </w:r>
            <w:proofErr w:type="spellStart"/>
            <w:r w:rsidRPr="00892FAB">
              <w:rPr>
                <w:noProof w:val="0"/>
                <w:lang w:val="en-US" w:eastAsia="ru-RU"/>
              </w:rPr>
              <w:t>aferente</w:t>
            </w:r>
            <w:proofErr w:type="spellEnd"/>
            <w:r w:rsidRPr="00892FAB">
              <w:rPr>
                <w:noProof w:val="0"/>
                <w:lang w:val="en-US" w:eastAsia="ru-RU"/>
              </w:rPr>
              <w:t xml:space="preserve"> </w:t>
            </w:r>
            <w:proofErr w:type="spellStart"/>
            <w:r w:rsidRPr="00892FAB">
              <w:rPr>
                <w:noProof w:val="0"/>
                <w:lang w:val="en-US" w:eastAsia="ru-RU"/>
              </w:rPr>
              <w:t>suportate</w:t>
            </w:r>
            <w:proofErr w:type="spellEnd"/>
            <w:r w:rsidRPr="00892FAB">
              <w:rPr>
                <w:noProof w:val="0"/>
                <w:lang w:val="en-US" w:eastAsia="ru-RU"/>
              </w:rPr>
              <w:t xml:space="preserve"> de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legătură</w:t>
            </w:r>
            <w:proofErr w:type="spellEnd"/>
            <w:r w:rsidRPr="00892FAB">
              <w:rPr>
                <w:noProof w:val="0"/>
                <w:lang w:val="en-US" w:eastAsia="ru-RU"/>
              </w:rPr>
              <w:t xml:space="preserve"> cu </w:t>
            </w:r>
            <w:proofErr w:type="spellStart"/>
            <w:r w:rsidRPr="00892FAB">
              <w:rPr>
                <w:noProof w:val="0"/>
                <w:lang w:val="en-US" w:eastAsia="ru-RU"/>
              </w:rPr>
              <w:t>faptul</w:t>
            </w:r>
            <w:proofErr w:type="spellEnd"/>
            <w:r w:rsidRPr="00892FAB">
              <w:rPr>
                <w:noProof w:val="0"/>
                <w:lang w:val="en-US" w:eastAsia="ru-RU"/>
              </w:rPr>
              <w:t xml:space="preserve"> </w:t>
            </w:r>
            <w:proofErr w:type="spellStart"/>
            <w:r w:rsidRPr="00892FAB">
              <w:rPr>
                <w:noProof w:val="0"/>
                <w:lang w:val="en-US" w:eastAsia="ru-RU"/>
              </w:rPr>
              <w:t>neexecutării</w:t>
            </w:r>
            <w:proofErr w:type="spellEnd"/>
            <w:r w:rsidRPr="00892FAB">
              <w:rPr>
                <w:noProof w:val="0"/>
                <w:lang w:val="en-US" w:eastAsia="ru-RU"/>
              </w:rPr>
              <w:t xml:space="preserve">. </w:t>
            </w:r>
          </w:p>
          <w:p w14:paraId="324C19B7" w14:textId="77777777" w:rsidR="00892FAB" w:rsidRPr="00892FAB" w:rsidRDefault="00892FAB" w:rsidP="00892FAB">
            <w:pPr>
              <w:tabs>
                <w:tab w:val="left" w:pos="314"/>
              </w:tabs>
              <w:jc w:val="both"/>
              <w:rPr>
                <w:noProof w:val="0"/>
                <w:lang w:val="en-US" w:eastAsia="ru-RU"/>
              </w:rPr>
            </w:pPr>
            <w:r w:rsidRPr="00892FAB">
              <w:rPr>
                <w:noProof w:val="0"/>
                <w:lang w:val="en-US" w:eastAsia="ru-RU"/>
              </w:rPr>
              <w:t xml:space="preserve">7.18.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care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timpul</w:t>
            </w:r>
            <w:proofErr w:type="spellEnd"/>
            <w:r w:rsidRPr="00892FAB">
              <w:rPr>
                <w:noProof w:val="0"/>
                <w:lang w:val="en-US" w:eastAsia="ru-RU"/>
              </w:rPr>
              <w:t xml:space="preserve"> </w:t>
            </w:r>
            <w:proofErr w:type="spellStart"/>
            <w:r w:rsidRPr="00892FAB">
              <w:rPr>
                <w:noProof w:val="0"/>
                <w:lang w:val="en-US" w:eastAsia="ru-RU"/>
              </w:rPr>
              <w:t>executării</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pe </w:t>
            </w:r>
            <w:proofErr w:type="spellStart"/>
            <w:r w:rsidRPr="00892FAB">
              <w:rPr>
                <w:noProof w:val="0"/>
                <w:lang w:val="en-US" w:eastAsia="ru-RU"/>
              </w:rPr>
              <w:t>amplasamente</w:t>
            </w:r>
            <w:proofErr w:type="spellEnd"/>
            <w:r w:rsidRPr="00892FAB">
              <w:rPr>
                <w:noProof w:val="0"/>
                <w:lang w:val="en-US" w:eastAsia="ru-RU"/>
              </w:rPr>
              <w:t xml:space="preserve"> se </w:t>
            </w:r>
            <w:proofErr w:type="spellStart"/>
            <w:r w:rsidRPr="00892FAB">
              <w:rPr>
                <w:noProof w:val="0"/>
                <w:lang w:val="en-US" w:eastAsia="ru-RU"/>
              </w:rPr>
              <w:t>descoperă</w:t>
            </w:r>
            <w:proofErr w:type="spellEnd"/>
            <w:r w:rsidRPr="00892FAB">
              <w:rPr>
                <w:noProof w:val="0"/>
                <w:lang w:val="en-US" w:eastAsia="ru-RU"/>
              </w:rPr>
              <w:t xml:space="preserve"> </w:t>
            </w:r>
            <w:proofErr w:type="spellStart"/>
            <w:r w:rsidRPr="00892FAB">
              <w:rPr>
                <w:noProof w:val="0"/>
                <w:lang w:val="en-US" w:eastAsia="ru-RU"/>
              </w:rPr>
              <w:t>valori</w:t>
            </w:r>
            <w:proofErr w:type="spellEnd"/>
            <w:r w:rsidRPr="00892FAB">
              <w:rPr>
                <w:noProof w:val="0"/>
                <w:lang w:val="en-US" w:eastAsia="ru-RU"/>
              </w:rPr>
              <w:t xml:space="preserve"> </w:t>
            </w:r>
            <w:proofErr w:type="spellStart"/>
            <w:r w:rsidRPr="00892FAB">
              <w:rPr>
                <w:noProof w:val="0"/>
                <w:lang w:val="en-US" w:eastAsia="ru-RU"/>
              </w:rPr>
              <w:t>istorice</w:t>
            </w:r>
            <w:proofErr w:type="spellEnd"/>
            <w:r w:rsidRPr="00892FAB">
              <w:rPr>
                <w:noProof w:val="0"/>
                <w:lang w:val="en-US" w:eastAsia="ru-RU"/>
              </w:rPr>
              <w:t xml:space="preserve">, </w:t>
            </w:r>
            <w:proofErr w:type="spellStart"/>
            <w:r w:rsidRPr="00892FAB">
              <w:rPr>
                <w:noProof w:val="0"/>
                <w:lang w:val="en-US" w:eastAsia="ru-RU"/>
              </w:rPr>
              <w:t>artistice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ştiinţifice</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obligat</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oprească</w:t>
            </w:r>
            <w:proofErr w:type="spellEnd"/>
            <w:r w:rsidRPr="00892FAB">
              <w:rPr>
                <w:noProof w:val="0"/>
                <w:lang w:val="en-US" w:eastAsia="ru-RU"/>
              </w:rPr>
              <w:t xml:space="preserve"> </w:t>
            </w:r>
            <w:proofErr w:type="spellStart"/>
            <w:r w:rsidRPr="00892FAB">
              <w:rPr>
                <w:noProof w:val="0"/>
                <w:lang w:val="en-US" w:eastAsia="ru-RU"/>
              </w:rPr>
              <w:t>execuţia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zona </w:t>
            </w:r>
            <w:proofErr w:type="spellStart"/>
            <w:r w:rsidRPr="00892FAB">
              <w:rPr>
                <w:noProof w:val="0"/>
                <w:lang w:val="en-US" w:eastAsia="ru-RU"/>
              </w:rPr>
              <w:t>respectivă</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comunice</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autorităților</w:t>
            </w:r>
            <w:proofErr w:type="spellEnd"/>
            <w:r w:rsidRPr="00892FAB">
              <w:rPr>
                <w:noProof w:val="0"/>
                <w:lang w:val="en-US" w:eastAsia="ru-RU"/>
              </w:rPr>
              <w:t xml:space="preserve"> de </w:t>
            </w:r>
            <w:proofErr w:type="spellStart"/>
            <w:r w:rsidRPr="00892FAB">
              <w:rPr>
                <w:noProof w:val="0"/>
                <w:lang w:val="en-US" w:eastAsia="ru-RU"/>
              </w:rPr>
              <w:t>specialitate</w:t>
            </w:r>
            <w:proofErr w:type="spellEnd"/>
            <w:r w:rsidRPr="00892FAB">
              <w:rPr>
                <w:noProof w:val="0"/>
                <w:lang w:val="en-US" w:eastAsia="ru-RU"/>
              </w:rPr>
              <w:t xml:space="preserve"> </w:t>
            </w:r>
            <w:proofErr w:type="spellStart"/>
            <w:r w:rsidRPr="00892FAB">
              <w:rPr>
                <w:noProof w:val="0"/>
                <w:lang w:val="en-US" w:eastAsia="ru-RU"/>
              </w:rPr>
              <w:t>responsabile</w:t>
            </w:r>
            <w:proofErr w:type="spellEnd"/>
            <w:r w:rsidRPr="00892FAB">
              <w:rPr>
                <w:noProof w:val="0"/>
                <w:lang w:val="en-US" w:eastAsia="ru-RU"/>
              </w:rPr>
              <w:t xml:space="preserve">. </w:t>
            </w:r>
          </w:p>
          <w:p w14:paraId="2C8342AB" w14:textId="77777777" w:rsidR="00892FAB" w:rsidRPr="00892FAB" w:rsidRDefault="00892FAB" w:rsidP="00892FAB">
            <w:pPr>
              <w:tabs>
                <w:tab w:val="left" w:pos="314"/>
              </w:tabs>
              <w:jc w:val="both"/>
              <w:rPr>
                <w:noProof w:val="0"/>
                <w:lang w:val="en-US" w:eastAsia="ru-RU"/>
              </w:rPr>
            </w:pPr>
            <w:r w:rsidRPr="00892FAB">
              <w:rPr>
                <w:noProof w:val="0"/>
                <w:lang w:val="en-US" w:eastAsia="ru-RU"/>
              </w:rPr>
              <w:t xml:space="preserve">7.19.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timpul</w:t>
            </w:r>
            <w:proofErr w:type="spellEnd"/>
            <w:r w:rsidRPr="00892FAB">
              <w:rPr>
                <w:noProof w:val="0"/>
                <w:lang w:val="en-US" w:eastAsia="ru-RU"/>
              </w:rPr>
              <w:t xml:space="preserve"> </w:t>
            </w:r>
            <w:proofErr w:type="spellStart"/>
            <w:r w:rsidRPr="00892FAB">
              <w:rPr>
                <w:noProof w:val="0"/>
                <w:lang w:val="en-US" w:eastAsia="ru-RU"/>
              </w:rPr>
              <w:t>desfăşurării</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are </w:t>
            </w:r>
            <w:proofErr w:type="spellStart"/>
            <w:r w:rsidRPr="00892FAB">
              <w:rPr>
                <w:noProof w:val="0"/>
                <w:lang w:val="en-US" w:eastAsia="ru-RU"/>
              </w:rPr>
              <w:t>obligaţia</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menţină</w:t>
            </w:r>
            <w:proofErr w:type="spellEnd"/>
            <w:r w:rsidRPr="00892FAB">
              <w:rPr>
                <w:noProof w:val="0"/>
                <w:lang w:val="en-US" w:eastAsia="ru-RU"/>
              </w:rPr>
              <w:t xml:space="preserve"> </w:t>
            </w:r>
            <w:proofErr w:type="spellStart"/>
            <w:r w:rsidRPr="00892FAB">
              <w:rPr>
                <w:noProof w:val="0"/>
                <w:lang w:val="en-US" w:eastAsia="ru-RU"/>
              </w:rPr>
              <w:t>căile</w:t>
            </w:r>
            <w:proofErr w:type="spellEnd"/>
            <w:r w:rsidRPr="00892FAB">
              <w:rPr>
                <w:noProof w:val="0"/>
                <w:lang w:val="en-US" w:eastAsia="ru-RU"/>
              </w:rPr>
              <w:t xml:space="preserve"> de </w:t>
            </w:r>
            <w:proofErr w:type="spellStart"/>
            <w:r w:rsidRPr="00892FAB">
              <w:rPr>
                <w:noProof w:val="0"/>
                <w:lang w:val="en-US" w:eastAsia="ru-RU"/>
              </w:rPr>
              <w:t>acces</w:t>
            </w:r>
            <w:proofErr w:type="spellEnd"/>
            <w:r w:rsidRPr="00892FAB">
              <w:rPr>
                <w:noProof w:val="0"/>
                <w:lang w:val="en-US" w:eastAsia="ru-RU"/>
              </w:rPr>
              <w:t xml:space="preserve"> </w:t>
            </w:r>
            <w:proofErr w:type="spellStart"/>
            <w:r w:rsidRPr="00892FAB">
              <w:rPr>
                <w:noProof w:val="0"/>
                <w:lang w:val="en-US" w:eastAsia="ru-RU"/>
              </w:rPr>
              <w:t>libere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retragă</w:t>
            </w:r>
            <w:proofErr w:type="spellEnd"/>
            <w:r w:rsidRPr="00892FAB">
              <w:rPr>
                <w:noProof w:val="0"/>
                <w:lang w:val="en-US" w:eastAsia="ru-RU"/>
              </w:rPr>
              <w:t xml:space="preserve"> </w:t>
            </w:r>
            <w:proofErr w:type="spellStart"/>
            <w:r w:rsidRPr="00892FAB">
              <w:rPr>
                <w:noProof w:val="0"/>
                <w:lang w:val="en-US" w:eastAsia="ru-RU"/>
              </w:rPr>
              <w:t>utilajele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îndepărteze</w:t>
            </w:r>
            <w:proofErr w:type="spellEnd"/>
            <w:r w:rsidRPr="00892FAB">
              <w:rPr>
                <w:noProof w:val="0"/>
                <w:lang w:val="en-US" w:eastAsia="ru-RU"/>
              </w:rPr>
              <w:t xml:space="preserve"> </w:t>
            </w:r>
            <w:proofErr w:type="spellStart"/>
            <w:r w:rsidRPr="00892FAB">
              <w:rPr>
                <w:noProof w:val="0"/>
                <w:lang w:val="en-US" w:eastAsia="ru-RU"/>
              </w:rPr>
              <w:t>surplusurile</w:t>
            </w:r>
            <w:proofErr w:type="spellEnd"/>
            <w:r w:rsidRPr="00892FAB">
              <w:rPr>
                <w:noProof w:val="0"/>
                <w:lang w:val="en-US" w:eastAsia="ru-RU"/>
              </w:rPr>
              <w:t xml:space="preserve"> de </w:t>
            </w:r>
            <w:proofErr w:type="spellStart"/>
            <w:r w:rsidRPr="00892FAB">
              <w:rPr>
                <w:noProof w:val="0"/>
                <w:lang w:val="en-US" w:eastAsia="ru-RU"/>
              </w:rPr>
              <w:t>materiale</w:t>
            </w:r>
            <w:proofErr w:type="spellEnd"/>
            <w:r w:rsidRPr="00892FAB">
              <w:rPr>
                <w:noProof w:val="0"/>
                <w:lang w:val="en-US" w:eastAsia="ru-RU"/>
              </w:rPr>
              <w:t xml:space="preserve">, </w:t>
            </w:r>
            <w:proofErr w:type="spellStart"/>
            <w:r w:rsidRPr="00892FAB">
              <w:rPr>
                <w:noProof w:val="0"/>
                <w:lang w:val="en-US" w:eastAsia="ru-RU"/>
              </w:rPr>
              <w:t>deşeuri</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lucrări</w:t>
            </w:r>
            <w:proofErr w:type="spellEnd"/>
            <w:r w:rsidRPr="00892FAB">
              <w:rPr>
                <w:noProof w:val="0"/>
                <w:lang w:val="en-US" w:eastAsia="ru-RU"/>
              </w:rPr>
              <w:t xml:space="preserve"> </w:t>
            </w:r>
            <w:proofErr w:type="spellStart"/>
            <w:r w:rsidRPr="00892FAB">
              <w:rPr>
                <w:noProof w:val="0"/>
                <w:lang w:val="en-US" w:eastAsia="ru-RU"/>
              </w:rPr>
              <w:t>provizorii</w:t>
            </w:r>
            <w:proofErr w:type="spellEnd"/>
            <w:r w:rsidRPr="00892FAB">
              <w:rPr>
                <w:noProof w:val="0"/>
                <w:lang w:val="en-US" w:eastAsia="ru-RU"/>
              </w:rPr>
              <w:t xml:space="preserve"> de </w:t>
            </w:r>
            <w:proofErr w:type="spellStart"/>
            <w:r w:rsidRPr="00892FAB">
              <w:rPr>
                <w:noProof w:val="0"/>
                <w:lang w:val="en-US" w:eastAsia="ru-RU"/>
              </w:rPr>
              <w:t>orice</w:t>
            </w:r>
            <w:proofErr w:type="spellEnd"/>
            <w:r w:rsidRPr="00892FAB">
              <w:rPr>
                <w:noProof w:val="0"/>
                <w:lang w:val="en-US" w:eastAsia="ru-RU"/>
              </w:rPr>
              <w:t xml:space="preserve"> </w:t>
            </w:r>
            <w:proofErr w:type="spellStart"/>
            <w:r w:rsidRPr="00892FAB">
              <w:rPr>
                <w:noProof w:val="0"/>
                <w:lang w:val="en-US" w:eastAsia="ru-RU"/>
              </w:rPr>
              <w:t>fel</w:t>
            </w:r>
            <w:proofErr w:type="spellEnd"/>
            <w:r w:rsidRPr="00892FAB">
              <w:rPr>
                <w:noProof w:val="0"/>
                <w:lang w:val="en-US" w:eastAsia="ru-RU"/>
              </w:rPr>
              <w:t xml:space="preserve">, care nu sunt </w:t>
            </w:r>
            <w:proofErr w:type="spellStart"/>
            <w:r w:rsidRPr="00892FAB">
              <w:rPr>
                <w:noProof w:val="0"/>
                <w:lang w:val="en-US" w:eastAsia="ru-RU"/>
              </w:rPr>
              <w:t>necesare</w:t>
            </w:r>
            <w:proofErr w:type="spellEnd"/>
            <w:r w:rsidRPr="00892FAB">
              <w:rPr>
                <w:noProof w:val="0"/>
                <w:lang w:val="en-US" w:eastAsia="ru-RU"/>
              </w:rPr>
              <w:t xml:space="preserve">, </w:t>
            </w:r>
            <w:proofErr w:type="spellStart"/>
            <w:r w:rsidRPr="00892FAB">
              <w:rPr>
                <w:noProof w:val="0"/>
                <w:lang w:val="en-US" w:eastAsia="ru-RU"/>
              </w:rPr>
              <w:t>iar</w:t>
            </w:r>
            <w:proofErr w:type="spellEnd"/>
            <w:r w:rsidRPr="00892FAB">
              <w:rPr>
                <w:noProof w:val="0"/>
                <w:lang w:val="en-US" w:eastAsia="ru-RU"/>
              </w:rPr>
              <w:t xml:space="preserve"> la </w:t>
            </w:r>
            <w:proofErr w:type="spellStart"/>
            <w:r w:rsidRPr="00892FAB">
              <w:rPr>
                <w:noProof w:val="0"/>
                <w:lang w:val="en-US" w:eastAsia="ru-RU"/>
              </w:rPr>
              <w:t>terminarea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evacua</w:t>
            </w:r>
            <w:proofErr w:type="spellEnd"/>
            <w:r w:rsidRPr="00892FAB">
              <w:rPr>
                <w:noProof w:val="0"/>
                <w:lang w:val="en-US" w:eastAsia="ru-RU"/>
              </w:rPr>
              <w:t xml:space="preserve"> de pe </w:t>
            </w:r>
            <w:proofErr w:type="spellStart"/>
            <w:r w:rsidRPr="00892FAB">
              <w:rPr>
                <w:noProof w:val="0"/>
                <w:lang w:val="en-US" w:eastAsia="ru-RU"/>
              </w:rPr>
              <w:t>şantier</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utilajele</w:t>
            </w:r>
            <w:proofErr w:type="spellEnd"/>
            <w:r w:rsidRPr="00892FAB">
              <w:rPr>
                <w:noProof w:val="0"/>
                <w:lang w:val="en-US" w:eastAsia="ru-RU"/>
              </w:rPr>
              <w:t xml:space="preserve"> de </w:t>
            </w:r>
            <w:proofErr w:type="spellStart"/>
            <w:r w:rsidRPr="00892FAB">
              <w:rPr>
                <w:noProof w:val="0"/>
                <w:lang w:val="en-US" w:eastAsia="ru-RU"/>
              </w:rPr>
              <w:t>construcţie</w:t>
            </w:r>
            <w:proofErr w:type="spellEnd"/>
            <w:r w:rsidRPr="00892FAB">
              <w:rPr>
                <w:noProof w:val="0"/>
                <w:lang w:val="en-US" w:eastAsia="ru-RU"/>
              </w:rPr>
              <w:t xml:space="preserve">, </w:t>
            </w:r>
            <w:proofErr w:type="spellStart"/>
            <w:r w:rsidRPr="00892FAB">
              <w:rPr>
                <w:noProof w:val="0"/>
                <w:lang w:val="en-US" w:eastAsia="ru-RU"/>
              </w:rPr>
              <w:t>surplusurile</w:t>
            </w:r>
            <w:proofErr w:type="spellEnd"/>
            <w:r w:rsidRPr="00892FAB">
              <w:rPr>
                <w:noProof w:val="0"/>
                <w:lang w:val="en-US" w:eastAsia="ru-RU"/>
              </w:rPr>
              <w:t xml:space="preserve"> de </w:t>
            </w:r>
            <w:proofErr w:type="spellStart"/>
            <w:r w:rsidRPr="00892FAB">
              <w:rPr>
                <w:noProof w:val="0"/>
                <w:lang w:val="en-US" w:eastAsia="ru-RU"/>
              </w:rPr>
              <w:t>materiale</w:t>
            </w:r>
            <w:proofErr w:type="spellEnd"/>
            <w:r w:rsidRPr="00892FAB">
              <w:rPr>
                <w:noProof w:val="0"/>
                <w:lang w:val="en-US" w:eastAsia="ru-RU"/>
              </w:rPr>
              <w:t xml:space="preserve">, </w:t>
            </w:r>
            <w:proofErr w:type="spellStart"/>
            <w:r w:rsidRPr="00892FAB">
              <w:rPr>
                <w:noProof w:val="0"/>
                <w:lang w:val="en-US" w:eastAsia="ru-RU"/>
              </w:rPr>
              <w:t>deşeurile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w:t>
            </w:r>
            <w:proofErr w:type="spellStart"/>
            <w:r w:rsidRPr="00892FAB">
              <w:rPr>
                <w:noProof w:val="0"/>
                <w:lang w:val="en-US" w:eastAsia="ru-RU"/>
              </w:rPr>
              <w:t>provizorii</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readuce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stare </w:t>
            </w:r>
            <w:proofErr w:type="spellStart"/>
            <w:r w:rsidRPr="00892FAB">
              <w:rPr>
                <w:noProof w:val="0"/>
                <w:lang w:val="en-US" w:eastAsia="ru-RU"/>
              </w:rPr>
              <w:t>inițială</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sectoarele</w:t>
            </w:r>
            <w:proofErr w:type="spellEnd"/>
            <w:r w:rsidRPr="00892FAB">
              <w:rPr>
                <w:noProof w:val="0"/>
                <w:lang w:val="en-US" w:eastAsia="ru-RU"/>
              </w:rPr>
              <w:t xml:space="preserve"> pe care le-a </w:t>
            </w:r>
            <w:proofErr w:type="spellStart"/>
            <w:r w:rsidRPr="00892FAB">
              <w:rPr>
                <w:noProof w:val="0"/>
                <w:lang w:val="en-US" w:eastAsia="ru-RU"/>
              </w:rPr>
              <w:t>utilizat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legătură</w:t>
            </w:r>
            <w:proofErr w:type="spellEnd"/>
            <w:r w:rsidRPr="00892FAB">
              <w:rPr>
                <w:noProof w:val="0"/>
                <w:lang w:val="en-US" w:eastAsia="ru-RU"/>
              </w:rPr>
              <w:t xml:space="preserve"> cu </w:t>
            </w:r>
            <w:proofErr w:type="spellStart"/>
            <w:r w:rsidRPr="00892FAB">
              <w:rPr>
                <w:noProof w:val="0"/>
                <w:lang w:val="en-US" w:eastAsia="ru-RU"/>
              </w:rPr>
              <w:t>executarea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
          <w:p w14:paraId="42A17502" w14:textId="77777777" w:rsidR="00892FAB" w:rsidRPr="00892FAB" w:rsidRDefault="00892FAB" w:rsidP="00892FAB">
            <w:pPr>
              <w:tabs>
                <w:tab w:val="left" w:pos="314"/>
              </w:tabs>
              <w:jc w:val="both"/>
              <w:rPr>
                <w:noProof w:val="0"/>
                <w:lang w:val="en-US" w:eastAsia="ru-RU"/>
              </w:rPr>
            </w:pPr>
            <w:r w:rsidRPr="00892FAB">
              <w:rPr>
                <w:noProof w:val="0"/>
                <w:lang w:val="en-US" w:eastAsia="ru-RU"/>
              </w:rPr>
              <w:lastRenderedPageBreak/>
              <w:t xml:space="preserve">7.20. </w:t>
            </w:r>
            <w:proofErr w:type="spellStart"/>
            <w:r w:rsidRPr="00892FAB">
              <w:rPr>
                <w:noProof w:val="0"/>
                <w:lang w:val="en-US" w:eastAsia="ru-RU"/>
              </w:rPr>
              <w:t>Lucrările</w:t>
            </w:r>
            <w:proofErr w:type="spellEnd"/>
            <w:r w:rsidRPr="00892FAB">
              <w:rPr>
                <w:noProof w:val="0"/>
                <w:lang w:val="en-US" w:eastAsia="ru-RU"/>
              </w:rPr>
              <w:t xml:space="preserve"> </w:t>
            </w:r>
            <w:proofErr w:type="spellStart"/>
            <w:r w:rsidRPr="00892FAB">
              <w:rPr>
                <w:noProof w:val="0"/>
                <w:lang w:val="en-US" w:eastAsia="ru-RU"/>
              </w:rPr>
              <w:t>suplimentare</w:t>
            </w:r>
            <w:proofErr w:type="spellEnd"/>
            <w:r w:rsidRPr="00892FAB">
              <w:rPr>
                <w:noProof w:val="0"/>
                <w:lang w:val="en-US" w:eastAsia="ru-RU"/>
              </w:rPr>
              <w:t xml:space="preserve"> </w:t>
            </w:r>
            <w:proofErr w:type="spellStart"/>
            <w:r w:rsidRPr="00892FAB">
              <w:rPr>
                <w:noProof w:val="0"/>
                <w:lang w:val="en-US" w:eastAsia="ru-RU"/>
              </w:rPr>
              <w:t>față</w:t>
            </w:r>
            <w:proofErr w:type="spellEnd"/>
            <w:r w:rsidRPr="00892FAB">
              <w:rPr>
                <w:noProof w:val="0"/>
                <w:lang w:val="en-US" w:eastAsia="ru-RU"/>
              </w:rPr>
              <w:t xml:space="preserve"> de </w:t>
            </w:r>
            <w:proofErr w:type="spellStart"/>
            <w:r w:rsidRPr="00892FAB">
              <w:rPr>
                <w:noProof w:val="0"/>
                <w:lang w:val="en-US" w:eastAsia="ru-RU"/>
              </w:rPr>
              <w:t>cele</w:t>
            </w:r>
            <w:proofErr w:type="spellEnd"/>
            <w:r w:rsidRPr="00892FAB">
              <w:rPr>
                <w:noProof w:val="0"/>
                <w:lang w:val="en-US" w:eastAsia="ru-RU"/>
              </w:rPr>
              <w:t xml:space="preserve"> </w:t>
            </w:r>
            <w:proofErr w:type="spellStart"/>
            <w:r w:rsidRPr="00892FAB">
              <w:rPr>
                <w:noProof w:val="0"/>
                <w:lang w:val="en-US" w:eastAsia="ru-RU"/>
              </w:rPr>
              <w:t>contractate</w:t>
            </w:r>
            <w:proofErr w:type="spellEnd"/>
            <w:r w:rsidRPr="00892FAB">
              <w:rPr>
                <w:noProof w:val="0"/>
                <w:lang w:val="en-US" w:eastAsia="ru-RU"/>
              </w:rPr>
              <w:t xml:space="preserve">, considerate </w:t>
            </w:r>
            <w:proofErr w:type="spellStart"/>
            <w:r w:rsidRPr="00892FAB">
              <w:rPr>
                <w:noProof w:val="0"/>
                <w:lang w:val="en-US" w:eastAsia="ru-RU"/>
              </w:rPr>
              <w:t>necesare</w:t>
            </w:r>
            <w:proofErr w:type="spellEnd"/>
            <w:r w:rsidRPr="00892FAB">
              <w:rPr>
                <w:noProof w:val="0"/>
                <w:lang w:val="en-US" w:eastAsia="ru-RU"/>
              </w:rPr>
              <w:t xml:space="preserve"> de </w:t>
            </w:r>
            <w:proofErr w:type="spellStart"/>
            <w:r w:rsidRPr="00892FAB">
              <w:rPr>
                <w:noProof w:val="0"/>
                <w:lang w:val="en-US" w:eastAsia="ru-RU"/>
              </w:rPr>
              <w:t>Antreprenor</w:t>
            </w:r>
            <w:proofErr w:type="spellEnd"/>
            <w:r w:rsidRPr="00892FAB">
              <w:rPr>
                <w:noProof w:val="0"/>
                <w:lang w:val="en-US" w:eastAsia="ru-RU"/>
              </w:rPr>
              <w:t xml:space="preserve">, nu pot fi </w:t>
            </w:r>
            <w:proofErr w:type="spellStart"/>
            <w:r w:rsidRPr="00892FAB">
              <w:rPr>
                <w:noProof w:val="0"/>
                <w:lang w:val="en-US" w:eastAsia="ru-RU"/>
              </w:rPr>
              <w:t>demarate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executate</w:t>
            </w:r>
            <w:proofErr w:type="spellEnd"/>
            <w:r w:rsidRPr="00892FAB">
              <w:rPr>
                <w:noProof w:val="0"/>
                <w:lang w:val="en-US" w:eastAsia="ru-RU"/>
              </w:rPr>
              <w:t xml:space="preserve"> </w:t>
            </w:r>
            <w:proofErr w:type="spellStart"/>
            <w:r w:rsidRPr="00892FAB">
              <w:rPr>
                <w:noProof w:val="0"/>
                <w:lang w:val="en-US" w:eastAsia="ru-RU"/>
              </w:rPr>
              <w:t>fără</w:t>
            </w:r>
            <w:proofErr w:type="spellEnd"/>
            <w:r w:rsidRPr="00892FAB">
              <w:rPr>
                <w:noProof w:val="0"/>
                <w:lang w:val="en-US" w:eastAsia="ru-RU"/>
              </w:rPr>
              <w:t xml:space="preserve"> </w:t>
            </w:r>
            <w:proofErr w:type="spellStart"/>
            <w:r w:rsidRPr="00892FAB">
              <w:rPr>
                <w:noProof w:val="0"/>
                <w:lang w:val="en-US" w:eastAsia="ru-RU"/>
              </w:rPr>
              <w:t>modificarea</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Acord </w:t>
            </w:r>
            <w:proofErr w:type="spellStart"/>
            <w:r w:rsidRPr="00892FAB">
              <w:rPr>
                <w:noProof w:val="0"/>
                <w:lang w:val="en-US" w:eastAsia="ru-RU"/>
              </w:rPr>
              <w:t>adițional</w:t>
            </w:r>
            <w:proofErr w:type="spellEnd"/>
            <w:r w:rsidRPr="00892FAB">
              <w:rPr>
                <w:noProof w:val="0"/>
                <w:lang w:val="en-US" w:eastAsia="ru-RU"/>
              </w:rPr>
              <w:t xml:space="preserve"> a </w:t>
            </w:r>
            <w:proofErr w:type="spellStart"/>
            <w:r w:rsidRPr="00892FAB">
              <w:rPr>
                <w:noProof w:val="0"/>
                <w:lang w:val="en-US" w:eastAsia="ru-RU"/>
              </w:rPr>
              <w:t>prezentului</w:t>
            </w:r>
            <w:proofErr w:type="spellEnd"/>
            <w:r w:rsidRPr="00892FAB">
              <w:rPr>
                <w:noProof w:val="0"/>
                <w:lang w:val="en-US" w:eastAsia="ru-RU"/>
              </w:rPr>
              <w:t xml:space="preserve"> contract. </w:t>
            </w:r>
          </w:p>
          <w:p w14:paraId="4712B43A" w14:textId="77777777" w:rsidR="00892FAB" w:rsidRPr="00892FAB" w:rsidRDefault="00892FAB" w:rsidP="00892FAB">
            <w:pPr>
              <w:tabs>
                <w:tab w:val="left" w:pos="314"/>
              </w:tabs>
              <w:jc w:val="both"/>
              <w:rPr>
                <w:noProof w:val="0"/>
                <w:lang w:val="en-US" w:eastAsia="ru-RU"/>
              </w:rPr>
            </w:pPr>
            <w:r w:rsidRPr="00892FAB">
              <w:rPr>
                <w:noProof w:val="0"/>
                <w:lang w:val="en-US" w:eastAsia="ru-RU"/>
              </w:rPr>
              <w:t xml:space="preserve">7.21.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răspunde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defectele</w:t>
            </w:r>
            <w:proofErr w:type="spellEnd"/>
            <w:r w:rsidRPr="00892FAB">
              <w:rPr>
                <w:noProof w:val="0"/>
                <w:lang w:val="en-US" w:eastAsia="ru-RU"/>
              </w:rPr>
              <w:t xml:space="preserve"> </w:t>
            </w:r>
            <w:proofErr w:type="spellStart"/>
            <w:r w:rsidRPr="00892FAB">
              <w:rPr>
                <w:noProof w:val="0"/>
                <w:lang w:val="en-US" w:eastAsia="ru-RU"/>
              </w:rPr>
              <w:t>ascunse</w:t>
            </w:r>
            <w:proofErr w:type="spellEnd"/>
            <w:r w:rsidRPr="00892FAB">
              <w:rPr>
                <w:noProof w:val="0"/>
                <w:lang w:val="en-US" w:eastAsia="ru-RU"/>
              </w:rPr>
              <w:t xml:space="preserve"> ale </w:t>
            </w:r>
            <w:proofErr w:type="spellStart"/>
            <w:r w:rsidRPr="00892FAB">
              <w:rPr>
                <w:noProof w:val="0"/>
                <w:lang w:val="en-US" w:eastAsia="ru-RU"/>
              </w:rPr>
              <w:t>construcției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prevederile</w:t>
            </w:r>
            <w:proofErr w:type="spellEnd"/>
            <w:r w:rsidRPr="00892FAB">
              <w:rPr>
                <w:noProof w:val="0"/>
                <w:lang w:val="en-US" w:eastAsia="ru-RU"/>
              </w:rPr>
              <w:t xml:space="preserve"> </w:t>
            </w:r>
            <w:proofErr w:type="spellStart"/>
            <w:r w:rsidRPr="00892FAB">
              <w:rPr>
                <w:noProof w:val="0"/>
                <w:lang w:val="en-US" w:eastAsia="ru-RU"/>
              </w:rPr>
              <w:t>actelor</w:t>
            </w:r>
            <w:proofErr w:type="spellEnd"/>
            <w:r w:rsidRPr="00892FAB">
              <w:rPr>
                <w:noProof w:val="0"/>
                <w:lang w:val="en-US" w:eastAsia="ru-RU"/>
              </w:rPr>
              <w:t xml:space="preserve"> normative.</w:t>
            </w:r>
          </w:p>
          <w:p w14:paraId="3399017E" w14:textId="77777777" w:rsidR="00892FAB" w:rsidRPr="00892FAB" w:rsidRDefault="00892FAB" w:rsidP="00892FAB">
            <w:pPr>
              <w:tabs>
                <w:tab w:val="left" w:pos="525"/>
              </w:tabs>
              <w:jc w:val="both"/>
              <w:rPr>
                <w:noProof w:val="0"/>
                <w:lang w:val="en-US" w:eastAsia="ru-RU"/>
              </w:rPr>
            </w:pPr>
            <w:r w:rsidRPr="00892FAB">
              <w:rPr>
                <w:noProof w:val="0"/>
                <w:lang w:val="en-US" w:eastAsia="ru-RU"/>
              </w:rPr>
              <w:t xml:space="preserve">7.22.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trebuie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obţină</w:t>
            </w:r>
            <w:proofErr w:type="spellEnd"/>
            <w:r w:rsidRPr="00892FAB">
              <w:rPr>
                <w:noProof w:val="0"/>
                <w:lang w:val="en-US" w:eastAsia="ru-RU"/>
              </w:rPr>
              <w:t xml:space="preserve">, pe propria </w:t>
            </w:r>
            <w:proofErr w:type="spellStart"/>
            <w:r w:rsidRPr="00892FAB">
              <w:rPr>
                <w:noProof w:val="0"/>
                <w:lang w:val="en-US" w:eastAsia="ru-RU"/>
              </w:rPr>
              <w:t>cheltuială</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avizele</w:t>
            </w:r>
            <w:proofErr w:type="spellEnd"/>
            <w:r w:rsidRPr="00892FAB">
              <w:rPr>
                <w:noProof w:val="0"/>
                <w:lang w:val="en-US" w:eastAsia="ru-RU"/>
              </w:rPr>
              <w:t xml:space="preserve">, </w:t>
            </w:r>
            <w:proofErr w:type="spellStart"/>
            <w:r w:rsidRPr="00892FAB">
              <w:rPr>
                <w:noProof w:val="0"/>
                <w:lang w:val="en-US" w:eastAsia="ru-RU"/>
              </w:rPr>
              <w:t>autorizaţiile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aprobările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plătească</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taxele</w:t>
            </w:r>
            <w:proofErr w:type="spellEnd"/>
            <w:r w:rsidRPr="00892FAB">
              <w:rPr>
                <w:noProof w:val="0"/>
                <w:lang w:val="en-US" w:eastAsia="ru-RU"/>
              </w:rPr>
              <w:t xml:space="preserve"> </w:t>
            </w:r>
            <w:proofErr w:type="spellStart"/>
            <w:r w:rsidRPr="00892FAB">
              <w:rPr>
                <w:noProof w:val="0"/>
                <w:lang w:val="en-US" w:eastAsia="ru-RU"/>
              </w:rPr>
              <w:t>necesare</w:t>
            </w:r>
            <w:proofErr w:type="spellEnd"/>
            <w:r w:rsidRPr="00892FAB">
              <w:rPr>
                <w:noProof w:val="0"/>
                <w:lang w:val="en-US" w:eastAsia="ru-RU"/>
              </w:rPr>
              <w:t xml:space="preserve"> legate de </w:t>
            </w:r>
            <w:proofErr w:type="spellStart"/>
            <w:r w:rsidRPr="00892FAB">
              <w:rPr>
                <w:noProof w:val="0"/>
                <w:lang w:val="en-US" w:eastAsia="ru-RU"/>
              </w:rPr>
              <w:t>execuţia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precum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bunuri</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drepturi</w:t>
            </w:r>
            <w:proofErr w:type="spellEnd"/>
            <w:r w:rsidRPr="00892FAB">
              <w:rPr>
                <w:noProof w:val="0"/>
                <w:lang w:val="en-US" w:eastAsia="ru-RU"/>
              </w:rPr>
              <w:t xml:space="preserve"> </w:t>
            </w:r>
            <w:proofErr w:type="spellStart"/>
            <w:r w:rsidRPr="00892FAB">
              <w:rPr>
                <w:noProof w:val="0"/>
                <w:lang w:val="en-US" w:eastAsia="ru-RU"/>
              </w:rPr>
              <w:t>afectate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care pot fi </w:t>
            </w:r>
            <w:proofErr w:type="spellStart"/>
            <w:r w:rsidRPr="00892FAB">
              <w:rPr>
                <w:noProof w:val="0"/>
                <w:lang w:val="en-US" w:eastAsia="ru-RU"/>
              </w:rPr>
              <w:t>afectate</w:t>
            </w:r>
            <w:proofErr w:type="spellEnd"/>
            <w:r w:rsidRPr="00892FAB">
              <w:rPr>
                <w:noProof w:val="0"/>
                <w:lang w:val="en-US" w:eastAsia="ru-RU"/>
              </w:rPr>
              <w:t xml:space="preserve"> de </w:t>
            </w:r>
            <w:proofErr w:type="spellStart"/>
            <w:r w:rsidRPr="00892FAB">
              <w:rPr>
                <w:noProof w:val="0"/>
                <w:lang w:val="en-US" w:eastAsia="ru-RU"/>
              </w:rPr>
              <w:t>execuţia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w:t>
            </w:r>
          </w:p>
          <w:p w14:paraId="0FDB123F" w14:textId="77777777" w:rsidR="00892FAB" w:rsidRPr="00892FAB" w:rsidRDefault="00892FAB" w:rsidP="00892FAB">
            <w:pPr>
              <w:tabs>
                <w:tab w:val="left" w:pos="525"/>
              </w:tabs>
              <w:jc w:val="both"/>
              <w:rPr>
                <w:noProof w:val="0"/>
                <w:lang w:val="en-US" w:eastAsia="ru-RU"/>
              </w:rPr>
            </w:pPr>
          </w:p>
          <w:p w14:paraId="6257BBB3" w14:textId="77777777" w:rsidR="00892FAB" w:rsidRPr="00892FAB" w:rsidRDefault="00892FAB" w:rsidP="00892FAB">
            <w:pPr>
              <w:tabs>
                <w:tab w:val="left" w:pos="525"/>
              </w:tabs>
              <w:jc w:val="both"/>
              <w:rPr>
                <w:b/>
                <w:noProof w:val="0"/>
                <w:lang w:val="en-US" w:eastAsia="ru-RU"/>
              </w:rPr>
            </w:pPr>
            <w:r w:rsidRPr="00892FAB">
              <w:rPr>
                <w:b/>
                <w:noProof w:val="0"/>
                <w:lang w:val="en-US" w:eastAsia="ru-RU"/>
              </w:rPr>
              <w:t>8. MODIFICĂRI</w:t>
            </w:r>
          </w:p>
          <w:p w14:paraId="5AC8A070" w14:textId="77777777" w:rsidR="00892FAB" w:rsidRPr="00892FAB" w:rsidRDefault="00892FAB" w:rsidP="00892FAB">
            <w:pPr>
              <w:tabs>
                <w:tab w:val="left" w:pos="360"/>
              </w:tabs>
              <w:jc w:val="both"/>
              <w:rPr>
                <w:noProof w:val="0"/>
                <w:lang w:val="en-US" w:eastAsia="ru-RU"/>
              </w:rPr>
            </w:pPr>
            <w:proofErr w:type="spellStart"/>
            <w:r w:rsidRPr="00892FAB">
              <w:rPr>
                <w:noProof w:val="0"/>
                <w:lang w:val="en-US" w:eastAsia="ru-RU"/>
              </w:rPr>
              <w:t>Modificarea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de </w:t>
            </w:r>
            <w:proofErr w:type="spellStart"/>
            <w:r w:rsidRPr="00892FAB">
              <w:rPr>
                <w:noProof w:val="0"/>
                <w:lang w:val="en-US" w:eastAsia="ru-RU"/>
              </w:rPr>
              <w:t>achiziţie</w:t>
            </w:r>
            <w:proofErr w:type="spellEnd"/>
            <w:r w:rsidRPr="00892FAB">
              <w:rPr>
                <w:noProof w:val="0"/>
                <w:lang w:val="en-US" w:eastAsia="ru-RU"/>
              </w:rPr>
              <w:t xml:space="preserve"> </w:t>
            </w:r>
            <w:proofErr w:type="spellStart"/>
            <w:r w:rsidRPr="00892FAB">
              <w:rPr>
                <w:noProof w:val="0"/>
                <w:lang w:val="en-US" w:eastAsia="ru-RU"/>
              </w:rPr>
              <w:t>publică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cursul</w:t>
            </w:r>
            <w:proofErr w:type="spellEnd"/>
            <w:r w:rsidRPr="00892FAB">
              <w:rPr>
                <w:noProof w:val="0"/>
                <w:lang w:val="en-US" w:eastAsia="ru-RU"/>
              </w:rPr>
              <w:t xml:space="preserve"> </w:t>
            </w:r>
            <w:proofErr w:type="spellStart"/>
            <w:r w:rsidRPr="00892FAB">
              <w:rPr>
                <w:noProof w:val="0"/>
                <w:lang w:val="en-US" w:eastAsia="ru-RU"/>
              </w:rPr>
              <w:t>perioadei</w:t>
            </w:r>
            <w:proofErr w:type="spellEnd"/>
            <w:r w:rsidRPr="00892FAB">
              <w:rPr>
                <w:noProof w:val="0"/>
                <w:lang w:val="en-US" w:eastAsia="ru-RU"/>
              </w:rPr>
              <w:t xml:space="preserve"> sale de </w:t>
            </w:r>
            <w:proofErr w:type="spellStart"/>
            <w:r w:rsidRPr="00892FAB">
              <w:rPr>
                <w:noProof w:val="0"/>
                <w:lang w:val="en-US" w:eastAsia="ru-RU"/>
              </w:rPr>
              <w:t>valabilitate</w:t>
            </w:r>
            <w:proofErr w:type="spellEnd"/>
            <w:r w:rsidRPr="00892FAB">
              <w:rPr>
                <w:noProof w:val="0"/>
                <w:lang w:val="en-US" w:eastAsia="ru-RU"/>
              </w:rPr>
              <w:t xml:space="preserve">, se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efectua</w:t>
            </w:r>
            <w:proofErr w:type="spellEnd"/>
            <w:r w:rsidRPr="00892FAB">
              <w:rPr>
                <w:noProof w:val="0"/>
                <w:lang w:val="en-US" w:eastAsia="ru-RU"/>
              </w:rPr>
              <w:t xml:space="preserve"> conform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actelor</w:t>
            </w:r>
            <w:proofErr w:type="spellEnd"/>
            <w:r w:rsidRPr="00892FAB">
              <w:rPr>
                <w:noProof w:val="0"/>
                <w:lang w:val="en-US" w:eastAsia="ru-RU"/>
              </w:rPr>
              <w:t xml:space="preserve"> normative </w:t>
            </w:r>
            <w:proofErr w:type="spellStart"/>
            <w:r w:rsidRPr="00892FAB">
              <w:rPr>
                <w:noProof w:val="0"/>
                <w:lang w:val="en-US" w:eastAsia="ru-RU"/>
              </w:rPr>
              <w:t>aplicabile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domeniul</w:t>
            </w:r>
            <w:proofErr w:type="spellEnd"/>
            <w:r w:rsidRPr="00892FAB">
              <w:rPr>
                <w:noProof w:val="0"/>
                <w:lang w:val="en-US" w:eastAsia="ru-RU"/>
              </w:rPr>
              <w:t xml:space="preserve"> </w:t>
            </w:r>
            <w:proofErr w:type="spellStart"/>
            <w:r w:rsidRPr="00892FAB">
              <w:rPr>
                <w:noProof w:val="0"/>
                <w:lang w:val="en-US" w:eastAsia="ru-RU"/>
              </w:rPr>
              <w:t>achiziţiilor</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acord</w:t>
            </w:r>
            <w:proofErr w:type="spellEnd"/>
            <w:r w:rsidRPr="00892FAB">
              <w:rPr>
                <w:noProof w:val="0"/>
                <w:lang w:val="en-US" w:eastAsia="ru-RU"/>
              </w:rPr>
              <w:t xml:space="preserve"> </w:t>
            </w:r>
            <w:proofErr w:type="spellStart"/>
            <w:r w:rsidRPr="00892FAB">
              <w:rPr>
                <w:noProof w:val="0"/>
                <w:lang w:val="en-US" w:eastAsia="ru-RU"/>
              </w:rPr>
              <w:t>adiţional</w:t>
            </w:r>
            <w:proofErr w:type="spellEnd"/>
            <w:r w:rsidRPr="00892FAB">
              <w:rPr>
                <w:noProof w:val="0"/>
                <w:lang w:val="en-US" w:eastAsia="ru-RU"/>
              </w:rPr>
              <w:t xml:space="preserve"> la </w:t>
            </w:r>
            <w:proofErr w:type="spellStart"/>
            <w:r w:rsidRPr="00892FAB">
              <w:rPr>
                <w:noProof w:val="0"/>
                <w:lang w:val="en-US" w:eastAsia="ru-RU"/>
              </w:rPr>
              <w:t>prezentul</w:t>
            </w:r>
            <w:proofErr w:type="spellEnd"/>
            <w:r w:rsidRPr="00892FAB">
              <w:rPr>
                <w:noProof w:val="0"/>
                <w:lang w:val="en-US" w:eastAsia="ru-RU"/>
              </w:rPr>
              <w:t xml:space="preserve"> contract.</w:t>
            </w:r>
          </w:p>
          <w:p w14:paraId="5DBFBD6E" w14:textId="77777777" w:rsidR="00892FAB" w:rsidRPr="00892FAB" w:rsidRDefault="00892FAB" w:rsidP="00892FAB">
            <w:pPr>
              <w:tabs>
                <w:tab w:val="left" w:pos="360"/>
              </w:tabs>
              <w:jc w:val="both"/>
              <w:rPr>
                <w:noProof w:val="0"/>
                <w:lang w:val="en-US" w:eastAsia="ru-RU"/>
              </w:rPr>
            </w:pPr>
          </w:p>
          <w:p w14:paraId="1FD30F83" w14:textId="77777777" w:rsidR="00892FAB" w:rsidRPr="00892FAB" w:rsidRDefault="00892FAB" w:rsidP="00892FAB">
            <w:pPr>
              <w:tabs>
                <w:tab w:val="left" w:pos="360"/>
              </w:tabs>
              <w:jc w:val="both"/>
              <w:rPr>
                <w:noProof w:val="0"/>
                <w:lang w:val="en-US" w:eastAsia="ru-RU"/>
              </w:rPr>
            </w:pPr>
            <w:r w:rsidRPr="00892FAB">
              <w:rPr>
                <w:b/>
                <w:noProof w:val="0"/>
                <w:lang w:val="en-US" w:eastAsia="ru-RU"/>
              </w:rPr>
              <w:t>9. AJUSTAREA PREŢULUI CONTRACTULUI</w:t>
            </w:r>
          </w:p>
          <w:p w14:paraId="7F06D34D" w14:textId="77777777" w:rsidR="00892FAB" w:rsidRPr="00892FAB" w:rsidRDefault="00892FAB" w:rsidP="00892FAB">
            <w:pPr>
              <w:jc w:val="both"/>
              <w:rPr>
                <w:noProof w:val="0"/>
                <w:lang w:eastAsia="ru-RU"/>
              </w:rPr>
            </w:pPr>
            <w:r w:rsidRPr="00892FAB">
              <w:rPr>
                <w:noProof w:val="0"/>
                <w:lang w:val="en-US" w:eastAsia="ru-RU"/>
              </w:rPr>
              <w:t xml:space="preserve">9.1. </w:t>
            </w:r>
            <w:r w:rsidRPr="00892FAB">
              <w:rPr>
                <w:noProof w:val="0"/>
                <w:lang w:eastAsia="ru-RU"/>
              </w:rPr>
              <w:t xml:space="preserve">Ajustarea prețului contractului pe parcursul derulării contractului aflat în perioada sa de valabilitate se va efectua conform prevederilor actelor normative aplicabile în domeniul </w:t>
            </w:r>
            <w:proofErr w:type="spellStart"/>
            <w:r w:rsidRPr="00892FAB">
              <w:rPr>
                <w:noProof w:val="0"/>
                <w:lang w:eastAsia="ru-RU"/>
              </w:rPr>
              <w:t>achiziţiilor</w:t>
            </w:r>
            <w:proofErr w:type="spellEnd"/>
            <w:r w:rsidRPr="00892FAB">
              <w:rPr>
                <w:noProof w:val="0"/>
                <w:lang w:eastAsia="ru-RU"/>
              </w:rPr>
              <w:t xml:space="preserve"> publice. </w:t>
            </w:r>
          </w:p>
          <w:p w14:paraId="43E53273" w14:textId="77777777" w:rsidR="00892FAB" w:rsidRPr="00892FAB" w:rsidRDefault="00892FAB" w:rsidP="00892FAB">
            <w:pPr>
              <w:tabs>
                <w:tab w:val="left" w:pos="360"/>
              </w:tabs>
              <w:jc w:val="both"/>
              <w:rPr>
                <w:noProof w:val="0"/>
                <w:lang w:val="en-US" w:eastAsia="ru-RU"/>
              </w:rPr>
            </w:pPr>
            <w:r w:rsidRPr="00892FAB">
              <w:rPr>
                <w:noProof w:val="0"/>
                <w:lang w:eastAsia="ru-RU"/>
              </w:rPr>
              <w:t>9.2.</w:t>
            </w:r>
            <w:r w:rsidRPr="00892FAB">
              <w:rPr>
                <w:noProof w:val="0"/>
                <w:color w:val="333333"/>
                <w:shd w:val="clear" w:color="auto" w:fill="FFFFFF"/>
                <w:lang w:eastAsia="ru-RU"/>
              </w:rPr>
              <w:t xml:space="preserve"> </w:t>
            </w:r>
            <w:r w:rsidRPr="00892FAB">
              <w:rPr>
                <w:noProof w:val="0"/>
                <w:lang w:eastAsia="ru-RU"/>
              </w:rPr>
              <w:t xml:space="preserve">Ajustarea valorii prezentului contract de achiziție se va efectua ținând cont de rata inflației sau deflației/în baza actualizării prețurilor de cost (modalitate stabilită de comun acord </w:t>
            </w:r>
            <w:r w:rsidRPr="00892FAB">
              <w:rPr>
                <w:noProof w:val="0"/>
                <w:color w:val="333333"/>
                <w:shd w:val="clear" w:color="auto" w:fill="FFFFFF"/>
                <w:lang w:eastAsia="ru-RU"/>
              </w:rPr>
              <w:t>între părți la semnarea acestuia și nu poate fi modificată pe durata executării</w:t>
            </w:r>
            <w:r w:rsidRPr="00892FAB">
              <w:rPr>
                <w:noProof w:val="0"/>
                <w:lang w:eastAsia="ru-RU"/>
              </w:rPr>
              <w:t>, potrivit Regulamentului privind ajustarea periodică a valorii contractelor de achiziții publice cu executare continuă, încheiate pe un termen mai mare de un an, aprobat prin Hotărârea Guvernului nr. 1129/2018).</w:t>
            </w:r>
          </w:p>
          <w:p w14:paraId="4ACD3AD2" w14:textId="77777777" w:rsidR="00892FAB" w:rsidRPr="00892FAB" w:rsidRDefault="00892FAB" w:rsidP="00892FAB">
            <w:pPr>
              <w:tabs>
                <w:tab w:val="left" w:pos="360"/>
              </w:tabs>
              <w:jc w:val="both"/>
              <w:rPr>
                <w:noProof w:val="0"/>
                <w:lang w:val="en-US" w:eastAsia="ru-RU"/>
              </w:rPr>
            </w:pPr>
          </w:p>
          <w:p w14:paraId="3E566A59" w14:textId="77777777" w:rsidR="00892FAB" w:rsidRPr="00892FAB" w:rsidRDefault="00892FAB" w:rsidP="00892FAB">
            <w:pPr>
              <w:tabs>
                <w:tab w:val="left" w:pos="555"/>
                <w:tab w:val="left" w:pos="4365"/>
              </w:tabs>
              <w:jc w:val="both"/>
              <w:rPr>
                <w:b/>
                <w:noProof w:val="0"/>
                <w:lang w:val="en-US" w:eastAsia="ru-RU"/>
              </w:rPr>
            </w:pPr>
            <w:r w:rsidRPr="00892FAB">
              <w:rPr>
                <w:b/>
                <w:noProof w:val="0"/>
                <w:lang w:val="en-US" w:eastAsia="ru-RU"/>
              </w:rPr>
              <w:t xml:space="preserve">10. ANTREPRENORUL ŞI SUBANTREPRENORII </w:t>
            </w:r>
          </w:p>
          <w:p w14:paraId="143AACEE" w14:textId="77777777" w:rsidR="00892FAB" w:rsidRPr="00892FAB" w:rsidRDefault="00892FAB" w:rsidP="00892FAB">
            <w:pPr>
              <w:tabs>
                <w:tab w:val="left" w:pos="4365"/>
              </w:tabs>
              <w:jc w:val="both"/>
              <w:rPr>
                <w:noProof w:val="0"/>
                <w:lang w:val="en-US" w:eastAsia="ru-RU"/>
              </w:rPr>
            </w:pPr>
            <w:r w:rsidRPr="00892FAB">
              <w:rPr>
                <w:noProof w:val="0"/>
                <w:lang w:val="en-US" w:eastAsia="ru-RU"/>
              </w:rPr>
              <w:t xml:space="preserve">10.1. La </w:t>
            </w:r>
            <w:proofErr w:type="spellStart"/>
            <w:r w:rsidRPr="00892FAB">
              <w:rPr>
                <w:noProof w:val="0"/>
                <w:lang w:val="en-US" w:eastAsia="ru-RU"/>
              </w:rPr>
              <w:t>încheierea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atunci</w:t>
            </w:r>
            <w:proofErr w:type="spellEnd"/>
            <w:r w:rsidRPr="00892FAB">
              <w:rPr>
                <w:noProof w:val="0"/>
                <w:lang w:val="en-US" w:eastAsia="ru-RU"/>
              </w:rPr>
              <w:t xml:space="preserve"> </w:t>
            </w:r>
            <w:proofErr w:type="spellStart"/>
            <w:r w:rsidRPr="00892FAB">
              <w:rPr>
                <w:noProof w:val="0"/>
                <w:lang w:val="en-US" w:eastAsia="ru-RU"/>
              </w:rPr>
              <w:t>când</w:t>
            </w:r>
            <w:proofErr w:type="spellEnd"/>
            <w:r w:rsidRPr="00892FAB">
              <w:rPr>
                <w:noProof w:val="0"/>
                <w:lang w:val="en-US" w:eastAsia="ru-RU"/>
              </w:rPr>
              <w:t xml:space="preserve"> se </w:t>
            </w:r>
            <w:proofErr w:type="spellStart"/>
            <w:r w:rsidRPr="00892FAB">
              <w:rPr>
                <w:noProof w:val="0"/>
                <w:lang w:val="en-US" w:eastAsia="ru-RU"/>
              </w:rPr>
              <w:t>introduc</w:t>
            </w:r>
            <w:proofErr w:type="spellEnd"/>
            <w:r w:rsidRPr="00892FAB">
              <w:rPr>
                <w:noProof w:val="0"/>
                <w:lang w:val="en-US" w:eastAsia="ru-RU"/>
              </w:rPr>
              <w:t xml:space="preserve"> </w:t>
            </w:r>
            <w:proofErr w:type="spellStart"/>
            <w:r w:rsidRPr="00892FAB">
              <w:rPr>
                <w:noProof w:val="0"/>
                <w:lang w:val="en-US" w:eastAsia="ru-RU"/>
              </w:rPr>
              <w:t>noi</w:t>
            </w:r>
            <w:proofErr w:type="spellEnd"/>
            <w:r w:rsidRPr="00892FAB">
              <w:rPr>
                <w:noProof w:val="0"/>
                <w:lang w:val="en-US" w:eastAsia="ru-RU"/>
              </w:rPr>
              <w:t xml:space="preserve"> </w:t>
            </w:r>
            <w:proofErr w:type="spellStart"/>
            <w:r w:rsidRPr="00892FAB">
              <w:rPr>
                <w:noProof w:val="0"/>
                <w:lang w:val="en-US" w:eastAsia="ru-RU"/>
              </w:rPr>
              <w:t>subcontractanţi</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obligatorie</w:t>
            </w:r>
            <w:proofErr w:type="spellEnd"/>
            <w:r w:rsidRPr="00892FAB">
              <w:rPr>
                <w:noProof w:val="0"/>
                <w:lang w:val="en-US" w:eastAsia="ru-RU"/>
              </w:rPr>
              <w:t xml:space="preserve"> </w:t>
            </w:r>
            <w:proofErr w:type="spellStart"/>
            <w:r w:rsidRPr="00892FAB">
              <w:rPr>
                <w:noProof w:val="0"/>
                <w:lang w:val="en-US" w:eastAsia="ru-RU"/>
              </w:rPr>
              <w:t>furnizarea</w:t>
            </w:r>
            <w:proofErr w:type="spellEnd"/>
            <w:r w:rsidRPr="00892FAB">
              <w:rPr>
                <w:noProof w:val="0"/>
                <w:lang w:val="en-US" w:eastAsia="ru-RU"/>
              </w:rPr>
              <w:t xml:space="preserv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a </w:t>
            </w:r>
            <w:proofErr w:type="spellStart"/>
            <w:r w:rsidRPr="00892FAB">
              <w:rPr>
                <w:noProof w:val="0"/>
                <w:lang w:val="en-US" w:eastAsia="ru-RU"/>
              </w:rPr>
              <w:t>contractelor</w:t>
            </w:r>
            <w:proofErr w:type="spellEnd"/>
            <w:r w:rsidRPr="00892FAB">
              <w:rPr>
                <w:noProof w:val="0"/>
                <w:lang w:val="en-US" w:eastAsia="ru-RU"/>
              </w:rPr>
              <w:t xml:space="preserve"> </w:t>
            </w:r>
            <w:proofErr w:type="spellStart"/>
            <w:r w:rsidRPr="00892FAB">
              <w:rPr>
                <w:noProof w:val="0"/>
                <w:lang w:val="en-US" w:eastAsia="ru-RU"/>
              </w:rPr>
              <w:t>încheiate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Antreprenor</w:t>
            </w:r>
            <w:proofErr w:type="spellEnd"/>
            <w:r w:rsidRPr="00892FAB">
              <w:rPr>
                <w:noProof w:val="0"/>
                <w:lang w:val="en-US" w:eastAsia="ru-RU"/>
              </w:rPr>
              <w:t xml:space="preserve"> cu </w:t>
            </w:r>
            <w:proofErr w:type="spellStart"/>
            <w:r w:rsidRPr="00892FAB">
              <w:rPr>
                <w:noProof w:val="0"/>
                <w:lang w:val="en-US" w:eastAsia="ru-RU"/>
              </w:rPr>
              <w:t>subcontractanţii</w:t>
            </w:r>
            <w:proofErr w:type="spellEnd"/>
            <w:r w:rsidRPr="00892FAB">
              <w:rPr>
                <w:noProof w:val="0"/>
                <w:lang w:val="en-US" w:eastAsia="ru-RU"/>
              </w:rPr>
              <w:t xml:space="preserve"> </w:t>
            </w:r>
            <w:proofErr w:type="spellStart"/>
            <w:r w:rsidRPr="00892FAB">
              <w:rPr>
                <w:noProof w:val="0"/>
                <w:lang w:val="en-US" w:eastAsia="ru-RU"/>
              </w:rPr>
              <w:t>nominalizaţi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ofertă</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declaraţi</w:t>
            </w:r>
            <w:proofErr w:type="spellEnd"/>
            <w:r w:rsidRPr="00892FAB">
              <w:rPr>
                <w:noProof w:val="0"/>
                <w:lang w:val="en-US" w:eastAsia="ru-RU"/>
              </w:rPr>
              <w:t xml:space="preserve"> ulterior, </w:t>
            </w:r>
            <w:proofErr w:type="spellStart"/>
            <w:r w:rsidRPr="00892FAB">
              <w:rPr>
                <w:noProof w:val="0"/>
                <w:lang w:val="en-US" w:eastAsia="ru-RU"/>
              </w:rPr>
              <w:t>astfel</w:t>
            </w:r>
            <w:proofErr w:type="spellEnd"/>
            <w:r w:rsidRPr="00892FAB">
              <w:rPr>
                <w:noProof w:val="0"/>
                <w:lang w:val="en-US" w:eastAsia="ru-RU"/>
              </w:rPr>
              <w:t xml:space="preserve"> </w:t>
            </w:r>
            <w:proofErr w:type="spellStart"/>
            <w:r w:rsidRPr="00892FAB">
              <w:rPr>
                <w:noProof w:val="0"/>
                <w:lang w:val="en-US" w:eastAsia="ru-RU"/>
              </w:rPr>
              <w:t>încât</w:t>
            </w:r>
            <w:proofErr w:type="spellEnd"/>
            <w:r w:rsidRPr="00892FAB">
              <w:rPr>
                <w:noProof w:val="0"/>
                <w:lang w:val="en-US" w:eastAsia="ru-RU"/>
              </w:rPr>
              <w:t xml:space="preserve"> </w:t>
            </w:r>
            <w:proofErr w:type="spellStart"/>
            <w:r w:rsidRPr="00892FAB">
              <w:rPr>
                <w:noProof w:val="0"/>
                <w:lang w:val="en-US" w:eastAsia="ru-RU"/>
              </w:rPr>
              <w:t>activităţile</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w:t>
            </w:r>
            <w:proofErr w:type="spellStart"/>
            <w:r w:rsidRPr="00892FAB">
              <w:rPr>
                <w:noProof w:val="0"/>
                <w:lang w:val="en-US" w:eastAsia="ru-RU"/>
              </w:rPr>
              <w:t>revin</w:t>
            </w:r>
            <w:proofErr w:type="spellEnd"/>
            <w:r w:rsidRPr="00892FAB">
              <w:rPr>
                <w:noProof w:val="0"/>
                <w:lang w:val="en-US" w:eastAsia="ru-RU"/>
              </w:rPr>
              <w:t xml:space="preserve"> </w:t>
            </w:r>
            <w:proofErr w:type="spellStart"/>
            <w:r w:rsidRPr="00892FAB">
              <w:rPr>
                <w:noProof w:val="0"/>
                <w:lang w:val="en-US" w:eastAsia="ru-RU"/>
              </w:rPr>
              <w:t>acestora</w:t>
            </w:r>
            <w:proofErr w:type="spellEnd"/>
            <w:r w:rsidRPr="00892FAB">
              <w:rPr>
                <w:noProof w:val="0"/>
                <w:lang w:val="en-US" w:eastAsia="ru-RU"/>
              </w:rPr>
              <w:t xml:space="preserve">, precum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sumele</w:t>
            </w:r>
            <w:proofErr w:type="spellEnd"/>
            <w:r w:rsidRPr="00892FAB">
              <w:rPr>
                <w:noProof w:val="0"/>
                <w:lang w:val="en-US" w:eastAsia="ru-RU"/>
              </w:rPr>
              <w:t xml:space="preserve"> </w:t>
            </w:r>
            <w:proofErr w:type="spellStart"/>
            <w:r w:rsidRPr="00892FAB">
              <w:rPr>
                <w:noProof w:val="0"/>
                <w:lang w:val="en-US" w:eastAsia="ru-RU"/>
              </w:rPr>
              <w:t>aferente</w:t>
            </w:r>
            <w:proofErr w:type="spellEnd"/>
            <w:r w:rsidRPr="00892FAB">
              <w:rPr>
                <w:noProof w:val="0"/>
                <w:lang w:val="en-US" w:eastAsia="ru-RU"/>
              </w:rPr>
              <w:t xml:space="preserve"> </w:t>
            </w:r>
            <w:proofErr w:type="spellStart"/>
            <w:r w:rsidRPr="00892FAB">
              <w:rPr>
                <w:noProof w:val="0"/>
                <w:lang w:val="en-US" w:eastAsia="ru-RU"/>
              </w:rPr>
              <w:t>prestaţiilor</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fie </w:t>
            </w:r>
            <w:proofErr w:type="spellStart"/>
            <w:r w:rsidRPr="00892FAB">
              <w:rPr>
                <w:noProof w:val="0"/>
                <w:lang w:val="en-US" w:eastAsia="ru-RU"/>
              </w:rPr>
              <w:t>cuprinse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contract </w:t>
            </w:r>
            <w:proofErr w:type="spellStart"/>
            <w:r w:rsidRPr="00892FAB">
              <w:rPr>
                <w:noProof w:val="0"/>
                <w:lang w:val="en-US" w:eastAsia="ru-RU"/>
              </w:rPr>
              <w:t>devenind</w:t>
            </w:r>
            <w:proofErr w:type="spellEnd"/>
            <w:r w:rsidRPr="00892FAB">
              <w:rPr>
                <w:noProof w:val="0"/>
                <w:lang w:val="en-US" w:eastAsia="ru-RU"/>
              </w:rPr>
              <w:t xml:space="preserve"> </w:t>
            </w:r>
            <w:proofErr w:type="spellStart"/>
            <w:r w:rsidRPr="00892FAB">
              <w:rPr>
                <w:noProof w:val="0"/>
                <w:lang w:val="en-US" w:eastAsia="ru-RU"/>
              </w:rPr>
              <w:t>anexe</w:t>
            </w:r>
            <w:proofErr w:type="spellEnd"/>
            <w:r w:rsidRPr="00892FAB">
              <w:rPr>
                <w:noProof w:val="0"/>
                <w:lang w:val="en-US" w:eastAsia="ru-RU"/>
              </w:rPr>
              <w:t xml:space="preserve"> ale </w:t>
            </w:r>
            <w:proofErr w:type="spellStart"/>
            <w:r w:rsidRPr="00892FAB">
              <w:rPr>
                <w:noProof w:val="0"/>
                <w:lang w:val="en-US" w:eastAsia="ru-RU"/>
              </w:rPr>
              <w:t>acestuia</w:t>
            </w:r>
            <w:proofErr w:type="spellEnd"/>
            <w:r w:rsidRPr="00892FAB">
              <w:rPr>
                <w:noProof w:val="0"/>
                <w:lang w:val="en-US" w:eastAsia="ru-RU"/>
              </w:rPr>
              <w:t xml:space="preserve">. Ele </w:t>
            </w:r>
            <w:proofErr w:type="spellStart"/>
            <w:r w:rsidRPr="00892FAB">
              <w:rPr>
                <w:noProof w:val="0"/>
                <w:lang w:val="en-US" w:eastAsia="ru-RU"/>
              </w:rPr>
              <w:t>trebuie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cuprindă</w:t>
            </w:r>
            <w:proofErr w:type="spellEnd"/>
            <w:r w:rsidRPr="00892FAB">
              <w:rPr>
                <w:noProof w:val="0"/>
                <w:lang w:val="en-US" w:eastAsia="ru-RU"/>
              </w:rPr>
              <w:t xml:space="preserve"> </w:t>
            </w:r>
            <w:proofErr w:type="spellStart"/>
            <w:r w:rsidRPr="00892FAB">
              <w:rPr>
                <w:noProof w:val="0"/>
                <w:lang w:val="en-US" w:eastAsia="ru-RU"/>
              </w:rPr>
              <w:t>obligatoriu</w:t>
            </w:r>
            <w:proofErr w:type="spellEnd"/>
            <w:r w:rsidRPr="00892FAB">
              <w:rPr>
                <w:noProof w:val="0"/>
                <w:lang w:val="en-US" w:eastAsia="ru-RU"/>
              </w:rPr>
              <w:t xml:space="preserve">, </w:t>
            </w:r>
            <w:proofErr w:type="spellStart"/>
            <w:r w:rsidRPr="00892FAB">
              <w:rPr>
                <w:noProof w:val="0"/>
                <w:lang w:val="en-US" w:eastAsia="ru-RU"/>
              </w:rPr>
              <w:t>însa</w:t>
            </w:r>
            <w:proofErr w:type="spellEnd"/>
            <w:r w:rsidRPr="00892FAB">
              <w:rPr>
                <w:noProof w:val="0"/>
                <w:lang w:val="en-US" w:eastAsia="ru-RU"/>
              </w:rPr>
              <w:t xml:space="preserve"> </w:t>
            </w:r>
            <w:proofErr w:type="spellStart"/>
            <w:r w:rsidRPr="00892FAB">
              <w:rPr>
                <w:noProof w:val="0"/>
                <w:lang w:val="en-US" w:eastAsia="ru-RU"/>
              </w:rPr>
              <w:t>fără</w:t>
            </w:r>
            <w:proofErr w:type="spellEnd"/>
            <w:r w:rsidRPr="00892FAB">
              <w:rPr>
                <w:noProof w:val="0"/>
                <w:lang w:val="en-US" w:eastAsia="ru-RU"/>
              </w:rPr>
              <w:t xml:space="preserve"> a se </w:t>
            </w:r>
            <w:proofErr w:type="spellStart"/>
            <w:r w:rsidRPr="00892FAB">
              <w:rPr>
                <w:noProof w:val="0"/>
                <w:lang w:val="en-US" w:eastAsia="ru-RU"/>
              </w:rPr>
              <w:t>limita</w:t>
            </w:r>
            <w:proofErr w:type="spellEnd"/>
            <w:r w:rsidRPr="00892FAB">
              <w:rPr>
                <w:noProof w:val="0"/>
                <w:lang w:val="en-US" w:eastAsia="ru-RU"/>
              </w:rPr>
              <w:t xml:space="preserve">: </w:t>
            </w:r>
            <w:proofErr w:type="spellStart"/>
            <w:r w:rsidRPr="00892FAB">
              <w:rPr>
                <w:noProof w:val="0"/>
                <w:lang w:val="en-US" w:eastAsia="ru-RU"/>
              </w:rPr>
              <w:t>denumirea</w:t>
            </w:r>
            <w:proofErr w:type="spellEnd"/>
            <w:r w:rsidRPr="00892FAB">
              <w:rPr>
                <w:noProof w:val="0"/>
                <w:lang w:val="en-US" w:eastAsia="ru-RU"/>
              </w:rPr>
              <w:t xml:space="preserve"> </w:t>
            </w:r>
            <w:proofErr w:type="spellStart"/>
            <w:r w:rsidRPr="00892FAB">
              <w:rPr>
                <w:noProof w:val="0"/>
                <w:lang w:val="en-US" w:eastAsia="ru-RU"/>
              </w:rPr>
              <w:t>subcontractanţilor</w:t>
            </w:r>
            <w:proofErr w:type="spellEnd"/>
            <w:r w:rsidRPr="00892FAB">
              <w:rPr>
                <w:noProof w:val="0"/>
                <w:lang w:val="en-US" w:eastAsia="ru-RU"/>
              </w:rPr>
              <w:t xml:space="preserve">, </w:t>
            </w:r>
            <w:proofErr w:type="spellStart"/>
            <w:r w:rsidRPr="00892FAB">
              <w:rPr>
                <w:noProof w:val="0"/>
                <w:lang w:val="en-US" w:eastAsia="ru-RU"/>
              </w:rPr>
              <w:t>reprezentanţii</w:t>
            </w:r>
            <w:proofErr w:type="spellEnd"/>
            <w:r w:rsidRPr="00892FAB">
              <w:rPr>
                <w:noProof w:val="0"/>
                <w:lang w:val="en-US" w:eastAsia="ru-RU"/>
              </w:rPr>
              <w:t xml:space="preserve"> </w:t>
            </w:r>
            <w:proofErr w:type="spellStart"/>
            <w:r w:rsidRPr="00892FAB">
              <w:rPr>
                <w:noProof w:val="0"/>
                <w:lang w:val="en-US" w:eastAsia="ru-RU"/>
              </w:rPr>
              <w:t>legali</w:t>
            </w:r>
            <w:proofErr w:type="spellEnd"/>
            <w:r w:rsidRPr="00892FAB">
              <w:rPr>
                <w:noProof w:val="0"/>
                <w:lang w:val="en-US" w:eastAsia="ru-RU"/>
              </w:rPr>
              <w:t xml:space="preserve"> ai </w:t>
            </w:r>
            <w:proofErr w:type="spellStart"/>
            <w:r w:rsidRPr="00892FAB">
              <w:rPr>
                <w:noProof w:val="0"/>
                <w:lang w:val="en-US" w:eastAsia="ru-RU"/>
              </w:rPr>
              <w:t>noilor</w:t>
            </w:r>
            <w:proofErr w:type="spellEnd"/>
            <w:r w:rsidRPr="00892FAB">
              <w:rPr>
                <w:noProof w:val="0"/>
                <w:lang w:val="en-US" w:eastAsia="ru-RU"/>
              </w:rPr>
              <w:t xml:space="preserve"> </w:t>
            </w:r>
            <w:proofErr w:type="spellStart"/>
            <w:r w:rsidRPr="00892FAB">
              <w:rPr>
                <w:noProof w:val="0"/>
                <w:lang w:val="en-US" w:eastAsia="ru-RU"/>
              </w:rPr>
              <w:t>subcontractanţi</w:t>
            </w:r>
            <w:proofErr w:type="spellEnd"/>
            <w:r w:rsidRPr="00892FAB">
              <w:rPr>
                <w:noProof w:val="0"/>
                <w:lang w:val="en-US" w:eastAsia="ru-RU"/>
              </w:rPr>
              <w:t xml:space="preserve">, </w:t>
            </w:r>
            <w:proofErr w:type="spellStart"/>
            <w:r w:rsidRPr="00892FAB">
              <w:rPr>
                <w:noProof w:val="0"/>
                <w:lang w:val="en-US" w:eastAsia="ru-RU"/>
              </w:rPr>
              <w:t>datele</w:t>
            </w:r>
            <w:proofErr w:type="spellEnd"/>
            <w:r w:rsidRPr="00892FAB">
              <w:rPr>
                <w:noProof w:val="0"/>
                <w:lang w:val="en-US" w:eastAsia="ru-RU"/>
              </w:rPr>
              <w:t xml:space="preserve"> de contact, </w:t>
            </w:r>
            <w:proofErr w:type="spellStart"/>
            <w:r w:rsidRPr="00892FAB">
              <w:rPr>
                <w:noProof w:val="0"/>
                <w:lang w:val="en-US" w:eastAsia="ru-RU"/>
              </w:rPr>
              <w:t>activităţile</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w:t>
            </w:r>
            <w:proofErr w:type="spellStart"/>
            <w:r w:rsidRPr="00892FAB">
              <w:rPr>
                <w:noProof w:val="0"/>
                <w:lang w:val="en-US" w:eastAsia="ru-RU"/>
              </w:rPr>
              <w:t>urmeazã</w:t>
            </w:r>
            <w:proofErr w:type="spellEnd"/>
            <w:r w:rsidRPr="00892FAB">
              <w:rPr>
                <w:noProof w:val="0"/>
                <w:lang w:val="en-US" w:eastAsia="ru-RU"/>
              </w:rPr>
              <w:t xml:space="preserve"> a fi </w:t>
            </w:r>
            <w:proofErr w:type="spellStart"/>
            <w:r w:rsidRPr="00892FAB">
              <w:rPr>
                <w:noProof w:val="0"/>
                <w:lang w:val="en-US" w:eastAsia="ru-RU"/>
              </w:rPr>
              <w:t>sucontractate</w:t>
            </w:r>
            <w:proofErr w:type="spellEnd"/>
            <w:r w:rsidRPr="00892FAB">
              <w:rPr>
                <w:noProof w:val="0"/>
                <w:lang w:val="en-US" w:eastAsia="ru-RU"/>
              </w:rPr>
              <w:t xml:space="preserve">, </w:t>
            </w:r>
            <w:proofErr w:type="spellStart"/>
            <w:r w:rsidRPr="00892FAB">
              <w:rPr>
                <w:noProof w:val="0"/>
                <w:lang w:val="en-US" w:eastAsia="ru-RU"/>
              </w:rPr>
              <w:t>valoarea</w:t>
            </w:r>
            <w:proofErr w:type="spellEnd"/>
            <w:r w:rsidRPr="00892FAB">
              <w:rPr>
                <w:noProof w:val="0"/>
                <w:lang w:val="en-US" w:eastAsia="ru-RU"/>
              </w:rPr>
              <w:t xml:space="preserve"> </w:t>
            </w:r>
            <w:proofErr w:type="spellStart"/>
            <w:r w:rsidRPr="00892FAB">
              <w:rPr>
                <w:noProof w:val="0"/>
                <w:lang w:val="en-US" w:eastAsia="ru-RU"/>
              </w:rPr>
              <w:t>aferentă</w:t>
            </w:r>
            <w:proofErr w:type="spellEnd"/>
            <w:r w:rsidRPr="00892FAB">
              <w:rPr>
                <w:noProof w:val="0"/>
                <w:lang w:val="en-US" w:eastAsia="ru-RU"/>
              </w:rPr>
              <w:t xml:space="preserve"> </w:t>
            </w:r>
            <w:proofErr w:type="spellStart"/>
            <w:r w:rsidRPr="00892FAB">
              <w:rPr>
                <w:noProof w:val="0"/>
                <w:lang w:val="en-US" w:eastAsia="ru-RU"/>
              </w:rPr>
              <w:t>prestaţiilor</w:t>
            </w:r>
            <w:proofErr w:type="spellEnd"/>
            <w:r w:rsidRPr="00892FAB">
              <w:rPr>
                <w:noProof w:val="0"/>
                <w:lang w:val="en-US" w:eastAsia="ru-RU"/>
              </w:rPr>
              <w:t xml:space="preserve">, </w:t>
            </w:r>
            <w:proofErr w:type="spellStart"/>
            <w:r w:rsidRPr="00892FAB">
              <w:rPr>
                <w:noProof w:val="0"/>
                <w:lang w:val="en-US" w:eastAsia="ru-RU"/>
              </w:rPr>
              <w:t>opțiunea</w:t>
            </w:r>
            <w:proofErr w:type="spellEnd"/>
            <w:r w:rsidRPr="00892FAB">
              <w:rPr>
                <w:noProof w:val="0"/>
                <w:lang w:val="en-US" w:eastAsia="ru-RU"/>
              </w:rPr>
              <w:t xml:space="preserve"> de a fi </w:t>
            </w:r>
            <w:proofErr w:type="spellStart"/>
            <w:r w:rsidRPr="00892FAB">
              <w:rPr>
                <w:noProof w:val="0"/>
                <w:lang w:val="en-US" w:eastAsia="ru-RU"/>
              </w:rPr>
              <w:t>plătiți</w:t>
            </w:r>
            <w:proofErr w:type="spellEnd"/>
            <w:r w:rsidRPr="00892FAB">
              <w:rPr>
                <w:noProof w:val="0"/>
                <w:lang w:val="en-US" w:eastAsia="ru-RU"/>
              </w:rPr>
              <w:t xml:space="preserve"> direct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w:t>
            </w:r>
          </w:p>
          <w:p w14:paraId="2A08DCB6" w14:textId="77777777" w:rsidR="00892FAB" w:rsidRPr="00892FAB" w:rsidRDefault="00892FAB" w:rsidP="00892FAB">
            <w:pPr>
              <w:tabs>
                <w:tab w:val="left" w:pos="4365"/>
              </w:tabs>
              <w:spacing w:before="240" w:after="240"/>
              <w:contextualSpacing/>
              <w:jc w:val="both"/>
              <w:rPr>
                <w:noProof w:val="0"/>
                <w:lang w:val="en-US" w:eastAsia="ru-RU"/>
              </w:rPr>
            </w:pPr>
            <w:r w:rsidRPr="00892FAB">
              <w:rPr>
                <w:noProof w:val="0"/>
                <w:lang w:val="en-US" w:eastAsia="ru-RU"/>
              </w:rPr>
              <w:t xml:space="preserve">10.2. </w:t>
            </w:r>
            <w:proofErr w:type="spellStart"/>
            <w:r w:rsidRPr="00892FAB">
              <w:rPr>
                <w:noProof w:val="0"/>
                <w:lang w:val="en-US" w:eastAsia="ru-RU"/>
              </w:rPr>
              <w:t>Antreprenorul</w:t>
            </w:r>
            <w:proofErr w:type="spellEnd"/>
            <w:r w:rsidRPr="00892FAB">
              <w:rPr>
                <w:noProof w:val="0"/>
                <w:lang w:val="en-US" w:eastAsia="ru-RU"/>
              </w:rPr>
              <w:t xml:space="preserve"> nu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avea</w:t>
            </w:r>
            <w:proofErr w:type="spellEnd"/>
            <w:r w:rsidRPr="00892FAB">
              <w:rPr>
                <w:noProof w:val="0"/>
                <w:lang w:val="en-US" w:eastAsia="ru-RU"/>
              </w:rPr>
              <w:t xml:space="preserve"> </w:t>
            </w:r>
            <w:proofErr w:type="spellStart"/>
            <w:r w:rsidRPr="00892FAB">
              <w:rPr>
                <w:noProof w:val="0"/>
                <w:lang w:val="en-US" w:eastAsia="ru-RU"/>
              </w:rPr>
              <w:t>dreptul</w:t>
            </w:r>
            <w:proofErr w:type="spellEnd"/>
            <w:r w:rsidRPr="00892FAB">
              <w:rPr>
                <w:noProof w:val="0"/>
                <w:lang w:val="en-US" w:eastAsia="ru-RU"/>
              </w:rPr>
              <w:t xml:space="preserve"> de a </w:t>
            </w:r>
            <w:proofErr w:type="spellStart"/>
            <w:r w:rsidRPr="00892FAB">
              <w:rPr>
                <w:noProof w:val="0"/>
                <w:lang w:val="en-US" w:eastAsia="ru-RU"/>
              </w:rPr>
              <w:t>înlocui</w:t>
            </w:r>
            <w:proofErr w:type="spellEnd"/>
            <w:r w:rsidRPr="00892FAB">
              <w:rPr>
                <w:noProof w:val="0"/>
                <w:lang w:val="en-US" w:eastAsia="ru-RU"/>
              </w:rPr>
              <w:t>/</w:t>
            </w:r>
            <w:proofErr w:type="spellStart"/>
            <w:r w:rsidRPr="00892FAB">
              <w:rPr>
                <w:noProof w:val="0"/>
                <w:lang w:val="en-US" w:eastAsia="ru-RU"/>
              </w:rPr>
              <w:t>implica</w:t>
            </w:r>
            <w:proofErr w:type="spellEnd"/>
            <w:r w:rsidRPr="00892FAB">
              <w:rPr>
                <w:noProof w:val="0"/>
                <w:lang w:val="en-US" w:eastAsia="ru-RU"/>
              </w:rPr>
              <w:t xml:space="preserve"> </w:t>
            </w:r>
            <w:proofErr w:type="spellStart"/>
            <w:r w:rsidRPr="00892FAB">
              <w:rPr>
                <w:noProof w:val="0"/>
                <w:lang w:val="en-US" w:eastAsia="ru-RU"/>
              </w:rPr>
              <w:t>niciun</w:t>
            </w:r>
            <w:proofErr w:type="spellEnd"/>
            <w:r w:rsidRPr="00892FAB">
              <w:rPr>
                <w:noProof w:val="0"/>
                <w:lang w:val="en-US" w:eastAsia="ru-RU"/>
              </w:rPr>
              <w:t xml:space="preserve"> </w:t>
            </w:r>
            <w:proofErr w:type="spellStart"/>
            <w:r w:rsidRPr="00892FAB">
              <w:rPr>
                <w:noProof w:val="0"/>
                <w:lang w:val="en-US" w:eastAsia="ru-RU"/>
              </w:rPr>
              <w:t>subcontractant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perioada</w:t>
            </w:r>
            <w:proofErr w:type="spellEnd"/>
            <w:r w:rsidRPr="00892FAB">
              <w:rPr>
                <w:noProof w:val="0"/>
                <w:lang w:val="en-US" w:eastAsia="ru-RU"/>
              </w:rPr>
              <w:t xml:space="preserve"> de </w:t>
            </w:r>
            <w:proofErr w:type="spellStart"/>
            <w:r w:rsidRPr="00892FAB">
              <w:rPr>
                <w:noProof w:val="0"/>
                <w:lang w:val="en-US" w:eastAsia="ru-RU"/>
              </w:rPr>
              <w:t>execuție</w:t>
            </w:r>
            <w:proofErr w:type="spellEnd"/>
            <w:r w:rsidRPr="00892FAB">
              <w:rPr>
                <w:noProof w:val="0"/>
                <w:lang w:val="en-US" w:eastAsia="ru-RU"/>
              </w:rPr>
              <w:t xml:space="preserve"> a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fără</w:t>
            </w:r>
            <w:proofErr w:type="spellEnd"/>
            <w:r w:rsidRPr="00892FAB">
              <w:rPr>
                <w:noProof w:val="0"/>
                <w:lang w:val="en-US" w:eastAsia="ru-RU"/>
              </w:rPr>
              <w:t xml:space="preserve"> </w:t>
            </w:r>
            <w:proofErr w:type="spellStart"/>
            <w:r w:rsidRPr="00892FAB">
              <w:rPr>
                <w:noProof w:val="0"/>
                <w:lang w:val="en-US" w:eastAsia="ru-RU"/>
              </w:rPr>
              <w:t>acordul</w:t>
            </w:r>
            <w:proofErr w:type="spellEnd"/>
            <w:r w:rsidRPr="00892FAB">
              <w:rPr>
                <w:noProof w:val="0"/>
                <w:lang w:val="en-US" w:eastAsia="ru-RU"/>
              </w:rPr>
              <w:t xml:space="preserve"> </w:t>
            </w:r>
            <w:proofErr w:type="spellStart"/>
            <w:r w:rsidRPr="00892FAB">
              <w:rPr>
                <w:noProof w:val="0"/>
                <w:lang w:val="en-US" w:eastAsia="ru-RU"/>
              </w:rPr>
              <w:t>prealabil</w:t>
            </w:r>
            <w:proofErr w:type="spellEnd"/>
            <w:r w:rsidRPr="00892FAB">
              <w:rPr>
                <w:noProof w:val="0"/>
                <w:lang w:val="en-US" w:eastAsia="ru-RU"/>
              </w:rPr>
              <w:t xml:space="preserve"> al </w:t>
            </w:r>
            <w:proofErr w:type="spellStart"/>
            <w:r w:rsidRPr="00892FAB">
              <w:rPr>
                <w:noProof w:val="0"/>
                <w:lang w:val="en-US" w:eastAsia="ru-RU"/>
              </w:rPr>
              <w:t>Beneficiarului</w:t>
            </w:r>
            <w:proofErr w:type="spellEnd"/>
            <w:r w:rsidRPr="00892FAB">
              <w:rPr>
                <w:noProof w:val="0"/>
                <w:lang w:val="en-US" w:eastAsia="ru-RU"/>
              </w:rPr>
              <w:t xml:space="preserve">. Orice </w:t>
            </w:r>
            <w:proofErr w:type="spellStart"/>
            <w:r w:rsidRPr="00892FAB">
              <w:rPr>
                <w:noProof w:val="0"/>
                <w:lang w:val="en-US" w:eastAsia="ru-RU"/>
              </w:rPr>
              <w:t>solicitare</w:t>
            </w:r>
            <w:proofErr w:type="spellEnd"/>
            <w:r w:rsidRPr="00892FAB">
              <w:rPr>
                <w:noProof w:val="0"/>
                <w:lang w:val="en-US" w:eastAsia="ru-RU"/>
              </w:rPr>
              <w:t xml:space="preserve">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înlocuirea</w:t>
            </w:r>
            <w:proofErr w:type="spellEnd"/>
            <w:r w:rsidRPr="00892FAB">
              <w:rPr>
                <w:noProof w:val="0"/>
                <w:lang w:val="en-US" w:eastAsia="ru-RU"/>
              </w:rPr>
              <w:t>/</w:t>
            </w:r>
            <w:proofErr w:type="spellStart"/>
            <w:r w:rsidRPr="00892FAB">
              <w:rPr>
                <w:noProof w:val="0"/>
                <w:lang w:val="en-US" w:eastAsia="ru-RU"/>
              </w:rPr>
              <w:t>implicarea</w:t>
            </w:r>
            <w:proofErr w:type="spellEnd"/>
            <w:r w:rsidRPr="00892FAB">
              <w:rPr>
                <w:noProof w:val="0"/>
                <w:lang w:val="en-US" w:eastAsia="ru-RU"/>
              </w:rPr>
              <w:t xml:space="preserve"> de </w:t>
            </w:r>
            <w:proofErr w:type="spellStart"/>
            <w:r w:rsidRPr="00892FAB">
              <w:rPr>
                <w:noProof w:val="0"/>
                <w:lang w:val="en-US" w:eastAsia="ru-RU"/>
              </w:rPr>
              <w:t>noi</w:t>
            </w:r>
            <w:proofErr w:type="spellEnd"/>
            <w:r w:rsidRPr="00892FAB">
              <w:rPr>
                <w:noProof w:val="0"/>
                <w:lang w:val="en-US" w:eastAsia="ru-RU"/>
              </w:rPr>
              <w:t xml:space="preserve"> </w:t>
            </w:r>
            <w:proofErr w:type="spellStart"/>
            <w:r w:rsidRPr="00892FAB">
              <w:rPr>
                <w:noProof w:val="0"/>
                <w:lang w:val="en-US" w:eastAsia="ru-RU"/>
              </w:rPr>
              <w:t>subcontractanţi</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fi </w:t>
            </w:r>
            <w:proofErr w:type="spellStart"/>
            <w:r w:rsidRPr="00892FAB">
              <w:rPr>
                <w:noProof w:val="0"/>
                <w:lang w:val="en-US" w:eastAsia="ru-RU"/>
              </w:rPr>
              <w:t>înaintată</w:t>
            </w:r>
            <w:proofErr w:type="spellEnd"/>
            <w:r w:rsidRPr="00892FAB">
              <w:rPr>
                <w:noProof w:val="0"/>
                <w:lang w:val="en-US" w:eastAsia="ru-RU"/>
              </w:rPr>
              <w:t xml:space="preserve"> de </w:t>
            </w:r>
            <w:proofErr w:type="spellStart"/>
            <w:r w:rsidRPr="00892FAB">
              <w:rPr>
                <w:noProof w:val="0"/>
                <w:lang w:val="en-US" w:eastAsia="ru-RU"/>
              </w:rPr>
              <w:t>catre</w:t>
            </w:r>
            <w:proofErr w:type="spellEnd"/>
            <w:r w:rsidRPr="00892FAB">
              <w:rPr>
                <w:noProof w:val="0"/>
                <w:lang w:val="en-US" w:eastAsia="ru-RU"/>
              </w:rPr>
              <w:t xml:space="preserve"> </w:t>
            </w:r>
            <w:proofErr w:type="spellStart"/>
            <w:r w:rsidRPr="00892FAB">
              <w:rPr>
                <w:noProof w:val="0"/>
                <w:lang w:val="en-US" w:eastAsia="ru-RU"/>
              </w:rPr>
              <w:t>Antreprenor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vederea</w:t>
            </w:r>
            <w:proofErr w:type="spellEnd"/>
            <w:r w:rsidRPr="00892FAB">
              <w:rPr>
                <w:noProof w:val="0"/>
                <w:lang w:val="en-US" w:eastAsia="ru-RU"/>
              </w:rPr>
              <w:t xml:space="preserve"> </w:t>
            </w:r>
            <w:proofErr w:type="spellStart"/>
            <w:r w:rsidRPr="00892FAB">
              <w:rPr>
                <w:noProof w:val="0"/>
                <w:lang w:val="en-US" w:eastAsia="ru-RU"/>
              </w:rPr>
              <w:t>obţinerii</w:t>
            </w:r>
            <w:proofErr w:type="spellEnd"/>
            <w:r w:rsidRPr="00892FAB">
              <w:rPr>
                <w:noProof w:val="0"/>
                <w:lang w:val="en-US" w:eastAsia="ru-RU"/>
              </w:rPr>
              <w:t xml:space="preserve"> </w:t>
            </w:r>
            <w:proofErr w:type="spellStart"/>
            <w:r w:rsidRPr="00892FAB">
              <w:rPr>
                <w:noProof w:val="0"/>
                <w:lang w:val="en-US" w:eastAsia="ru-RU"/>
              </w:rPr>
              <w:t>acordului</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într</w:t>
            </w:r>
            <w:proofErr w:type="spellEnd"/>
            <w:r w:rsidRPr="00892FAB">
              <w:rPr>
                <w:noProof w:val="0"/>
                <w:lang w:val="en-US" w:eastAsia="ru-RU"/>
              </w:rPr>
              <w:t xml:space="preserve">-un termen </w:t>
            </w:r>
            <w:proofErr w:type="spellStart"/>
            <w:r w:rsidRPr="00892FAB">
              <w:rPr>
                <w:noProof w:val="0"/>
                <w:lang w:val="en-US" w:eastAsia="ru-RU"/>
              </w:rPr>
              <w:t>rezonabil</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care nu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putea</w:t>
            </w:r>
            <w:proofErr w:type="spellEnd"/>
            <w:r w:rsidRPr="00892FAB">
              <w:rPr>
                <w:noProof w:val="0"/>
                <w:lang w:val="en-US" w:eastAsia="ru-RU"/>
              </w:rPr>
              <w:t xml:space="preserve"> fi </w:t>
            </w:r>
            <w:proofErr w:type="spellStart"/>
            <w:r w:rsidRPr="00892FAB">
              <w:rPr>
                <w:noProof w:val="0"/>
                <w:lang w:val="en-US" w:eastAsia="ru-RU"/>
              </w:rPr>
              <w:t>mai</w:t>
            </w:r>
            <w:proofErr w:type="spellEnd"/>
            <w:r w:rsidRPr="00892FAB">
              <w:rPr>
                <w:noProof w:val="0"/>
                <w:lang w:val="en-US" w:eastAsia="ru-RU"/>
              </w:rPr>
              <w:t xml:space="preserve"> mic de 15 </w:t>
            </w:r>
            <w:proofErr w:type="spellStart"/>
            <w:r w:rsidRPr="00892FAB">
              <w:rPr>
                <w:noProof w:val="0"/>
                <w:lang w:val="en-US" w:eastAsia="ru-RU"/>
              </w:rPr>
              <w:t>zile</w:t>
            </w:r>
            <w:proofErr w:type="spellEnd"/>
            <w:r w:rsidRPr="00892FAB">
              <w:rPr>
                <w:noProof w:val="0"/>
                <w:lang w:val="en-US" w:eastAsia="ru-RU"/>
              </w:rPr>
              <w:t xml:space="preserve"> </w:t>
            </w:r>
            <w:proofErr w:type="spellStart"/>
            <w:r w:rsidRPr="00892FAB">
              <w:rPr>
                <w:noProof w:val="0"/>
                <w:lang w:val="en-US" w:eastAsia="ru-RU"/>
              </w:rPr>
              <w:t>înainte</w:t>
            </w:r>
            <w:proofErr w:type="spellEnd"/>
            <w:r w:rsidRPr="00892FAB">
              <w:rPr>
                <w:noProof w:val="0"/>
                <w:lang w:val="en-US" w:eastAsia="ru-RU"/>
              </w:rPr>
              <w:t xml:space="preserve"> de </w:t>
            </w:r>
            <w:proofErr w:type="spellStart"/>
            <w:r w:rsidRPr="00892FAB">
              <w:rPr>
                <w:noProof w:val="0"/>
                <w:lang w:val="en-US" w:eastAsia="ru-RU"/>
              </w:rPr>
              <w:t>momentul</w:t>
            </w:r>
            <w:proofErr w:type="spellEnd"/>
            <w:r w:rsidRPr="00892FAB">
              <w:rPr>
                <w:noProof w:val="0"/>
                <w:lang w:val="en-US" w:eastAsia="ru-RU"/>
              </w:rPr>
              <w:t xml:space="preserve"> </w:t>
            </w:r>
            <w:proofErr w:type="spellStart"/>
            <w:r w:rsidRPr="00892FAB">
              <w:rPr>
                <w:noProof w:val="0"/>
                <w:lang w:val="en-US" w:eastAsia="ru-RU"/>
              </w:rPr>
              <w:t>începerii</w:t>
            </w:r>
            <w:proofErr w:type="spellEnd"/>
            <w:r w:rsidRPr="00892FAB">
              <w:rPr>
                <w:noProof w:val="0"/>
                <w:lang w:val="en-US" w:eastAsia="ru-RU"/>
              </w:rPr>
              <w:t xml:space="preserve"> </w:t>
            </w:r>
            <w:proofErr w:type="spellStart"/>
            <w:r w:rsidRPr="00892FAB">
              <w:rPr>
                <w:noProof w:val="0"/>
                <w:lang w:val="en-US" w:eastAsia="ru-RU"/>
              </w:rPr>
              <w:t>activităţii</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noii</w:t>
            </w:r>
            <w:proofErr w:type="spellEnd"/>
            <w:r w:rsidRPr="00892FAB">
              <w:rPr>
                <w:noProof w:val="0"/>
                <w:lang w:val="en-US" w:eastAsia="ru-RU"/>
              </w:rPr>
              <w:t xml:space="preserve"> </w:t>
            </w:r>
            <w:proofErr w:type="spellStart"/>
            <w:r w:rsidRPr="00892FAB">
              <w:rPr>
                <w:noProof w:val="0"/>
                <w:lang w:val="en-US" w:eastAsia="ru-RU"/>
              </w:rPr>
              <w:t>subcontractanţi</w:t>
            </w:r>
            <w:proofErr w:type="spellEnd"/>
            <w:r w:rsidRPr="00892FAB">
              <w:rPr>
                <w:noProof w:val="0"/>
                <w:lang w:val="en-US" w:eastAsia="ru-RU"/>
              </w:rPr>
              <w:t xml:space="preserve">. </w:t>
            </w:r>
          </w:p>
          <w:p w14:paraId="3107F913" w14:textId="77777777" w:rsidR="00892FAB" w:rsidRPr="00892FAB" w:rsidRDefault="00892FAB" w:rsidP="00892FAB">
            <w:pPr>
              <w:tabs>
                <w:tab w:val="left" w:pos="4365"/>
              </w:tabs>
              <w:spacing w:before="240" w:after="240"/>
              <w:contextualSpacing/>
              <w:jc w:val="both"/>
              <w:rPr>
                <w:noProof w:val="0"/>
                <w:lang w:eastAsia="ru-RU"/>
              </w:rPr>
            </w:pPr>
            <w:r w:rsidRPr="00892FAB">
              <w:rPr>
                <w:noProof w:val="0"/>
                <w:lang w:val="en-US" w:eastAsia="ru-RU"/>
              </w:rPr>
              <w:t xml:space="preserve">10.3.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vederea</w:t>
            </w:r>
            <w:proofErr w:type="spellEnd"/>
            <w:r w:rsidRPr="00892FAB">
              <w:rPr>
                <w:noProof w:val="0"/>
                <w:lang w:val="en-US" w:eastAsia="ru-RU"/>
              </w:rPr>
              <w:t xml:space="preserve"> </w:t>
            </w:r>
            <w:proofErr w:type="spellStart"/>
            <w:r w:rsidRPr="00892FAB">
              <w:rPr>
                <w:noProof w:val="0"/>
                <w:lang w:val="en-US" w:eastAsia="ru-RU"/>
              </w:rPr>
              <w:t>obţinerii</w:t>
            </w:r>
            <w:proofErr w:type="spellEnd"/>
            <w:r w:rsidRPr="00892FAB">
              <w:rPr>
                <w:noProof w:val="0"/>
                <w:lang w:val="en-US" w:eastAsia="ru-RU"/>
              </w:rPr>
              <w:t xml:space="preserve"> </w:t>
            </w:r>
            <w:proofErr w:type="spellStart"/>
            <w:r w:rsidRPr="00892FAB">
              <w:rPr>
                <w:noProof w:val="0"/>
                <w:lang w:val="en-US" w:eastAsia="ru-RU"/>
              </w:rPr>
              <w:t>acordului</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noii</w:t>
            </w:r>
            <w:proofErr w:type="spellEnd"/>
            <w:r w:rsidRPr="00892FAB">
              <w:rPr>
                <w:noProof w:val="0"/>
                <w:lang w:val="en-US" w:eastAsia="ru-RU"/>
              </w:rPr>
              <w:t xml:space="preserve"> </w:t>
            </w:r>
            <w:proofErr w:type="spellStart"/>
            <w:r w:rsidRPr="00892FAB">
              <w:rPr>
                <w:noProof w:val="0"/>
                <w:lang w:val="en-US" w:eastAsia="ru-RU"/>
              </w:rPr>
              <w:t>subcontractanţi</w:t>
            </w:r>
            <w:proofErr w:type="spellEnd"/>
            <w:r w:rsidRPr="00892FAB">
              <w:rPr>
                <w:noProof w:val="0"/>
                <w:lang w:val="en-US" w:eastAsia="ru-RU"/>
              </w:rPr>
              <w:t xml:space="preserve"> sunt obligati </w:t>
            </w:r>
            <w:proofErr w:type="spellStart"/>
            <w:r w:rsidRPr="00892FAB">
              <w:rPr>
                <w:noProof w:val="0"/>
                <w:lang w:val="en-US" w:eastAsia="ru-RU"/>
              </w:rPr>
              <w:t>sã</w:t>
            </w:r>
            <w:proofErr w:type="spellEnd"/>
            <w:r w:rsidRPr="00892FAB">
              <w:rPr>
                <w:noProof w:val="0"/>
                <w:lang w:val="en-US" w:eastAsia="ru-RU"/>
              </w:rPr>
              <w:t xml:space="preserve"> </w:t>
            </w:r>
            <w:proofErr w:type="spellStart"/>
            <w:r w:rsidRPr="00892FAB">
              <w:rPr>
                <w:noProof w:val="0"/>
                <w:lang w:val="en-US" w:eastAsia="ru-RU"/>
              </w:rPr>
              <w:t>prezinte</w:t>
            </w:r>
            <w:proofErr w:type="spellEnd"/>
            <w:r w:rsidRPr="00892FAB">
              <w:rPr>
                <w:noProof w:val="0"/>
                <w:lang w:val="en-US" w:eastAsia="ru-RU"/>
              </w:rPr>
              <w:t xml:space="preserve"> la </w:t>
            </w:r>
            <w:proofErr w:type="spellStart"/>
            <w:r w:rsidRPr="00892FAB">
              <w:rPr>
                <w:noProof w:val="0"/>
                <w:lang w:val="en-US" w:eastAsia="ru-RU"/>
              </w:rPr>
              <w:t>solicitare</w:t>
            </w:r>
            <w:proofErr w:type="spellEnd"/>
            <w:r w:rsidRPr="00892FAB">
              <w:rPr>
                <w:noProof w:val="0"/>
                <w:lang w:val="en-US" w:eastAsia="ru-RU"/>
              </w:rPr>
              <w:t xml:space="preserve">, </w:t>
            </w:r>
            <w:proofErr w:type="spellStart"/>
            <w:r w:rsidRPr="00892FAB">
              <w:rPr>
                <w:noProof w:val="0"/>
                <w:lang w:val="en-US" w:eastAsia="ru-RU"/>
              </w:rPr>
              <w:t>informații</w:t>
            </w:r>
            <w:proofErr w:type="spellEnd"/>
            <w:r w:rsidRPr="00892FAB">
              <w:rPr>
                <w:noProof w:val="0"/>
                <w:lang w:val="en-US" w:eastAsia="ru-RU"/>
              </w:rPr>
              <w:t xml:space="preserve"> cu </w:t>
            </w:r>
            <w:proofErr w:type="spellStart"/>
            <w:r w:rsidRPr="00892FAB">
              <w:rPr>
                <w:noProof w:val="0"/>
                <w:lang w:val="en-US" w:eastAsia="ru-RU"/>
              </w:rPr>
              <w:t>privire</w:t>
            </w:r>
            <w:proofErr w:type="spellEnd"/>
            <w:r w:rsidRPr="00892FAB">
              <w:rPr>
                <w:noProof w:val="0"/>
                <w:lang w:val="en-US" w:eastAsia="ru-RU"/>
              </w:rPr>
              <w:t xml:space="preserve"> la </w:t>
            </w:r>
            <w:proofErr w:type="spellStart"/>
            <w:r w:rsidRPr="00892FAB">
              <w:rPr>
                <w:noProof w:val="0"/>
                <w:lang w:val="en-US" w:eastAsia="ru-RU"/>
              </w:rPr>
              <w:t>activitățile</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w:t>
            </w:r>
            <w:proofErr w:type="spellStart"/>
            <w:r w:rsidRPr="00892FAB">
              <w:rPr>
                <w:noProof w:val="0"/>
                <w:lang w:val="en-US" w:eastAsia="ru-RU"/>
              </w:rPr>
              <w:t>urmează</w:t>
            </w:r>
            <w:proofErr w:type="spellEnd"/>
            <w:r w:rsidRPr="00892FAB">
              <w:rPr>
                <w:noProof w:val="0"/>
                <w:lang w:val="en-US" w:eastAsia="ru-RU"/>
              </w:rPr>
              <w:t xml:space="preserve"> a fi </w:t>
            </w:r>
            <w:proofErr w:type="spellStart"/>
            <w:r w:rsidRPr="00892FAB">
              <w:rPr>
                <w:noProof w:val="0"/>
                <w:lang w:val="en-US" w:eastAsia="ru-RU"/>
              </w:rPr>
              <w:t>subcontractate</w:t>
            </w:r>
            <w:proofErr w:type="spellEnd"/>
            <w:r w:rsidRPr="00892FAB">
              <w:rPr>
                <w:noProof w:val="0"/>
                <w:lang w:val="en-US" w:eastAsia="ru-RU"/>
              </w:rPr>
              <w:t xml:space="preserve">, </w:t>
            </w:r>
            <w:proofErr w:type="spellStart"/>
            <w:r w:rsidRPr="00892FAB">
              <w:rPr>
                <w:noProof w:val="0"/>
                <w:lang w:val="en-US" w:eastAsia="ru-RU"/>
              </w:rPr>
              <w:t>proporționale</w:t>
            </w:r>
            <w:proofErr w:type="spellEnd"/>
            <w:r w:rsidRPr="00892FAB">
              <w:rPr>
                <w:noProof w:val="0"/>
                <w:lang w:val="en-US" w:eastAsia="ru-RU"/>
              </w:rPr>
              <w:t xml:space="preserve"> </w:t>
            </w:r>
            <w:proofErr w:type="spellStart"/>
            <w:r w:rsidRPr="00892FAB">
              <w:rPr>
                <w:noProof w:val="0"/>
                <w:lang w:val="en-US" w:eastAsia="ru-RU"/>
              </w:rPr>
              <w:t>cerințelor</w:t>
            </w:r>
            <w:proofErr w:type="spellEnd"/>
            <w:r w:rsidRPr="00892FAB">
              <w:rPr>
                <w:noProof w:val="0"/>
                <w:lang w:val="en-US" w:eastAsia="ru-RU"/>
              </w:rPr>
              <w:t xml:space="preserve"> </w:t>
            </w:r>
            <w:proofErr w:type="spellStart"/>
            <w:r w:rsidRPr="00892FAB">
              <w:rPr>
                <w:noProof w:val="0"/>
                <w:lang w:val="en-US" w:eastAsia="ru-RU"/>
              </w:rPr>
              <w:t>impuse</w:t>
            </w:r>
            <w:proofErr w:type="spellEnd"/>
            <w:r w:rsidRPr="00892FAB">
              <w:rPr>
                <w:noProof w:val="0"/>
                <w:lang w:val="en-US" w:eastAsia="ru-RU"/>
              </w:rPr>
              <w:t xml:space="preserve"> </w:t>
            </w:r>
            <w:proofErr w:type="spellStart"/>
            <w:r w:rsidRPr="00892FAB">
              <w:rPr>
                <w:noProof w:val="0"/>
                <w:lang w:val="en-US" w:eastAsia="ru-RU"/>
              </w:rPr>
              <w:t>inițial</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r w:rsidRPr="00892FAB">
              <w:rPr>
                <w:noProof w:val="0"/>
                <w:lang w:eastAsia="ru-RU"/>
              </w:rPr>
              <w:t>documentația de atribuire.</w:t>
            </w:r>
          </w:p>
          <w:p w14:paraId="19EB2845" w14:textId="77777777" w:rsidR="00892FAB" w:rsidRPr="00892FAB" w:rsidRDefault="00892FAB" w:rsidP="00892FAB">
            <w:pPr>
              <w:tabs>
                <w:tab w:val="left" w:pos="4365"/>
              </w:tabs>
              <w:spacing w:before="240" w:after="240"/>
              <w:contextualSpacing/>
              <w:jc w:val="both"/>
              <w:rPr>
                <w:noProof w:val="0"/>
                <w:lang w:val="en-US" w:eastAsia="ru-RU"/>
              </w:rPr>
            </w:pPr>
            <w:r w:rsidRPr="00892FAB">
              <w:rPr>
                <w:noProof w:val="0"/>
                <w:lang w:val="en-US" w:eastAsia="ru-RU"/>
              </w:rPr>
              <w:t xml:space="preserve">10.4. </w:t>
            </w:r>
            <w:proofErr w:type="spellStart"/>
            <w:r w:rsidRPr="00892FAB">
              <w:rPr>
                <w:noProof w:val="0"/>
                <w:lang w:val="en-US" w:eastAsia="ru-RU"/>
              </w:rPr>
              <w:t>Înlocuirea</w:t>
            </w:r>
            <w:proofErr w:type="spellEnd"/>
            <w:r w:rsidRPr="00892FAB">
              <w:rPr>
                <w:noProof w:val="0"/>
                <w:lang w:val="en-US" w:eastAsia="ru-RU"/>
              </w:rPr>
              <w:t>/</w:t>
            </w:r>
            <w:proofErr w:type="spellStart"/>
            <w:r w:rsidRPr="00892FAB">
              <w:rPr>
                <w:noProof w:val="0"/>
                <w:lang w:val="en-US" w:eastAsia="ru-RU"/>
              </w:rPr>
              <w:t>implicarea</w:t>
            </w:r>
            <w:proofErr w:type="spellEnd"/>
            <w:r w:rsidRPr="00892FAB">
              <w:rPr>
                <w:noProof w:val="0"/>
                <w:lang w:val="en-US" w:eastAsia="ru-RU"/>
              </w:rPr>
              <w:t xml:space="preserve"> de </w:t>
            </w:r>
            <w:proofErr w:type="spellStart"/>
            <w:r w:rsidRPr="00892FAB">
              <w:rPr>
                <w:noProof w:val="0"/>
                <w:lang w:val="en-US" w:eastAsia="ru-RU"/>
              </w:rPr>
              <w:t>noi</w:t>
            </w:r>
            <w:proofErr w:type="spellEnd"/>
            <w:r w:rsidRPr="00892FAB">
              <w:rPr>
                <w:noProof w:val="0"/>
                <w:lang w:val="en-US" w:eastAsia="ru-RU"/>
              </w:rPr>
              <w:t xml:space="preserve"> </w:t>
            </w:r>
            <w:proofErr w:type="spellStart"/>
            <w:r w:rsidRPr="00892FAB">
              <w:rPr>
                <w:noProof w:val="0"/>
                <w:lang w:val="en-US" w:eastAsia="ru-RU"/>
              </w:rPr>
              <w:t>subcontractanţi</w:t>
            </w:r>
            <w:proofErr w:type="spellEnd"/>
            <w:r w:rsidRPr="00892FAB">
              <w:rPr>
                <w:noProof w:val="0"/>
                <w:lang w:val="en-US" w:eastAsia="ru-RU"/>
              </w:rPr>
              <w:t xml:space="preserve"> nu </w:t>
            </w:r>
            <w:proofErr w:type="spellStart"/>
            <w:r w:rsidRPr="00892FAB">
              <w:rPr>
                <w:noProof w:val="0"/>
                <w:lang w:val="en-US" w:eastAsia="ru-RU"/>
              </w:rPr>
              <w:t>diminueaza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nici</w:t>
            </w:r>
            <w:proofErr w:type="spellEnd"/>
            <w:r w:rsidRPr="00892FAB">
              <w:rPr>
                <w:noProof w:val="0"/>
                <w:lang w:val="en-US" w:eastAsia="ru-RU"/>
              </w:rPr>
              <w:t xml:space="preserve"> o </w:t>
            </w:r>
            <w:proofErr w:type="spellStart"/>
            <w:r w:rsidRPr="00892FAB">
              <w:rPr>
                <w:noProof w:val="0"/>
                <w:lang w:val="en-US" w:eastAsia="ru-RU"/>
              </w:rPr>
              <w:t>situaţie</w:t>
            </w:r>
            <w:proofErr w:type="spellEnd"/>
            <w:r w:rsidRPr="00892FAB">
              <w:rPr>
                <w:noProof w:val="0"/>
                <w:lang w:val="en-US" w:eastAsia="ru-RU"/>
              </w:rPr>
              <w:t xml:space="preserve"> </w:t>
            </w:r>
            <w:proofErr w:type="spellStart"/>
            <w:r w:rsidRPr="00892FAB">
              <w:rPr>
                <w:noProof w:val="0"/>
                <w:lang w:val="en-US" w:eastAsia="ru-RU"/>
              </w:rPr>
              <w:t>răspunderea</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ceea</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w:t>
            </w:r>
            <w:proofErr w:type="spellStart"/>
            <w:r w:rsidRPr="00892FAB">
              <w:rPr>
                <w:noProof w:val="0"/>
                <w:lang w:val="en-US" w:eastAsia="ru-RU"/>
              </w:rPr>
              <w:t>priveşte</w:t>
            </w:r>
            <w:proofErr w:type="spellEnd"/>
            <w:r w:rsidRPr="00892FAB">
              <w:rPr>
                <w:noProof w:val="0"/>
                <w:lang w:val="en-US" w:eastAsia="ru-RU"/>
              </w:rPr>
              <w:t xml:space="preserve"> </w:t>
            </w:r>
            <w:proofErr w:type="spellStart"/>
            <w:r w:rsidRPr="00892FAB">
              <w:rPr>
                <w:noProof w:val="0"/>
                <w:lang w:val="en-US" w:eastAsia="ru-RU"/>
              </w:rPr>
              <w:t>modul</w:t>
            </w:r>
            <w:proofErr w:type="spellEnd"/>
            <w:r w:rsidRPr="00892FAB">
              <w:rPr>
                <w:noProof w:val="0"/>
                <w:lang w:val="en-US" w:eastAsia="ru-RU"/>
              </w:rPr>
              <w:t xml:space="preserve"> de </w:t>
            </w:r>
            <w:proofErr w:type="spellStart"/>
            <w:r w:rsidRPr="00892FAB">
              <w:rPr>
                <w:noProof w:val="0"/>
                <w:lang w:val="en-US" w:eastAsia="ru-RU"/>
              </w:rPr>
              <w:t>îndeplinire</w:t>
            </w:r>
            <w:proofErr w:type="spellEnd"/>
            <w:r w:rsidRPr="00892FAB">
              <w:rPr>
                <w:noProof w:val="0"/>
                <w:lang w:val="en-US" w:eastAsia="ru-RU"/>
              </w:rPr>
              <w:t xml:space="preserve"> a </w:t>
            </w:r>
            <w:proofErr w:type="spellStart"/>
            <w:r w:rsidRPr="00892FAB">
              <w:rPr>
                <w:noProof w:val="0"/>
                <w:lang w:val="en-US" w:eastAsia="ru-RU"/>
              </w:rPr>
              <w:t>contractului</w:t>
            </w:r>
            <w:proofErr w:type="spellEnd"/>
            <w:r w:rsidRPr="00892FAB">
              <w:rPr>
                <w:noProof w:val="0"/>
                <w:lang w:val="en-US" w:eastAsia="ru-RU"/>
              </w:rPr>
              <w:t>.</w:t>
            </w:r>
          </w:p>
          <w:p w14:paraId="6D7494CA" w14:textId="77777777" w:rsidR="00892FAB" w:rsidRPr="00892FAB" w:rsidRDefault="00892FAB" w:rsidP="00892FAB">
            <w:pPr>
              <w:tabs>
                <w:tab w:val="left" w:pos="4365"/>
              </w:tabs>
              <w:spacing w:before="240" w:after="240"/>
              <w:contextualSpacing/>
              <w:jc w:val="both"/>
              <w:rPr>
                <w:noProof w:val="0"/>
                <w:lang w:val="en-US" w:eastAsia="ru-RU"/>
              </w:rPr>
            </w:pPr>
            <w:r w:rsidRPr="00892FAB">
              <w:rPr>
                <w:noProof w:val="0"/>
                <w:lang w:val="en-US" w:eastAsia="ru-RU"/>
              </w:rPr>
              <w:t xml:space="preserve">10.5. </w:t>
            </w:r>
            <w:proofErr w:type="spellStart"/>
            <w:r w:rsidRPr="00892FAB">
              <w:rPr>
                <w:noProof w:val="0"/>
                <w:lang w:val="en-US" w:eastAsia="ru-RU"/>
              </w:rPr>
              <w:t>Angajarea</w:t>
            </w:r>
            <w:proofErr w:type="spellEnd"/>
            <w:r w:rsidRPr="00892FAB">
              <w:rPr>
                <w:noProof w:val="0"/>
                <w:lang w:val="en-US" w:eastAsia="ru-RU"/>
              </w:rPr>
              <w:t xml:space="preserve"> </w:t>
            </w:r>
            <w:proofErr w:type="spellStart"/>
            <w:r w:rsidRPr="00892FAB">
              <w:rPr>
                <w:noProof w:val="0"/>
                <w:lang w:val="en-US" w:eastAsia="ru-RU"/>
              </w:rPr>
              <w:t>forţei</w:t>
            </w:r>
            <w:proofErr w:type="spellEnd"/>
            <w:r w:rsidRPr="00892FAB">
              <w:rPr>
                <w:noProof w:val="0"/>
                <w:lang w:val="en-US" w:eastAsia="ru-RU"/>
              </w:rPr>
              <w:t xml:space="preserve"> de </w:t>
            </w:r>
            <w:proofErr w:type="spellStart"/>
            <w:r w:rsidRPr="00892FAB">
              <w:rPr>
                <w:noProof w:val="0"/>
                <w:lang w:val="en-US" w:eastAsia="ru-RU"/>
              </w:rPr>
              <w:t>muncă</w:t>
            </w:r>
            <w:proofErr w:type="spellEnd"/>
            <w:r w:rsidRPr="00892FAB">
              <w:rPr>
                <w:noProof w:val="0"/>
                <w:lang w:val="en-US" w:eastAsia="ru-RU"/>
              </w:rPr>
              <w:t xml:space="preserve"> pe </w:t>
            </w:r>
            <w:proofErr w:type="spellStart"/>
            <w:r w:rsidRPr="00892FAB">
              <w:rPr>
                <w:noProof w:val="0"/>
                <w:lang w:val="en-US" w:eastAsia="ru-RU"/>
              </w:rPr>
              <w:t>bază</w:t>
            </w:r>
            <w:proofErr w:type="spellEnd"/>
            <w:r w:rsidRPr="00892FAB">
              <w:rPr>
                <w:noProof w:val="0"/>
                <w:lang w:val="en-US" w:eastAsia="ru-RU"/>
              </w:rPr>
              <w:t xml:space="preserve"> de </w:t>
            </w:r>
            <w:proofErr w:type="spellStart"/>
            <w:r w:rsidRPr="00892FAB">
              <w:rPr>
                <w:noProof w:val="0"/>
                <w:lang w:val="en-US" w:eastAsia="ru-RU"/>
              </w:rPr>
              <w:t>acord</w:t>
            </w:r>
            <w:proofErr w:type="spellEnd"/>
            <w:r w:rsidRPr="00892FAB">
              <w:rPr>
                <w:noProof w:val="0"/>
                <w:lang w:val="en-US" w:eastAsia="ru-RU"/>
              </w:rPr>
              <w:t xml:space="preserve"> nu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considerată</w:t>
            </w:r>
            <w:proofErr w:type="spellEnd"/>
            <w:r w:rsidRPr="00892FAB">
              <w:rPr>
                <w:noProof w:val="0"/>
                <w:lang w:val="en-US" w:eastAsia="ru-RU"/>
              </w:rPr>
              <w:t xml:space="preserve"> </w:t>
            </w:r>
            <w:proofErr w:type="spellStart"/>
            <w:r w:rsidRPr="00892FAB">
              <w:rPr>
                <w:noProof w:val="0"/>
                <w:lang w:val="en-US" w:eastAsia="ru-RU"/>
              </w:rPr>
              <w:t>obiectul</w:t>
            </w:r>
            <w:proofErr w:type="spellEnd"/>
            <w:r w:rsidRPr="00892FAB">
              <w:rPr>
                <w:noProof w:val="0"/>
                <w:lang w:val="en-US" w:eastAsia="ru-RU"/>
              </w:rPr>
              <w:t xml:space="preserve"> </w:t>
            </w:r>
            <w:proofErr w:type="spellStart"/>
            <w:r w:rsidRPr="00892FAB">
              <w:rPr>
                <w:noProof w:val="0"/>
                <w:lang w:val="en-US" w:eastAsia="ru-RU"/>
              </w:rPr>
              <w:t>unei</w:t>
            </w:r>
            <w:proofErr w:type="spellEnd"/>
            <w:r w:rsidRPr="00892FAB">
              <w:rPr>
                <w:noProof w:val="0"/>
                <w:lang w:val="en-US" w:eastAsia="ru-RU"/>
              </w:rPr>
              <w:t xml:space="preserve"> </w:t>
            </w:r>
            <w:proofErr w:type="spellStart"/>
            <w:r w:rsidRPr="00892FAB">
              <w:rPr>
                <w:noProof w:val="0"/>
                <w:lang w:val="en-US" w:eastAsia="ru-RU"/>
              </w:rPr>
              <w:t>subcontractări</w:t>
            </w:r>
            <w:proofErr w:type="spellEnd"/>
            <w:r w:rsidRPr="00892FAB">
              <w:rPr>
                <w:noProof w:val="0"/>
                <w:lang w:val="en-US" w:eastAsia="ru-RU"/>
              </w:rPr>
              <w:t>.</w:t>
            </w:r>
          </w:p>
          <w:p w14:paraId="2C7CEC4A" w14:textId="77777777" w:rsidR="00892FAB" w:rsidRPr="00892FAB" w:rsidRDefault="00892FAB" w:rsidP="00892FAB">
            <w:pPr>
              <w:tabs>
                <w:tab w:val="left" w:pos="4365"/>
              </w:tabs>
              <w:jc w:val="both"/>
              <w:rPr>
                <w:b/>
                <w:noProof w:val="0"/>
                <w:lang w:val="en-US" w:eastAsia="ru-RU"/>
              </w:rPr>
            </w:pPr>
          </w:p>
          <w:p w14:paraId="4F81A3BB" w14:textId="77777777" w:rsidR="00892FAB" w:rsidRPr="00892FAB" w:rsidRDefault="00892FAB" w:rsidP="00892FAB">
            <w:pPr>
              <w:tabs>
                <w:tab w:val="left" w:pos="4365"/>
              </w:tabs>
              <w:jc w:val="both"/>
              <w:rPr>
                <w:noProof w:val="0"/>
                <w:lang w:val="en-US" w:eastAsia="ru-RU"/>
              </w:rPr>
            </w:pPr>
            <w:r w:rsidRPr="00892FAB">
              <w:rPr>
                <w:b/>
                <w:noProof w:val="0"/>
                <w:lang w:val="en-US" w:eastAsia="ru-RU"/>
              </w:rPr>
              <w:t>11. FORȚA DE MUNCĂ</w:t>
            </w:r>
          </w:p>
          <w:p w14:paraId="3B731666" w14:textId="77777777" w:rsidR="00892FAB" w:rsidRPr="00892FAB" w:rsidRDefault="00892FAB" w:rsidP="00892FAB">
            <w:pPr>
              <w:tabs>
                <w:tab w:val="left" w:pos="795"/>
              </w:tabs>
              <w:ind w:left="-14"/>
              <w:contextualSpacing/>
              <w:jc w:val="both"/>
              <w:rPr>
                <w:noProof w:val="0"/>
                <w:lang w:val="en-US" w:eastAsia="ru-RU"/>
              </w:rPr>
            </w:pP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subantreprenorii</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w:t>
            </w:r>
            <w:proofErr w:type="spellStart"/>
            <w:r w:rsidRPr="00892FAB">
              <w:rPr>
                <w:noProof w:val="0"/>
                <w:lang w:val="en-US" w:eastAsia="ru-RU"/>
              </w:rPr>
              <w:t>îndeplini</w:t>
            </w:r>
            <w:proofErr w:type="spellEnd"/>
            <w:r w:rsidRPr="00892FAB">
              <w:rPr>
                <w:noProof w:val="0"/>
                <w:lang w:val="en-US" w:eastAsia="ru-RU"/>
              </w:rPr>
              <w:t xml:space="preserv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formalităţile</w:t>
            </w:r>
            <w:proofErr w:type="spellEnd"/>
            <w:r w:rsidRPr="00892FAB">
              <w:rPr>
                <w:noProof w:val="0"/>
                <w:lang w:val="en-US" w:eastAsia="ru-RU"/>
              </w:rPr>
              <w:t xml:space="preserve"> </w:t>
            </w:r>
            <w:proofErr w:type="spellStart"/>
            <w:r w:rsidRPr="00892FAB">
              <w:rPr>
                <w:noProof w:val="0"/>
                <w:lang w:val="en-US" w:eastAsia="ru-RU"/>
              </w:rPr>
              <w:t>necesare</w:t>
            </w:r>
            <w:proofErr w:type="spellEnd"/>
            <w:r w:rsidRPr="00892FAB">
              <w:rPr>
                <w:noProof w:val="0"/>
                <w:lang w:val="en-US" w:eastAsia="ru-RU"/>
              </w:rPr>
              <w:t xml:space="preserve"> </w:t>
            </w:r>
            <w:proofErr w:type="spellStart"/>
            <w:r w:rsidRPr="00892FAB">
              <w:rPr>
                <w:noProof w:val="0"/>
                <w:lang w:val="en-US" w:eastAsia="ru-RU"/>
              </w:rPr>
              <w:t>angajării</w:t>
            </w:r>
            <w:proofErr w:type="spellEnd"/>
            <w:r w:rsidRPr="00892FAB">
              <w:rPr>
                <w:noProof w:val="0"/>
                <w:lang w:val="en-US" w:eastAsia="ru-RU"/>
              </w:rPr>
              <w:t xml:space="preserve"> </w:t>
            </w:r>
            <w:proofErr w:type="spellStart"/>
            <w:r w:rsidRPr="00892FAB">
              <w:rPr>
                <w:noProof w:val="0"/>
                <w:lang w:val="en-US" w:eastAsia="ru-RU"/>
              </w:rPr>
              <w:t>întregii</w:t>
            </w:r>
            <w:proofErr w:type="spellEnd"/>
            <w:r w:rsidRPr="00892FAB">
              <w:rPr>
                <w:noProof w:val="0"/>
                <w:lang w:val="en-US" w:eastAsia="ru-RU"/>
              </w:rPr>
              <w:t xml:space="preserve"> </w:t>
            </w:r>
            <w:proofErr w:type="spellStart"/>
            <w:r w:rsidRPr="00892FAB">
              <w:rPr>
                <w:noProof w:val="0"/>
                <w:lang w:val="en-US" w:eastAsia="ru-RU"/>
              </w:rPr>
              <w:t>forţe</w:t>
            </w:r>
            <w:proofErr w:type="spellEnd"/>
            <w:r w:rsidRPr="00892FAB">
              <w:rPr>
                <w:noProof w:val="0"/>
                <w:lang w:val="en-US" w:eastAsia="ru-RU"/>
              </w:rPr>
              <w:t xml:space="preserve"> de </w:t>
            </w:r>
            <w:proofErr w:type="spellStart"/>
            <w:r w:rsidRPr="00892FAB">
              <w:rPr>
                <w:noProof w:val="0"/>
                <w:lang w:val="en-US" w:eastAsia="ru-RU"/>
              </w:rPr>
              <w:t>muncă</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executarea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contractate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prevederile</w:t>
            </w:r>
            <w:proofErr w:type="spellEnd"/>
            <w:r w:rsidRPr="00892FAB">
              <w:rPr>
                <w:noProof w:val="0"/>
                <w:lang w:val="en-US" w:eastAsia="ru-RU"/>
              </w:rPr>
              <w:t xml:space="preserve"> </w:t>
            </w:r>
            <w:proofErr w:type="spellStart"/>
            <w:r w:rsidRPr="00892FAB">
              <w:rPr>
                <w:noProof w:val="0"/>
                <w:lang w:val="en-US" w:eastAsia="ru-RU"/>
              </w:rPr>
              <w:t>actelor</w:t>
            </w:r>
            <w:proofErr w:type="spellEnd"/>
            <w:r w:rsidRPr="00892FAB">
              <w:rPr>
                <w:noProof w:val="0"/>
                <w:lang w:val="en-US" w:eastAsia="ru-RU"/>
              </w:rPr>
              <w:t xml:space="preserve"> normative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domeniul</w:t>
            </w:r>
            <w:proofErr w:type="spellEnd"/>
            <w:r w:rsidRPr="00892FAB">
              <w:rPr>
                <w:noProof w:val="0"/>
                <w:lang w:val="en-US" w:eastAsia="ru-RU"/>
              </w:rPr>
              <w:t xml:space="preserve"> </w:t>
            </w:r>
            <w:r w:rsidRPr="00892FAB">
              <w:rPr>
                <w:noProof w:val="0"/>
                <w:lang w:eastAsia="ru-RU"/>
              </w:rPr>
              <w:t xml:space="preserve">securității </w:t>
            </w:r>
            <w:proofErr w:type="spellStart"/>
            <w:r w:rsidRPr="00892FAB">
              <w:rPr>
                <w:noProof w:val="0"/>
                <w:lang w:eastAsia="ru-RU"/>
              </w:rPr>
              <w:t>şi</w:t>
            </w:r>
            <w:proofErr w:type="spellEnd"/>
            <w:r w:rsidRPr="00892FAB">
              <w:rPr>
                <w:noProof w:val="0"/>
                <w:lang w:eastAsia="ru-RU"/>
              </w:rPr>
              <w:t xml:space="preserve"> sănătății în muncă</w:t>
            </w:r>
            <w:r w:rsidRPr="00892FAB">
              <w:rPr>
                <w:noProof w:val="0"/>
                <w:lang w:val="en-US" w:eastAsia="ru-RU"/>
              </w:rPr>
              <w:t>.</w:t>
            </w:r>
          </w:p>
          <w:p w14:paraId="492F1C3F" w14:textId="77777777" w:rsidR="00892FAB" w:rsidRPr="00892FAB" w:rsidRDefault="00892FAB" w:rsidP="00892FAB">
            <w:pPr>
              <w:tabs>
                <w:tab w:val="left" w:pos="795"/>
              </w:tabs>
              <w:ind w:left="-15"/>
              <w:contextualSpacing/>
              <w:jc w:val="both"/>
              <w:rPr>
                <w:noProof w:val="0"/>
                <w:lang w:val="en-US" w:eastAsia="ru-RU"/>
              </w:rPr>
            </w:pPr>
          </w:p>
          <w:p w14:paraId="2F5B8AE2" w14:textId="77777777" w:rsidR="00892FAB" w:rsidRPr="00892FAB" w:rsidRDefault="00892FAB" w:rsidP="00892FAB">
            <w:pPr>
              <w:tabs>
                <w:tab w:val="left" w:pos="795"/>
              </w:tabs>
              <w:jc w:val="both"/>
              <w:rPr>
                <w:noProof w:val="0"/>
                <w:lang w:val="en-US" w:eastAsia="ru-RU"/>
              </w:rPr>
            </w:pPr>
            <w:r w:rsidRPr="00892FAB">
              <w:rPr>
                <w:b/>
                <w:noProof w:val="0"/>
                <w:lang w:val="en-US" w:eastAsia="ru-RU"/>
              </w:rPr>
              <w:t>12. MATERIALELE ŞI EXECUŢIA LUCRĂRILOR</w:t>
            </w:r>
          </w:p>
          <w:p w14:paraId="65EBCC74" w14:textId="77777777" w:rsidR="00892FAB" w:rsidRPr="00892FAB" w:rsidRDefault="00892FAB" w:rsidP="00892FAB">
            <w:pPr>
              <w:tabs>
                <w:tab w:val="left" w:pos="0"/>
              </w:tabs>
              <w:jc w:val="both"/>
              <w:rPr>
                <w:noProof w:val="0"/>
                <w:lang w:val="en-US" w:eastAsia="ru-RU"/>
              </w:rPr>
            </w:pPr>
            <w:r w:rsidRPr="00892FAB">
              <w:rPr>
                <w:noProof w:val="0"/>
                <w:lang w:val="en-US" w:eastAsia="ru-RU"/>
              </w:rPr>
              <w:t xml:space="preserve">12.1. </w:t>
            </w:r>
            <w:proofErr w:type="spellStart"/>
            <w:r w:rsidRPr="00892FAB">
              <w:rPr>
                <w:noProof w:val="0"/>
                <w:lang w:val="en-US" w:eastAsia="ru-RU"/>
              </w:rPr>
              <w:t>Materialele</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de </w:t>
            </w:r>
            <w:proofErr w:type="spellStart"/>
            <w:r w:rsidRPr="00892FAB">
              <w:rPr>
                <w:noProof w:val="0"/>
                <w:lang w:val="en-US" w:eastAsia="ru-RU"/>
              </w:rPr>
              <w:t>calitatea</w:t>
            </w:r>
            <w:proofErr w:type="spellEnd"/>
            <w:r w:rsidRPr="00892FAB">
              <w:rPr>
                <w:noProof w:val="0"/>
                <w:lang w:val="en-US" w:eastAsia="ru-RU"/>
              </w:rPr>
              <w:t xml:space="preserve"> </w:t>
            </w:r>
            <w:proofErr w:type="spellStart"/>
            <w:r w:rsidRPr="00892FAB">
              <w:rPr>
                <w:noProof w:val="0"/>
                <w:lang w:val="en-US" w:eastAsia="ru-RU"/>
              </w:rPr>
              <w:t>prevăzută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documentaţia</w:t>
            </w:r>
            <w:proofErr w:type="spellEnd"/>
            <w:r w:rsidRPr="00892FAB">
              <w:rPr>
                <w:noProof w:val="0"/>
                <w:lang w:val="en-US" w:eastAsia="ru-RU"/>
              </w:rPr>
              <w:t xml:space="preserve"> de </w:t>
            </w:r>
            <w:proofErr w:type="spellStart"/>
            <w:r w:rsidRPr="00892FAB">
              <w:rPr>
                <w:noProof w:val="0"/>
                <w:lang w:val="en-US" w:eastAsia="ru-RU"/>
              </w:rPr>
              <w:t>executare</w:t>
            </w:r>
            <w:proofErr w:type="spellEnd"/>
            <w:r w:rsidRPr="00892FAB">
              <w:rPr>
                <w:noProof w:val="0"/>
                <w:lang w:val="en-US" w:eastAsia="ru-RU"/>
              </w:rPr>
              <w:t xml:space="preserve">, </w:t>
            </w:r>
            <w:proofErr w:type="spellStart"/>
            <w:r w:rsidRPr="00892FAB">
              <w:rPr>
                <w:noProof w:val="0"/>
                <w:lang w:val="en-US" w:eastAsia="ru-RU"/>
              </w:rPr>
              <w:t>urmând</w:t>
            </w:r>
            <w:proofErr w:type="spellEnd"/>
            <w:r w:rsidRPr="00892FAB">
              <w:rPr>
                <w:noProof w:val="0"/>
                <w:lang w:val="en-US" w:eastAsia="ru-RU"/>
              </w:rPr>
              <w:t xml:space="preserve"> a fi </w:t>
            </w:r>
            <w:proofErr w:type="spellStart"/>
            <w:r w:rsidRPr="00892FAB">
              <w:rPr>
                <w:noProof w:val="0"/>
                <w:lang w:val="en-US" w:eastAsia="ru-RU"/>
              </w:rPr>
              <w:t>supuse</w:t>
            </w:r>
            <w:proofErr w:type="spellEnd"/>
            <w:r w:rsidRPr="00892FAB">
              <w:rPr>
                <w:noProof w:val="0"/>
                <w:lang w:val="en-US" w:eastAsia="ru-RU"/>
              </w:rPr>
              <w:t xml:space="preserve"> periodic la diverse </w:t>
            </w:r>
            <w:proofErr w:type="spellStart"/>
            <w:r w:rsidRPr="00892FAB">
              <w:rPr>
                <w:noProof w:val="0"/>
                <w:lang w:val="en-US" w:eastAsia="ru-RU"/>
              </w:rPr>
              <w:t>testări</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proiectantul</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le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solicita</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asigura</w:t>
            </w:r>
            <w:proofErr w:type="spellEnd"/>
            <w:r w:rsidRPr="00892FAB">
              <w:rPr>
                <w:noProof w:val="0"/>
                <w:lang w:val="en-US" w:eastAsia="ru-RU"/>
              </w:rPr>
              <w:t xml:space="preserve">, la </w:t>
            </w:r>
            <w:proofErr w:type="spellStart"/>
            <w:r w:rsidRPr="00892FAB">
              <w:rPr>
                <w:noProof w:val="0"/>
                <w:lang w:val="en-US" w:eastAsia="ru-RU"/>
              </w:rPr>
              <w:t>cerere</w:t>
            </w:r>
            <w:proofErr w:type="spellEnd"/>
            <w:r w:rsidRPr="00892FAB">
              <w:rPr>
                <w:noProof w:val="0"/>
                <w:lang w:val="en-US" w:eastAsia="ru-RU"/>
              </w:rPr>
              <w:t xml:space="preserve">, </w:t>
            </w:r>
            <w:proofErr w:type="spellStart"/>
            <w:r w:rsidRPr="00892FAB">
              <w:rPr>
                <w:noProof w:val="0"/>
                <w:lang w:val="en-US" w:eastAsia="ru-RU"/>
              </w:rPr>
              <w:t>forţa</w:t>
            </w:r>
            <w:proofErr w:type="spellEnd"/>
            <w:r w:rsidRPr="00892FAB">
              <w:rPr>
                <w:noProof w:val="0"/>
                <w:lang w:val="en-US" w:eastAsia="ru-RU"/>
              </w:rPr>
              <w:t xml:space="preserve"> de </w:t>
            </w:r>
            <w:proofErr w:type="spellStart"/>
            <w:r w:rsidRPr="00892FAB">
              <w:rPr>
                <w:noProof w:val="0"/>
                <w:lang w:val="en-US" w:eastAsia="ru-RU"/>
              </w:rPr>
              <w:t>muncă</w:t>
            </w:r>
            <w:proofErr w:type="spellEnd"/>
            <w:r w:rsidRPr="00892FAB">
              <w:rPr>
                <w:noProof w:val="0"/>
                <w:lang w:val="en-US" w:eastAsia="ru-RU"/>
              </w:rPr>
              <w:t xml:space="preserve">, </w:t>
            </w:r>
            <w:proofErr w:type="spellStart"/>
            <w:r w:rsidRPr="00892FAB">
              <w:rPr>
                <w:noProof w:val="0"/>
                <w:lang w:val="en-US" w:eastAsia="ru-RU"/>
              </w:rPr>
              <w:t>instrumentele</w:t>
            </w:r>
            <w:proofErr w:type="spellEnd"/>
            <w:r w:rsidRPr="00892FAB">
              <w:rPr>
                <w:noProof w:val="0"/>
                <w:lang w:val="en-US" w:eastAsia="ru-RU"/>
              </w:rPr>
              <w:t xml:space="preserve">, </w:t>
            </w:r>
            <w:proofErr w:type="spellStart"/>
            <w:r w:rsidRPr="00892FAB">
              <w:rPr>
                <w:noProof w:val="0"/>
                <w:lang w:val="en-US" w:eastAsia="ru-RU"/>
              </w:rPr>
              <w:t>utilajul</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materialele</w:t>
            </w:r>
            <w:proofErr w:type="spellEnd"/>
            <w:r w:rsidRPr="00892FAB">
              <w:rPr>
                <w:noProof w:val="0"/>
                <w:lang w:val="en-US" w:eastAsia="ru-RU"/>
              </w:rPr>
              <w:t xml:space="preserve"> </w:t>
            </w:r>
            <w:proofErr w:type="spellStart"/>
            <w:r w:rsidRPr="00892FAB">
              <w:rPr>
                <w:noProof w:val="0"/>
                <w:lang w:val="en-US" w:eastAsia="ru-RU"/>
              </w:rPr>
              <w:t>necesare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examinarea</w:t>
            </w:r>
            <w:proofErr w:type="spellEnd"/>
            <w:r w:rsidRPr="00892FAB">
              <w:rPr>
                <w:noProof w:val="0"/>
                <w:lang w:val="en-US" w:eastAsia="ru-RU"/>
              </w:rPr>
              <w:t xml:space="preserve">, </w:t>
            </w:r>
            <w:proofErr w:type="spellStart"/>
            <w:r w:rsidRPr="00892FAB">
              <w:rPr>
                <w:noProof w:val="0"/>
                <w:lang w:val="en-US" w:eastAsia="ru-RU"/>
              </w:rPr>
              <w:t>măsurarea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testarea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
          <w:p w14:paraId="220F5B81" w14:textId="77777777" w:rsidR="00892FAB" w:rsidRPr="00892FAB" w:rsidRDefault="00892FAB" w:rsidP="00892FAB">
            <w:pPr>
              <w:tabs>
                <w:tab w:val="left" w:pos="0"/>
              </w:tabs>
              <w:jc w:val="both"/>
              <w:rPr>
                <w:noProof w:val="0"/>
                <w:lang w:val="en-US" w:eastAsia="ru-RU"/>
              </w:rPr>
            </w:pPr>
            <w:r w:rsidRPr="00892FAB">
              <w:rPr>
                <w:noProof w:val="0"/>
                <w:lang w:val="en-US" w:eastAsia="ru-RU"/>
              </w:rPr>
              <w:lastRenderedPageBreak/>
              <w:t xml:space="preserve">12.2. </w:t>
            </w:r>
            <w:proofErr w:type="spellStart"/>
            <w:r w:rsidRPr="00892FAB">
              <w:rPr>
                <w:noProof w:val="0"/>
                <w:lang w:val="en-US" w:eastAsia="ru-RU"/>
              </w:rPr>
              <w:t>Costul</w:t>
            </w:r>
            <w:proofErr w:type="spellEnd"/>
            <w:r w:rsidRPr="00892FAB">
              <w:rPr>
                <w:noProof w:val="0"/>
                <w:lang w:val="en-US" w:eastAsia="ru-RU"/>
              </w:rPr>
              <w:t xml:space="preserve"> </w:t>
            </w:r>
            <w:proofErr w:type="spellStart"/>
            <w:r w:rsidRPr="00892FAB">
              <w:rPr>
                <w:noProof w:val="0"/>
                <w:lang w:val="en-US" w:eastAsia="ru-RU"/>
              </w:rPr>
              <w:t>probelor</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încercărilor</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fi </w:t>
            </w:r>
            <w:proofErr w:type="spellStart"/>
            <w:r w:rsidRPr="00892FAB">
              <w:rPr>
                <w:noProof w:val="0"/>
                <w:lang w:val="en-US" w:eastAsia="ru-RU"/>
              </w:rPr>
              <w:t>suportat</w:t>
            </w:r>
            <w:proofErr w:type="spellEnd"/>
            <w:r w:rsidRPr="00892FAB">
              <w:rPr>
                <w:noProof w:val="0"/>
                <w:lang w:val="en-US" w:eastAsia="ru-RU"/>
              </w:rPr>
              <w:t xml:space="preserve"> de </w:t>
            </w:r>
            <w:proofErr w:type="spellStart"/>
            <w:r w:rsidRPr="00892FAB">
              <w:rPr>
                <w:noProof w:val="0"/>
                <w:lang w:val="en-US" w:eastAsia="ru-RU"/>
              </w:rPr>
              <w:t>Antreprenor</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acesta</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prevăzut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documentaţie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w:t>
            </w:r>
            <w:proofErr w:type="spellStart"/>
            <w:r w:rsidRPr="00892FAB">
              <w:rPr>
                <w:noProof w:val="0"/>
                <w:lang w:val="en-US" w:eastAsia="ru-RU"/>
              </w:rPr>
              <w:t>contrar</w:t>
            </w:r>
            <w:proofErr w:type="spellEnd"/>
            <w:r w:rsidRPr="00892FAB">
              <w:rPr>
                <w:noProof w:val="0"/>
                <w:lang w:val="en-US" w:eastAsia="ru-RU"/>
              </w:rPr>
              <w:t xml:space="preserve"> </w:t>
            </w:r>
            <w:proofErr w:type="spellStart"/>
            <w:r w:rsidRPr="00892FAB">
              <w:rPr>
                <w:noProof w:val="0"/>
                <w:lang w:val="en-US" w:eastAsia="ru-RU"/>
              </w:rPr>
              <w:t>cheltuielile</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suportate</w:t>
            </w:r>
            <w:proofErr w:type="spellEnd"/>
            <w:r w:rsidRPr="00892FAB">
              <w:rPr>
                <w:noProof w:val="0"/>
                <w:lang w:val="en-US" w:eastAsia="ru-RU"/>
              </w:rPr>
              <w:t xml:space="preserve"> de </w:t>
            </w:r>
            <w:proofErr w:type="spellStart"/>
            <w:r w:rsidRPr="00892FAB">
              <w:rPr>
                <w:noProof w:val="0"/>
                <w:lang w:val="en-US" w:eastAsia="ru-RU"/>
              </w:rPr>
              <w:t>Beneficiar</w:t>
            </w:r>
            <w:proofErr w:type="spellEnd"/>
            <w:r w:rsidRPr="00892FAB">
              <w:rPr>
                <w:noProof w:val="0"/>
                <w:lang w:val="en-US" w:eastAsia="ru-RU"/>
              </w:rPr>
              <w:t xml:space="preserve">. </w:t>
            </w:r>
          </w:p>
          <w:p w14:paraId="423623C7" w14:textId="77777777" w:rsidR="00892FAB" w:rsidRPr="00892FAB" w:rsidRDefault="00892FAB" w:rsidP="00892FAB">
            <w:pPr>
              <w:tabs>
                <w:tab w:val="left" w:pos="284"/>
              </w:tabs>
              <w:jc w:val="both"/>
              <w:rPr>
                <w:noProof w:val="0"/>
                <w:lang w:val="en-US" w:eastAsia="ru-RU"/>
              </w:rPr>
            </w:pPr>
            <w:r w:rsidRPr="00892FAB">
              <w:rPr>
                <w:noProof w:val="0"/>
                <w:lang w:val="en-US" w:eastAsia="ru-RU"/>
              </w:rPr>
              <w:t xml:space="preserve">12.3. </w:t>
            </w:r>
            <w:proofErr w:type="spellStart"/>
            <w:r w:rsidRPr="00892FAB">
              <w:rPr>
                <w:noProof w:val="0"/>
                <w:lang w:val="en-US" w:eastAsia="ru-RU"/>
              </w:rPr>
              <w:t>Costul</w:t>
            </w:r>
            <w:proofErr w:type="spellEnd"/>
            <w:r w:rsidRPr="00892FAB">
              <w:rPr>
                <w:noProof w:val="0"/>
                <w:lang w:val="en-US" w:eastAsia="ru-RU"/>
              </w:rPr>
              <w:t xml:space="preserve"> </w:t>
            </w:r>
            <w:proofErr w:type="spellStart"/>
            <w:r w:rsidRPr="00892FAB">
              <w:rPr>
                <w:noProof w:val="0"/>
                <w:lang w:val="en-US" w:eastAsia="ru-RU"/>
              </w:rPr>
              <w:t>probelor</w:t>
            </w:r>
            <w:proofErr w:type="spellEnd"/>
            <w:r w:rsidRPr="00892FAB">
              <w:rPr>
                <w:noProof w:val="0"/>
                <w:lang w:val="en-US" w:eastAsia="ru-RU"/>
              </w:rPr>
              <w:t xml:space="preserve"> </w:t>
            </w:r>
            <w:proofErr w:type="spellStart"/>
            <w:r w:rsidRPr="00892FAB">
              <w:rPr>
                <w:noProof w:val="0"/>
                <w:lang w:val="en-US" w:eastAsia="ru-RU"/>
              </w:rPr>
              <w:t>neprevăzute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comandate</w:t>
            </w:r>
            <w:proofErr w:type="spellEnd"/>
            <w:r w:rsidRPr="00892FAB">
              <w:rPr>
                <w:noProof w:val="0"/>
                <w:lang w:val="en-US" w:eastAsia="ru-RU"/>
              </w:rPr>
              <w:t xml:space="preserve"> de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verificarea</w:t>
            </w:r>
            <w:proofErr w:type="spellEnd"/>
            <w:r w:rsidRPr="00892FAB">
              <w:rPr>
                <w:noProof w:val="0"/>
                <w:lang w:val="en-US" w:eastAsia="ru-RU"/>
              </w:rPr>
              <w:t xml:space="preserve">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lucrări</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materiale</w:t>
            </w:r>
            <w:proofErr w:type="spellEnd"/>
            <w:r w:rsidRPr="00892FAB">
              <w:rPr>
                <w:noProof w:val="0"/>
                <w:lang w:val="en-US" w:eastAsia="ru-RU"/>
              </w:rPr>
              <w:t xml:space="preserve"> </w:t>
            </w:r>
            <w:proofErr w:type="spellStart"/>
            <w:r w:rsidRPr="00892FAB">
              <w:rPr>
                <w:noProof w:val="0"/>
                <w:lang w:val="en-US" w:eastAsia="ru-RU"/>
              </w:rPr>
              <w:t>puse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operă</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suportate</w:t>
            </w:r>
            <w:proofErr w:type="spellEnd"/>
            <w:r w:rsidRPr="00892FAB">
              <w:rPr>
                <w:noProof w:val="0"/>
                <w:lang w:val="en-US" w:eastAsia="ru-RU"/>
              </w:rPr>
              <w:t xml:space="preserve"> de </w:t>
            </w:r>
            <w:proofErr w:type="spellStart"/>
            <w:r w:rsidRPr="00892FAB">
              <w:rPr>
                <w:noProof w:val="0"/>
                <w:lang w:val="en-US" w:eastAsia="ru-RU"/>
              </w:rPr>
              <w:t>Antreprenor</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se </w:t>
            </w:r>
            <w:proofErr w:type="spellStart"/>
            <w:r w:rsidRPr="00892FAB">
              <w:rPr>
                <w:noProof w:val="0"/>
                <w:lang w:val="en-US" w:eastAsia="ru-RU"/>
              </w:rPr>
              <w:t>dovedeşte</w:t>
            </w:r>
            <w:proofErr w:type="spellEnd"/>
            <w:r w:rsidRPr="00892FAB">
              <w:rPr>
                <w:noProof w:val="0"/>
                <w:lang w:val="en-US" w:eastAsia="ru-RU"/>
              </w:rPr>
              <w:t xml:space="preserve"> </w:t>
            </w:r>
            <w:proofErr w:type="spellStart"/>
            <w:r w:rsidRPr="00892FAB">
              <w:rPr>
                <w:noProof w:val="0"/>
                <w:lang w:val="en-US" w:eastAsia="ru-RU"/>
              </w:rPr>
              <w:t>că</w:t>
            </w:r>
            <w:proofErr w:type="spellEnd"/>
            <w:r w:rsidRPr="00892FAB">
              <w:rPr>
                <w:noProof w:val="0"/>
                <w:lang w:val="en-US" w:eastAsia="ru-RU"/>
              </w:rPr>
              <w:t xml:space="preserve"> </w:t>
            </w:r>
            <w:proofErr w:type="spellStart"/>
            <w:r w:rsidRPr="00892FAB">
              <w:rPr>
                <w:noProof w:val="0"/>
                <w:lang w:val="en-US" w:eastAsia="ru-RU"/>
              </w:rPr>
              <w:t>materialele</w:t>
            </w:r>
            <w:proofErr w:type="spellEnd"/>
            <w:r w:rsidRPr="00892FAB">
              <w:rPr>
                <w:noProof w:val="0"/>
                <w:lang w:val="en-US" w:eastAsia="ru-RU"/>
              </w:rPr>
              <w:t xml:space="preserve"> nu sunt </w:t>
            </w:r>
            <w:proofErr w:type="spellStart"/>
            <w:r w:rsidRPr="00892FAB">
              <w:rPr>
                <w:noProof w:val="0"/>
                <w:lang w:val="en-US" w:eastAsia="ru-RU"/>
              </w:rPr>
              <w:t>corespunzător</w:t>
            </w:r>
            <w:proofErr w:type="spellEnd"/>
            <w:r w:rsidRPr="00892FAB">
              <w:rPr>
                <w:noProof w:val="0"/>
                <w:lang w:val="en-US" w:eastAsia="ru-RU"/>
              </w:rPr>
              <w:t xml:space="preserve"> </w:t>
            </w:r>
            <w:proofErr w:type="spellStart"/>
            <w:r w:rsidRPr="00892FAB">
              <w:rPr>
                <w:noProof w:val="0"/>
                <w:lang w:val="en-US" w:eastAsia="ru-RU"/>
              </w:rPr>
              <w:t>calitative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manopera</w:t>
            </w:r>
            <w:proofErr w:type="spellEnd"/>
            <w:r w:rsidRPr="00892FAB">
              <w:rPr>
                <w:noProof w:val="0"/>
                <w:lang w:val="en-US" w:eastAsia="ru-RU"/>
              </w:rPr>
              <w:t xml:space="preserve"> nu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prevederile</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w:t>
            </w:r>
            <w:proofErr w:type="spellStart"/>
            <w:r w:rsidRPr="00892FAB">
              <w:rPr>
                <w:noProof w:val="0"/>
                <w:lang w:val="en-US" w:eastAsia="ru-RU"/>
              </w:rPr>
              <w:t>contrar</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suporta</w:t>
            </w:r>
            <w:proofErr w:type="spellEnd"/>
            <w:r w:rsidRPr="00892FAB">
              <w:rPr>
                <w:noProof w:val="0"/>
                <w:lang w:val="en-US" w:eastAsia="ru-RU"/>
              </w:rPr>
              <w:t xml:space="preserve"> </w:t>
            </w:r>
            <w:proofErr w:type="spellStart"/>
            <w:r w:rsidRPr="00892FAB">
              <w:rPr>
                <w:noProof w:val="0"/>
                <w:lang w:val="en-US" w:eastAsia="ru-RU"/>
              </w:rPr>
              <w:t>aceste</w:t>
            </w:r>
            <w:proofErr w:type="spellEnd"/>
            <w:r w:rsidRPr="00892FAB">
              <w:rPr>
                <w:noProof w:val="0"/>
                <w:lang w:val="en-US" w:eastAsia="ru-RU"/>
              </w:rPr>
              <w:t xml:space="preserve"> </w:t>
            </w:r>
            <w:proofErr w:type="spellStart"/>
            <w:r w:rsidRPr="00892FAB">
              <w:rPr>
                <w:noProof w:val="0"/>
                <w:lang w:val="en-US" w:eastAsia="ru-RU"/>
              </w:rPr>
              <w:t>cheltuieli</w:t>
            </w:r>
            <w:proofErr w:type="spellEnd"/>
            <w:r w:rsidRPr="00892FAB">
              <w:rPr>
                <w:noProof w:val="0"/>
                <w:lang w:val="en-US" w:eastAsia="ru-RU"/>
              </w:rPr>
              <w:t xml:space="preserve">. </w:t>
            </w:r>
          </w:p>
          <w:p w14:paraId="320760CF" w14:textId="77777777" w:rsidR="00892FAB" w:rsidRPr="00892FAB" w:rsidRDefault="00892FAB" w:rsidP="00892FAB">
            <w:pPr>
              <w:tabs>
                <w:tab w:val="left" w:pos="284"/>
              </w:tabs>
              <w:jc w:val="both"/>
              <w:rPr>
                <w:noProof w:val="0"/>
                <w:lang w:val="en-US" w:eastAsia="ru-RU"/>
              </w:rPr>
            </w:pPr>
            <w:r w:rsidRPr="00892FAB">
              <w:rPr>
                <w:noProof w:val="0"/>
                <w:lang w:val="en-US" w:eastAsia="ru-RU"/>
              </w:rPr>
              <w:t xml:space="preserve">12.4.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proiectantul</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orice</w:t>
            </w:r>
            <w:proofErr w:type="spellEnd"/>
            <w:r w:rsidRPr="00892FAB">
              <w:rPr>
                <w:noProof w:val="0"/>
                <w:lang w:val="en-US" w:eastAsia="ru-RU"/>
              </w:rPr>
              <w:t xml:space="preserve"> </w:t>
            </w:r>
            <w:proofErr w:type="spellStart"/>
            <w:r w:rsidRPr="00892FAB">
              <w:rPr>
                <w:noProof w:val="0"/>
                <w:lang w:val="en-US" w:eastAsia="ru-RU"/>
              </w:rPr>
              <w:t>altă</w:t>
            </w:r>
            <w:proofErr w:type="spellEnd"/>
            <w:r w:rsidRPr="00892FAB">
              <w:rPr>
                <w:noProof w:val="0"/>
                <w:lang w:val="en-US" w:eastAsia="ru-RU"/>
              </w:rPr>
              <w:t xml:space="preserve"> </w:t>
            </w:r>
            <w:proofErr w:type="spellStart"/>
            <w:r w:rsidRPr="00892FAB">
              <w:rPr>
                <w:noProof w:val="0"/>
                <w:lang w:val="en-US" w:eastAsia="ru-RU"/>
              </w:rPr>
              <w:t>persoană</w:t>
            </w:r>
            <w:proofErr w:type="spellEnd"/>
            <w:r w:rsidRPr="00892FAB">
              <w:rPr>
                <w:noProof w:val="0"/>
                <w:lang w:val="en-US" w:eastAsia="ru-RU"/>
              </w:rPr>
              <w:t xml:space="preserve"> </w:t>
            </w:r>
            <w:proofErr w:type="spellStart"/>
            <w:r w:rsidRPr="00892FAB">
              <w:rPr>
                <w:noProof w:val="0"/>
                <w:lang w:val="en-US" w:eastAsia="ru-RU"/>
              </w:rPr>
              <w:t>autorizată</w:t>
            </w:r>
            <w:proofErr w:type="spellEnd"/>
            <w:r w:rsidRPr="00892FAB">
              <w:rPr>
                <w:noProof w:val="0"/>
                <w:lang w:val="en-US" w:eastAsia="ru-RU"/>
              </w:rPr>
              <w:t xml:space="preserve"> de </w:t>
            </w:r>
            <w:proofErr w:type="spellStart"/>
            <w:r w:rsidRPr="00892FAB">
              <w:rPr>
                <w:noProof w:val="0"/>
                <w:lang w:val="en-US" w:eastAsia="ru-RU"/>
              </w:rPr>
              <w:t>aceştia</w:t>
            </w:r>
            <w:proofErr w:type="spellEnd"/>
            <w:r w:rsidRPr="00892FAB">
              <w:rPr>
                <w:noProof w:val="0"/>
                <w:lang w:val="en-US" w:eastAsia="ru-RU"/>
              </w:rPr>
              <w:t xml:space="preserve"> au </w:t>
            </w:r>
            <w:proofErr w:type="spellStart"/>
            <w:r w:rsidRPr="00892FAB">
              <w:rPr>
                <w:noProof w:val="0"/>
                <w:lang w:val="en-US" w:eastAsia="ru-RU"/>
              </w:rPr>
              <w:t>acces</w:t>
            </w:r>
            <w:proofErr w:type="spellEnd"/>
            <w:r w:rsidRPr="00892FAB">
              <w:rPr>
                <w:noProof w:val="0"/>
                <w:lang w:val="en-US" w:eastAsia="ru-RU"/>
              </w:rPr>
              <w:t xml:space="preserve"> tot </w:t>
            </w:r>
            <w:proofErr w:type="spellStart"/>
            <w:r w:rsidRPr="00892FAB">
              <w:rPr>
                <w:noProof w:val="0"/>
                <w:lang w:val="en-US" w:eastAsia="ru-RU"/>
              </w:rPr>
              <w:t>timpul</w:t>
            </w:r>
            <w:proofErr w:type="spellEnd"/>
            <w:r w:rsidRPr="00892FAB">
              <w:rPr>
                <w:noProof w:val="0"/>
                <w:lang w:val="en-US" w:eastAsia="ru-RU"/>
              </w:rPr>
              <w:t xml:space="preserve"> la </w:t>
            </w:r>
            <w:proofErr w:type="spellStart"/>
            <w:r w:rsidRPr="00892FAB">
              <w:rPr>
                <w:noProof w:val="0"/>
                <w:lang w:val="en-US" w:eastAsia="ru-RU"/>
              </w:rPr>
              <w:t>lucrări</w:t>
            </w:r>
            <w:proofErr w:type="spellEnd"/>
            <w:r w:rsidRPr="00892FAB">
              <w:rPr>
                <w:noProof w:val="0"/>
                <w:lang w:val="en-US" w:eastAsia="ru-RU"/>
              </w:rPr>
              <w:t xml:space="preserve"> pe </w:t>
            </w:r>
            <w:proofErr w:type="spellStart"/>
            <w:r w:rsidRPr="00892FAB">
              <w:rPr>
                <w:noProof w:val="0"/>
                <w:lang w:val="en-US" w:eastAsia="ru-RU"/>
              </w:rPr>
              <w:t>şantier</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locurile</w:t>
            </w:r>
            <w:proofErr w:type="spellEnd"/>
            <w:r w:rsidRPr="00892FAB">
              <w:rPr>
                <w:noProof w:val="0"/>
                <w:lang w:val="en-US" w:eastAsia="ru-RU"/>
              </w:rPr>
              <w:t xml:space="preserve"> </w:t>
            </w:r>
            <w:proofErr w:type="spellStart"/>
            <w:r w:rsidRPr="00892FAB">
              <w:rPr>
                <w:noProof w:val="0"/>
                <w:lang w:val="en-US" w:eastAsia="ru-RU"/>
              </w:rPr>
              <w:t>unde</w:t>
            </w:r>
            <w:proofErr w:type="spellEnd"/>
            <w:r w:rsidRPr="00892FAB">
              <w:rPr>
                <w:noProof w:val="0"/>
                <w:lang w:val="en-US" w:eastAsia="ru-RU"/>
              </w:rPr>
              <w:t xml:space="preserve"> se </w:t>
            </w:r>
            <w:proofErr w:type="spellStart"/>
            <w:r w:rsidRPr="00892FAB">
              <w:rPr>
                <w:noProof w:val="0"/>
                <w:lang w:val="en-US" w:eastAsia="ru-RU"/>
              </w:rPr>
              <w:t>pregăteşte</w:t>
            </w:r>
            <w:proofErr w:type="spellEnd"/>
            <w:r w:rsidRPr="00892FAB">
              <w:rPr>
                <w:noProof w:val="0"/>
                <w:lang w:val="en-US" w:eastAsia="ru-RU"/>
              </w:rPr>
              <w:t xml:space="preserve"> </w:t>
            </w:r>
            <w:proofErr w:type="spellStart"/>
            <w:r w:rsidRPr="00892FAB">
              <w:rPr>
                <w:noProof w:val="0"/>
                <w:lang w:val="en-US" w:eastAsia="ru-RU"/>
              </w:rPr>
              <w:t>lucrarea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depozite</w:t>
            </w:r>
            <w:proofErr w:type="spellEnd"/>
            <w:r w:rsidRPr="00892FAB">
              <w:rPr>
                <w:noProof w:val="0"/>
                <w:lang w:val="en-US" w:eastAsia="ru-RU"/>
              </w:rPr>
              <w:t xml:space="preserve"> de </w:t>
            </w:r>
            <w:proofErr w:type="spellStart"/>
            <w:r w:rsidRPr="00892FAB">
              <w:rPr>
                <w:noProof w:val="0"/>
                <w:lang w:val="en-US" w:eastAsia="ru-RU"/>
              </w:rPr>
              <w:t>materiale</w:t>
            </w:r>
            <w:proofErr w:type="spellEnd"/>
            <w:r w:rsidRPr="00892FAB">
              <w:rPr>
                <w:noProof w:val="0"/>
                <w:lang w:val="en-US" w:eastAsia="ru-RU"/>
              </w:rPr>
              <w:t xml:space="preserve"> prefabricate. </w:t>
            </w:r>
          </w:p>
          <w:p w14:paraId="6019C508" w14:textId="77777777" w:rsidR="00892FAB" w:rsidRPr="00892FAB" w:rsidRDefault="00892FAB" w:rsidP="00892FAB">
            <w:pPr>
              <w:tabs>
                <w:tab w:val="left" w:pos="284"/>
              </w:tabs>
              <w:jc w:val="both"/>
              <w:rPr>
                <w:noProof w:val="0"/>
                <w:lang w:val="en-US" w:eastAsia="ru-RU"/>
              </w:rPr>
            </w:pPr>
            <w:r w:rsidRPr="00892FAB">
              <w:rPr>
                <w:noProof w:val="0"/>
                <w:lang w:val="en-US" w:eastAsia="ru-RU"/>
              </w:rPr>
              <w:t xml:space="preserve">12.5. </w:t>
            </w:r>
            <w:proofErr w:type="spellStart"/>
            <w:r w:rsidRPr="00892FAB">
              <w:rPr>
                <w:noProof w:val="0"/>
                <w:lang w:val="en-US" w:eastAsia="ru-RU"/>
              </w:rPr>
              <w:t>Lucrările</w:t>
            </w:r>
            <w:proofErr w:type="spellEnd"/>
            <w:r w:rsidRPr="00892FAB">
              <w:rPr>
                <w:noProof w:val="0"/>
                <w:lang w:val="en-US" w:eastAsia="ru-RU"/>
              </w:rPr>
              <w:t xml:space="preserve"> care </w:t>
            </w:r>
            <w:proofErr w:type="spellStart"/>
            <w:r w:rsidRPr="00892FAB">
              <w:rPr>
                <w:noProof w:val="0"/>
                <w:lang w:val="en-US" w:eastAsia="ru-RU"/>
              </w:rPr>
              <w:t>devin</w:t>
            </w:r>
            <w:proofErr w:type="spellEnd"/>
            <w:r w:rsidRPr="00892FAB">
              <w:rPr>
                <w:noProof w:val="0"/>
                <w:lang w:val="en-US" w:eastAsia="ru-RU"/>
              </w:rPr>
              <w:t xml:space="preserve"> </w:t>
            </w:r>
            <w:proofErr w:type="spellStart"/>
            <w:r w:rsidRPr="00892FAB">
              <w:rPr>
                <w:noProof w:val="0"/>
                <w:lang w:val="en-US" w:eastAsia="ru-RU"/>
              </w:rPr>
              <w:t>ascunse</w:t>
            </w:r>
            <w:proofErr w:type="spellEnd"/>
            <w:r w:rsidRPr="00892FAB">
              <w:rPr>
                <w:noProof w:val="0"/>
                <w:lang w:val="en-US" w:eastAsia="ru-RU"/>
              </w:rPr>
              <w:t xml:space="preserve"> nu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acoperite</w:t>
            </w:r>
            <w:proofErr w:type="spellEnd"/>
            <w:r w:rsidRPr="00892FAB">
              <w:rPr>
                <w:noProof w:val="0"/>
                <w:lang w:val="en-US" w:eastAsia="ru-RU"/>
              </w:rPr>
              <w:t xml:space="preserve"> </w:t>
            </w:r>
            <w:proofErr w:type="spellStart"/>
            <w:r w:rsidRPr="00892FAB">
              <w:rPr>
                <w:noProof w:val="0"/>
                <w:lang w:val="en-US" w:eastAsia="ru-RU"/>
              </w:rPr>
              <w:t>fără</w:t>
            </w:r>
            <w:proofErr w:type="spellEnd"/>
            <w:r w:rsidRPr="00892FAB">
              <w:rPr>
                <w:noProof w:val="0"/>
                <w:lang w:val="en-US" w:eastAsia="ru-RU"/>
              </w:rPr>
              <w:t xml:space="preserve"> </w:t>
            </w:r>
            <w:proofErr w:type="spellStart"/>
            <w:r w:rsidRPr="00892FAB">
              <w:rPr>
                <w:noProof w:val="0"/>
                <w:lang w:val="en-US" w:eastAsia="ru-RU"/>
              </w:rPr>
              <w:t>aprobarea</w:t>
            </w:r>
            <w:proofErr w:type="spellEnd"/>
            <w:r w:rsidRPr="00892FAB">
              <w:rPr>
                <w:noProof w:val="0"/>
                <w:lang w:val="en-US" w:eastAsia="ru-RU"/>
              </w:rPr>
              <w:t xml:space="preserve"> </w:t>
            </w:r>
            <w:proofErr w:type="spellStart"/>
            <w:r w:rsidRPr="00892FAB">
              <w:rPr>
                <w:noProof w:val="0"/>
                <w:lang w:val="en-US" w:eastAsia="ru-RU"/>
              </w:rPr>
              <w:t>Dirigintelui</w:t>
            </w:r>
            <w:proofErr w:type="spellEnd"/>
            <w:r w:rsidRPr="00892FAB">
              <w:rPr>
                <w:noProof w:val="0"/>
                <w:lang w:val="en-US" w:eastAsia="ru-RU"/>
              </w:rPr>
              <w:t xml:space="preserve"> de </w:t>
            </w:r>
            <w:proofErr w:type="spellStart"/>
            <w:r w:rsidRPr="00892FAB">
              <w:rPr>
                <w:noProof w:val="0"/>
                <w:lang w:val="en-US" w:eastAsia="ru-RU"/>
              </w:rPr>
              <w:t>șantier</w:t>
            </w:r>
            <w:proofErr w:type="spellEnd"/>
            <w:r w:rsidRPr="00892FAB">
              <w:rPr>
                <w:noProof w:val="0"/>
                <w:lang w:val="en-US" w:eastAsia="ru-RU"/>
              </w:rPr>
              <w:t xml:space="preserve"> </w:t>
            </w:r>
            <w:proofErr w:type="spellStart"/>
            <w:r w:rsidRPr="00892FAB">
              <w:rPr>
                <w:noProof w:val="0"/>
                <w:lang w:val="en-US" w:eastAsia="ru-RU"/>
              </w:rPr>
              <w:t>atestat</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a </w:t>
            </w:r>
            <w:proofErr w:type="spellStart"/>
            <w:r w:rsidRPr="00892FAB">
              <w:rPr>
                <w:noProof w:val="0"/>
                <w:lang w:val="en-US" w:eastAsia="ru-RU"/>
              </w:rPr>
              <w:t>proiectantului</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asigurând</w:t>
            </w:r>
            <w:proofErr w:type="spellEnd"/>
            <w:r w:rsidRPr="00892FAB">
              <w:rPr>
                <w:noProof w:val="0"/>
                <w:lang w:val="en-US" w:eastAsia="ru-RU"/>
              </w:rPr>
              <w:t xml:space="preserve"> </w:t>
            </w:r>
            <w:proofErr w:type="spellStart"/>
            <w:r w:rsidRPr="00892FAB">
              <w:rPr>
                <w:noProof w:val="0"/>
                <w:lang w:val="en-US" w:eastAsia="ru-RU"/>
              </w:rPr>
              <w:t>posibilitatea</w:t>
            </w:r>
            <w:proofErr w:type="spellEnd"/>
            <w:r w:rsidRPr="00892FAB">
              <w:rPr>
                <w:noProof w:val="0"/>
                <w:lang w:val="en-US" w:eastAsia="ru-RU"/>
              </w:rPr>
              <w:t xml:space="preserve"> </w:t>
            </w:r>
            <w:proofErr w:type="spellStart"/>
            <w:r w:rsidRPr="00892FAB">
              <w:rPr>
                <w:noProof w:val="0"/>
                <w:lang w:val="en-US" w:eastAsia="ru-RU"/>
              </w:rPr>
              <w:t>acestora</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examineze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urmărească</w:t>
            </w:r>
            <w:proofErr w:type="spellEnd"/>
            <w:r w:rsidRPr="00892FAB">
              <w:rPr>
                <w:noProof w:val="0"/>
                <w:lang w:val="en-US" w:eastAsia="ru-RU"/>
              </w:rPr>
              <w:t xml:space="preserve"> </w:t>
            </w:r>
            <w:proofErr w:type="spellStart"/>
            <w:r w:rsidRPr="00892FAB">
              <w:rPr>
                <w:noProof w:val="0"/>
                <w:lang w:val="en-US" w:eastAsia="ru-RU"/>
              </w:rPr>
              <w:t>orice</w:t>
            </w:r>
            <w:proofErr w:type="spellEnd"/>
            <w:r w:rsidRPr="00892FAB">
              <w:rPr>
                <w:noProof w:val="0"/>
                <w:lang w:val="en-US" w:eastAsia="ru-RU"/>
              </w:rPr>
              <w:t xml:space="preserve"> </w:t>
            </w:r>
            <w:proofErr w:type="spellStart"/>
            <w:r w:rsidRPr="00892FAB">
              <w:rPr>
                <w:noProof w:val="0"/>
                <w:lang w:val="en-US" w:eastAsia="ru-RU"/>
              </w:rPr>
              <w:t>lucrare</w:t>
            </w:r>
            <w:proofErr w:type="spellEnd"/>
            <w:r w:rsidRPr="00892FAB">
              <w:rPr>
                <w:noProof w:val="0"/>
                <w:lang w:val="en-US" w:eastAsia="ru-RU"/>
              </w:rPr>
              <w:t xml:space="preserve"> care </w:t>
            </w:r>
            <w:proofErr w:type="spellStart"/>
            <w:r w:rsidRPr="00892FAB">
              <w:rPr>
                <w:noProof w:val="0"/>
                <w:lang w:val="en-US" w:eastAsia="ru-RU"/>
              </w:rPr>
              <w:t>urmează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fie </w:t>
            </w:r>
            <w:proofErr w:type="spellStart"/>
            <w:r w:rsidRPr="00892FAB">
              <w:rPr>
                <w:noProof w:val="0"/>
                <w:lang w:val="en-US" w:eastAsia="ru-RU"/>
              </w:rPr>
              <w:t>ascunsă</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anunţa</w:t>
            </w:r>
            <w:proofErr w:type="spellEnd"/>
            <w:r w:rsidRPr="00892FAB">
              <w:rPr>
                <w:noProof w:val="0"/>
                <w:lang w:val="en-US" w:eastAsia="ru-RU"/>
              </w:rPr>
              <w:t xml:space="preserve"> </w:t>
            </w:r>
            <w:proofErr w:type="spellStart"/>
            <w:r w:rsidRPr="00892FAB">
              <w:rPr>
                <w:noProof w:val="0"/>
                <w:lang w:val="en-US" w:eastAsia="ru-RU"/>
              </w:rPr>
              <w:t>dirigintele</w:t>
            </w:r>
            <w:proofErr w:type="spellEnd"/>
            <w:r w:rsidRPr="00892FAB">
              <w:rPr>
                <w:noProof w:val="0"/>
                <w:lang w:val="en-US" w:eastAsia="ru-RU"/>
              </w:rPr>
              <w:t xml:space="preserve"> de </w:t>
            </w:r>
            <w:proofErr w:type="spellStart"/>
            <w:r w:rsidRPr="00892FAB">
              <w:rPr>
                <w:noProof w:val="0"/>
                <w:lang w:val="en-US" w:eastAsia="ru-RU"/>
              </w:rPr>
              <w:t>șantier</w:t>
            </w:r>
            <w:proofErr w:type="spellEnd"/>
            <w:r w:rsidRPr="00892FAB" w:rsidDel="001A2B64">
              <w:rPr>
                <w:noProof w:val="0"/>
                <w:lang w:val="en-US" w:eastAsia="ru-RU"/>
              </w:rPr>
              <w:t xml:space="preserve"> </w:t>
            </w:r>
            <w:proofErr w:type="spellStart"/>
            <w:r w:rsidRPr="00892FAB">
              <w:rPr>
                <w:noProof w:val="0"/>
                <w:lang w:val="en-US" w:eastAsia="ru-RU"/>
              </w:rPr>
              <w:t>atestat</w:t>
            </w:r>
            <w:proofErr w:type="spellEnd"/>
            <w:r w:rsidRPr="00892FAB">
              <w:rPr>
                <w:noProof w:val="0"/>
                <w:lang w:val="en-US" w:eastAsia="ru-RU"/>
              </w:rPr>
              <w:t xml:space="preserve">, </w:t>
            </w:r>
            <w:proofErr w:type="spellStart"/>
            <w:r w:rsidRPr="00892FAB">
              <w:rPr>
                <w:noProof w:val="0"/>
                <w:lang w:val="en-US" w:eastAsia="ru-RU"/>
              </w:rPr>
              <w:t>proiectantul</w:t>
            </w:r>
            <w:proofErr w:type="spellEnd"/>
            <w:r w:rsidRPr="00892FAB">
              <w:rPr>
                <w:noProof w:val="0"/>
                <w:lang w:val="en-US" w:eastAsia="ru-RU"/>
              </w:rPr>
              <w:t xml:space="preserve"> </w:t>
            </w:r>
            <w:proofErr w:type="spellStart"/>
            <w:r w:rsidRPr="00892FAB">
              <w:rPr>
                <w:noProof w:val="0"/>
                <w:lang w:val="en-US" w:eastAsia="ru-RU"/>
              </w:rPr>
              <w:t>ori</w:t>
            </w:r>
            <w:proofErr w:type="spellEnd"/>
            <w:r w:rsidRPr="00892FAB">
              <w:rPr>
                <w:noProof w:val="0"/>
                <w:lang w:val="en-US" w:eastAsia="ru-RU"/>
              </w:rPr>
              <w:t xml:space="preserve"> de </w:t>
            </w:r>
            <w:proofErr w:type="spellStart"/>
            <w:r w:rsidRPr="00892FAB">
              <w:rPr>
                <w:noProof w:val="0"/>
                <w:lang w:val="en-US" w:eastAsia="ru-RU"/>
              </w:rPr>
              <w:t>câte</w:t>
            </w:r>
            <w:proofErr w:type="spellEnd"/>
            <w:r w:rsidRPr="00892FAB">
              <w:rPr>
                <w:noProof w:val="0"/>
                <w:lang w:val="en-US" w:eastAsia="ru-RU"/>
              </w:rPr>
              <w:t xml:space="preserve"> </w:t>
            </w:r>
            <w:proofErr w:type="spellStart"/>
            <w:r w:rsidRPr="00892FAB">
              <w:rPr>
                <w:noProof w:val="0"/>
                <w:lang w:val="en-US" w:eastAsia="ru-RU"/>
              </w:rPr>
              <w:t>ori</w:t>
            </w:r>
            <w:proofErr w:type="spellEnd"/>
            <w:r w:rsidRPr="00892FAB">
              <w:rPr>
                <w:noProof w:val="0"/>
                <w:lang w:val="en-US" w:eastAsia="ru-RU"/>
              </w:rPr>
              <w:t xml:space="preserve"> </w:t>
            </w:r>
            <w:proofErr w:type="spellStart"/>
            <w:r w:rsidRPr="00892FAB">
              <w:rPr>
                <w:noProof w:val="0"/>
                <w:lang w:val="en-US" w:eastAsia="ru-RU"/>
              </w:rPr>
              <w:t>astfel</w:t>
            </w:r>
            <w:proofErr w:type="spellEnd"/>
            <w:r w:rsidRPr="00892FAB">
              <w:rPr>
                <w:noProof w:val="0"/>
                <w:lang w:val="en-US" w:eastAsia="ru-RU"/>
              </w:rPr>
              <w:t xml:space="preserve"> de </w:t>
            </w:r>
            <w:proofErr w:type="spellStart"/>
            <w:r w:rsidRPr="00892FAB">
              <w:rPr>
                <w:noProof w:val="0"/>
                <w:lang w:val="en-US" w:eastAsia="ru-RU"/>
              </w:rPr>
              <w:t>lucrări</w:t>
            </w:r>
            <w:proofErr w:type="spellEnd"/>
            <w:r w:rsidRPr="00892FAB">
              <w:rPr>
                <w:noProof w:val="0"/>
                <w:lang w:val="en-US" w:eastAsia="ru-RU"/>
              </w:rPr>
              <w:t xml:space="preserve">, </w:t>
            </w:r>
            <w:proofErr w:type="spellStart"/>
            <w:r w:rsidRPr="00892FAB">
              <w:rPr>
                <w:noProof w:val="0"/>
                <w:lang w:val="en-US" w:eastAsia="ru-RU"/>
              </w:rPr>
              <w:t>inclusiv</w:t>
            </w:r>
            <w:proofErr w:type="spellEnd"/>
            <w:r w:rsidRPr="00892FAB">
              <w:rPr>
                <w:noProof w:val="0"/>
                <w:lang w:val="en-US" w:eastAsia="ru-RU"/>
              </w:rPr>
              <w:t xml:space="preserve"> </w:t>
            </w:r>
            <w:proofErr w:type="spellStart"/>
            <w:r w:rsidRPr="00892FAB">
              <w:rPr>
                <w:noProof w:val="0"/>
                <w:lang w:val="en-US" w:eastAsia="ru-RU"/>
              </w:rPr>
              <w:t>fundaţiile</w:t>
            </w:r>
            <w:proofErr w:type="spellEnd"/>
            <w:r w:rsidRPr="00892FAB">
              <w:rPr>
                <w:noProof w:val="0"/>
                <w:lang w:val="en-US" w:eastAsia="ru-RU"/>
              </w:rPr>
              <w:t xml:space="preserve"> </w:t>
            </w:r>
            <w:proofErr w:type="spellStart"/>
            <w:r w:rsidRPr="00892FAB">
              <w:rPr>
                <w:noProof w:val="0"/>
                <w:lang w:val="en-US" w:eastAsia="ru-RU"/>
              </w:rPr>
              <w:t>clădirii</w:t>
            </w:r>
            <w:proofErr w:type="spellEnd"/>
            <w:r w:rsidRPr="00892FAB">
              <w:rPr>
                <w:noProof w:val="0"/>
                <w:lang w:val="en-US" w:eastAsia="ru-RU"/>
              </w:rPr>
              <w:t xml:space="preserve">, sunt gata </w:t>
            </w:r>
            <w:proofErr w:type="spellStart"/>
            <w:r w:rsidRPr="00892FAB">
              <w:rPr>
                <w:noProof w:val="0"/>
                <w:lang w:val="en-US" w:eastAsia="ru-RU"/>
              </w:rPr>
              <w:t>pentru</w:t>
            </w:r>
            <w:proofErr w:type="spellEnd"/>
            <w:r w:rsidRPr="00892FAB">
              <w:rPr>
                <w:noProof w:val="0"/>
                <w:lang w:val="en-US" w:eastAsia="ru-RU"/>
              </w:rPr>
              <w:t xml:space="preserve"> a fi examinate. </w:t>
            </w:r>
            <w:proofErr w:type="spellStart"/>
            <w:r w:rsidRPr="00892FAB">
              <w:rPr>
                <w:noProof w:val="0"/>
                <w:lang w:val="en-US" w:eastAsia="ru-RU"/>
              </w:rPr>
              <w:t>Dirigintele</w:t>
            </w:r>
            <w:proofErr w:type="spellEnd"/>
            <w:r w:rsidRPr="00892FAB">
              <w:rPr>
                <w:noProof w:val="0"/>
                <w:lang w:val="en-US" w:eastAsia="ru-RU"/>
              </w:rPr>
              <w:t xml:space="preserve"> de </w:t>
            </w:r>
            <w:proofErr w:type="spellStart"/>
            <w:r w:rsidRPr="00892FAB">
              <w:rPr>
                <w:noProof w:val="0"/>
                <w:lang w:val="en-US" w:eastAsia="ru-RU"/>
              </w:rPr>
              <w:t>șantier</w:t>
            </w:r>
            <w:proofErr w:type="spellEnd"/>
            <w:r w:rsidRPr="00892FAB" w:rsidDel="001A2B64">
              <w:rPr>
                <w:noProof w:val="0"/>
                <w:lang w:val="en-US" w:eastAsia="ru-RU"/>
              </w:rPr>
              <w:t xml:space="preserve"> </w:t>
            </w:r>
            <w:proofErr w:type="spellStart"/>
            <w:r w:rsidRPr="00892FAB">
              <w:rPr>
                <w:noProof w:val="0"/>
                <w:lang w:val="en-US" w:eastAsia="ru-RU"/>
              </w:rPr>
              <w:t>atestat</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proiectantul</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w:t>
            </w:r>
            <w:proofErr w:type="spellStart"/>
            <w:r w:rsidRPr="00892FAB">
              <w:rPr>
                <w:noProof w:val="0"/>
                <w:lang w:val="en-US" w:eastAsia="ru-RU"/>
              </w:rPr>
              <w:t>participa</w:t>
            </w:r>
            <w:proofErr w:type="spellEnd"/>
            <w:r w:rsidRPr="00892FAB">
              <w:rPr>
                <w:noProof w:val="0"/>
                <w:lang w:val="en-US" w:eastAsia="ru-RU"/>
              </w:rPr>
              <w:t xml:space="preserve"> la </w:t>
            </w:r>
            <w:proofErr w:type="spellStart"/>
            <w:r w:rsidRPr="00892FAB">
              <w:rPr>
                <w:noProof w:val="0"/>
                <w:lang w:val="en-US" w:eastAsia="ru-RU"/>
              </w:rPr>
              <w:t>examinarea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măsurarea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
          <w:p w14:paraId="57A8A9F5" w14:textId="77777777" w:rsidR="00892FAB" w:rsidRPr="00892FAB" w:rsidRDefault="00892FAB" w:rsidP="00892FAB">
            <w:pPr>
              <w:tabs>
                <w:tab w:val="left" w:pos="284"/>
              </w:tabs>
              <w:jc w:val="both"/>
              <w:rPr>
                <w:noProof w:val="0"/>
                <w:lang w:val="en-US" w:eastAsia="ru-RU"/>
              </w:rPr>
            </w:pPr>
            <w:r w:rsidRPr="00892FAB">
              <w:rPr>
                <w:noProof w:val="0"/>
                <w:lang w:val="en-US" w:eastAsia="ru-RU"/>
              </w:rPr>
              <w:t xml:space="preserve">12.6.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dezveli</w:t>
            </w:r>
            <w:proofErr w:type="spellEnd"/>
            <w:r w:rsidRPr="00892FAB">
              <w:rPr>
                <w:noProof w:val="0"/>
                <w:lang w:val="en-US" w:eastAsia="ru-RU"/>
              </w:rPr>
              <w:t xml:space="preserve"> </w:t>
            </w:r>
            <w:proofErr w:type="spellStart"/>
            <w:r w:rsidRPr="00892FAB">
              <w:rPr>
                <w:noProof w:val="0"/>
                <w:lang w:val="en-US" w:eastAsia="ru-RU"/>
              </w:rPr>
              <w:t>orice</w:t>
            </w:r>
            <w:proofErr w:type="spellEnd"/>
            <w:r w:rsidRPr="00892FAB">
              <w:rPr>
                <w:noProof w:val="0"/>
                <w:lang w:val="en-US" w:eastAsia="ru-RU"/>
              </w:rPr>
              <w:t xml:space="preserve"> </w:t>
            </w:r>
            <w:proofErr w:type="spellStart"/>
            <w:r w:rsidRPr="00892FAB">
              <w:rPr>
                <w:noProof w:val="0"/>
                <w:lang w:val="en-US" w:eastAsia="ru-RU"/>
              </w:rPr>
              <w:t>parte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de </w:t>
            </w:r>
            <w:proofErr w:type="spellStart"/>
            <w:r w:rsidRPr="00892FAB">
              <w:rPr>
                <w:noProof w:val="0"/>
                <w:lang w:val="en-US" w:eastAsia="ru-RU"/>
              </w:rPr>
              <w:t>lucrare</w:t>
            </w:r>
            <w:proofErr w:type="spellEnd"/>
            <w:r w:rsidRPr="00892FAB">
              <w:rPr>
                <w:noProof w:val="0"/>
                <w:lang w:val="en-US" w:eastAsia="ru-RU"/>
              </w:rPr>
              <w:t xml:space="preserve"> la </w:t>
            </w:r>
            <w:proofErr w:type="spellStart"/>
            <w:r w:rsidRPr="00892FAB">
              <w:rPr>
                <w:noProof w:val="0"/>
                <w:lang w:val="en-US" w:eastAsia="ru-RU"/>
              </w:rPr>
              <w:t>dispoziţia</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reface </w:t>
            </w:r>
            <w:proofErr w:type="spellStart"/>
            <w:r w:rsidRPr="00892FAB">
              <w:rPr>
                <w:noProof w:val="0"/>
                <w:lang w:val="en-US" w:eastAsia="ru-RU"/>
              </w:rPr>
              <w:t>această</w:t>
            </w:r>
            <w:proofErr w:type="spellEnd"/>
            <w:r w:rsidRPr="00892FAB">
              <w:rPr>
                <w:noProof w:val="0"/>
                <w:lang w:val="en-US" w:eastAsia="ru-RU"/>
              </w:rPr>
              <w:t xml:space="preserve"> </w:t>
            </w:r>
            <w:proofErr w:type="spellStart"/>
            <w:r w:rsidRPr="00892FAB">
              <w:rPr>
                <w:noProof w:val="0"/>
                <w:lang w:val="en-US" w:eastAsia="ru-RU"/>
              </w:rPr>
              <w:t>parte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de </w:t>
            </w:r>
            <w:proofErr w:type="spellStart"/>
            <w:r w:rsidRPr="00892FAB">
              <w:rPr>
                <w:noProof w:val="0"/>
                <w:lang w:val="en-US" w:eastAsia="ru-RU"/>
              </w:rPr>
              <w:t>lucrare</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se </w:t>
            </w:r>
            <w:proofErr w:type="spellStart"/>
            <w:r w:rsidRPr="00892FAB">
              <w:rPr>
                <w:noProof w:val="0"/>
                <w:lang w:val="en-US" w:eastAsia="ru-RU"/>
              </w:rPr>
              <w:t>constată</w:t>
            </w:r>
            <w:proofErr w:type="spellEnd"/>
            <w:r w:rsidRPr="00892FAB">
              <w:rPr>
                <w:noProof w:val="0"/>
                <w:lang w:val="en-US" w:eastAsia="ru-RU"/>
              </w:rPr>
              <w:t xml:space="preserve"> </w:t>
            </w:r>
            <w:proofErr w:type="spellStart"/>
            <w:r w:rsidRPr="00892FAB">
              <w:rPr>
                <w:noProof w:val="0"/>
                <w:lang w:val="en-US" w:eastAsia="ru-RU"/>
              </w:rPr>
              <w:t>că</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au </w:t>
            </w:r>
            <w:proofErr w:type="spellStart"/>
            <w:r w:rsidRPr="00892FAB">
              <w:rPr>
                <w:noProof w:val="0"/>
                <w:lang w:val="en-US" w:eastAsia="ru-RU"/>
              </w:rPr>
              <w:t>fost</w:t>
            </w:r>
            <w:proofErr w:type="spellEnd"/>
            <w:r w:rsidRPr="00892FAB">
              <w:rPr>
                <w:noProof w:val="0"/>
                <w:lang w:val="en-US" w:eastAsia="ru-RU"/>
              </w:rPr>
              <w:t xml:space="preserve"> de </w:t>
            </w:r>
            <w:proofErr w:type="spellStart"/>
            <w:r w:rsidRPr="00892FAB">
              <w:rPr>
                <w:noProof w:val="0"/>
                <w:lang w:val="en-US" w:eastAsia="ru-RU"/>
              </w:rPr>
              <w:t>calitate</w:t>
            </w:r>
            <w:proofErr w:type="spellEnd"/>
            <w:r w:rsidRPr="00892FAB">
              <w:rPr>
                <w:noProof w:val="0"/>
                <w:lang w:val="en-US" w:eastAsia="ru-RU"/>
              </w:rPr>
              <w:t xml:space="preserve"> </w:t>
            </w:r>
            <w:proofErr w:type="spellStart"/>
            <w:r w:rsidRPr="00892FAB">
              <w:rPr>
                <w:noProof w:val="0"/>
                <w:lang w:val="en-US" w:eastAsia="ru-RU"/>
              </w:rPr>
              <w:t>corespunzătoare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realizate</w:t>
            </w:r>
            <w:proofErr w:type="spellEnd"/>
            <w:r w:rsidRPr="00892FAB">
              <w:rPr>
                <w:noProof w:val="0"/>
                <w:lang w:val="en-US" w:eastAsia="ru-RU"/>
              </w:rPr>
              <w:t xml:space="preserve"> conform </w:t>
            </w:r>
            <w:proofErr w:type="spellStart"/>
            <w:r w:rsidRPr="00892FAB">
              <w:rPr>
                <w:noProof w:val="0"/>
                <w:lang w:val="en-US" w:eastAsia="ru-RU"/>
              </w:rPr>
              <w:t>documentaţiei</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w:t>
            </w:r>
            <w:proofErr w:type="spellStart"/>
            <w:r w:rsidRPr="00892FAB">
              <w:rPr>
                <w:noProof w:val="0"/>
                <w:lang w:val="en-US" w:eastAsia="ru-RU"/>
              </w:rPr>
              <w:t>dezvelirea</w:t>
            </w:r>
            <w:proofErr w:type="spellEnd"/>
            <w:r w:rsidRPr="00892FAB">
              <w:rPr>
                <w:noProof w:val="0"/>
                <w:lang w:val="en-US" w:eastAsia="ru-RU"/>
              </w:rPr>
              <w:t xml:space="preserve">, </w:t>
            </w:r>
            <w:proofErr w:type="spellStart"/>
            <w:r w:rsidRPr="00892FAB">
              <w:rPr>
                <w:noProof w:val="0"/>
                <w:lang w:val="en-US" w:eastAsia="ru-RU"/>
              </w:rPr>
              <w:t>refacerea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repararea</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suportate</w:t>
            </w:r>
            <w:proofErr w:type="spellEnd"/>
            <w:r w:rsidRPr="00892FAB">
              <w:rPr>
                <w:noProof w:val="0"/>
                <w:lang w:val="en-US" w:eastAsia="ru-RU"/>
              </w:rPr>
              <w:t xml:space="preserve"> de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w:t>
            </w:r>
            <w:proofErr w:type="spellStart"/>
            <w:r w:rsidRPr="00892FAB">
              <w:rPr>
                <w:noProof w:val="0"/>
                <w:lang w:val="en-US" w:eastAsia="ru-RU"/>
              </w:rPr>
              <w:t>contrar</w:t>
            </w:r>
            <w:proofErr w:type="spellEnd"/>
            <w:r w:rsidRPr="00892FAB">
              <w:rPr>
                <w:noProof w:val="0"/>
                <w:lang w:val="en-US" w:eastAsia="ru-RU"/>
              </w:rPr>
              <w:t xml:space="preserve">, de </w:t>
            </w:r>
            <w:proofErr w:type="spellStart"/>
            <w:r w:rsidRPr="00892FAB">
              <w:rPr>
                <w:noProof w:val="0"/>
                <w:lang w:val="en-US" w:eastAsia="ru-RU"/>
              </w:rPr>
              <w:t>Antreprenor</w:t>
            </w:r>
            <w:proofErr w:type="spellEnd"/>
            <w:r w:rsidRPr="00892FAB">
              <w:rPr>
                <w:noProof w:val="0"/>
                <w:lang w:val="en-US" w:eastAsia="ru-RU"/>
              </w:rPr>
              <w:t xml:space="preserve">. </w:t>
            </w:r>
          </w:p>
          <w:p w14:paraId="7C8D04FA" w14:textId="77777777" w:rsidR="00892FAB" w:rsidRPr="00892FAB" w:rsidRDefault="00892FAB" w:rsidP="00892FAB">
            <w:pPr>
              <w:tabs>
                <w:tab w:val="left" w:pos="284"/>
              </w:tabs>
              <w:jc w:val="both"/>
              <w:rPr>
                <w:noProof w:val="0"/>
                <w:lang w:val="en-US" w:eastAsia="ru-RU"/>
              </w:rPr>
            </w:pPr>
            <w:r w:rsidRPr="00892FAB">
              <w:rPr>
                <w:noProof w:val="0"/>
                <w:lang w:val="en-US" w:eastAsia="ru-RU"/>
              </w:rPr>
              <w:t xml:space="preserve">12.7. </w:t>
            </w:r>
            <w:proofErr w:type="spellStart"/>
            <w:r w:rsidRPr="00892FAB">
              <w:rPr>
                <w:noProof w:val="0"/>
                <w:lang w:val="en-US" w:eastAsia="ru-RU"/>
              </w:rPr>
              <w:t>Costurile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consumul</w:t>
            </w:r>
            <w:proofErr w:type="spellEnd"/>
            <w:r w:rsidRPr="00892FAB">
              <w:rPr>
                <w:noProof w:val="0"/>
                <w:lang w:val="en-US" w:eastAsia="ru-RU"/>
              </w:rPr>
              <w:t xml:space="preserve"> de </w:t>
            </w:r>
            <w:proofErr w:type="spellStart"/>
            <w:r w:rsidRPr="00892FAB">
              <w:rPr>
                <w:noProof w:val="0"/>
                <w:lang w:val="en-US" w:eastAsia="ru-RU"/>
              </w:rPr>
              <w:t>utilităţi</w:t>
            </w:r>
            <w:proofErr w:type="spellEnd"/>
            <w:r w:rsidRPr="00892FAB">
              <w:rPr>
                <w:noProof w:val="0"/>
                <w:lang w:val="en-US" w:eastAsia="ru-RU"/>
              </w:rPr>
              <w:t xml:space="preserve">, precum </w:t>
            </w:r>
            <w:proofErr w:type="spellStart"/>
            <w:r w:rsidRPr="00892FAB">
              <w:rPr>
                <w:noProof w:val="0"/>
                <w:lang w:val="en-US" w:eastAsia="ru-RU"/>
              </w:rPr>
              <w:t>şi</w:t>
            </w:r>
            <w:proofErr w:type="spellEnd"/>
            <w:r w:rsidRPr="00892FAB">
              <w:rPr>
                <w:noProof w:val="0"/>
                <w:lang w:val="en-US" w:eastAsia="ru-RU"/>
              </w:rPr>
              <w:t xml:space="preserve"> cel al </w:t>
            </w:r>
            <w:proofErr w:type="spellStart"/>
            <w:r w:rsidRPr="00892FAB">
              <w:rPr>
                <w:noProof w:val="0"/>
                <w:lang w:val="en-US" w:eastAsia="ru-RU"/>
              </w:rPr>
              <w:t>contoarelor</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al </w:t>
            </w:r>
            <w:proofErr w:type="spellStart"/>
            <w:r w:rsidRPr="00892FAB">
              <w:rPr>
                <w:noProof w:val="0"/>
                <w:lang w:val="en-US" w:eastAsia="ru-RU"/>
              </w:rPr>
              <w:t>altor</w:t>
            </w:r>
            <w:proofErr w:type="spellEnd"/>
            <w:r w:rsidRPr="00892FAB">
              <w:rPr>
                <w:noProof w:val="0"/>
                <w:lang w:val="en-US" w:eastAsia="ru-RU"/>
              </w:rPr>
              <w:t xml:space="preserve"> </w:t>
            </w:r>
            <w:proofErr w:type="spellStart"/>
            <w:r w:rsidRPr="00892FAB">
              <w:rPr>
                <w:noProof w:val="0"/>
                <w:lang w:val="en-US" w:eastAsia="ru-RU"/>
              </w:rPr>
              <w:t>aparate</w:t>
            </w:r>
            <w:proofErr w:type="spellEnd"/>
            <w:r w:rsidRPr="00892FAB">
              <w:rPr>
                <w:noProof w:val="0"/>
                <w:lang w:val="en-US" w:eastAsia="ru-RU"/>
              </w:rPr>
              <w:t xml:space="preserve"> de </w:t>
            </w:r>
            <w:proofErr w:type="spellStart"/>
            <w:r w:rsidRPr="00892FAB">
              <w:rPr>
                <w:noProof w:val="0"/>
                <w:lang w:val="en-US" w:eastAsia="ru-RU"/>
              </w:rPr>
              <w:t>măsurat</w:t>
            </w:r>
            <w:proofErr w:type="spellEnd"/>
            <w:r w:rsidRPr="00892FAB">
              <w:rPr>
                <w:noProof w:val="0"/>
                <w:lang w:val="en-US" w:eastAsia="ru-RU"/>
              </w:rPr>
              <w:t xml:space="preserve"> se </w:t>
            </w:r>
            <w:proofErr w:type="spellStart"/>
            <w:r w:rsidRPr="00892FAB">
              <w:rPr>
                <w:noProof w:val="0"/>
                <w:lang w:val="en-US" w:eastAsia="ru-RU"/>
              </w:rPr>
              <w:t>suportă</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Antreprenor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mai</w:t>
            </w:r>
            <w:proofErr w:type="spellEnd"/>
            <w:r w:rsidRPr="00892FAB">
              <w:rPr>
                <w:noProof w:val="0"/>
                <w:lang w:val="en-US" w:eastAsia="ru-RU"/>
              </w:rPr>
              <w:t xml:space="preserve"> </w:t>
            </w:r>
            <w:proofErr w:type="spellStart"/>
            <w:r w:rsidRPr="00892FAB">
              <w:rPr>
                <w:noProof w:val="0"/>
                <w:lang w:val="en-US" w:eastAsia="ru-RU"/>
              </w:rPr>
              <w:t>multor</w:t>
            </w:r>
            <w:proofErr w:type="spellEnd"/>
            <w:r w:rsidRPr="00892FAB">
              <w:rPr>
                <w:noProof w:val="0"/>
                <w:lang w:val="en-US" w:eastAsia="ru-RU"/>
              </w:rPr>
              <w:t xml:space="preserve"> </w:t>
            </w:r>
            <w:proofErr w:type="spellStart"/>
            <w:r w:rsidRPr="00892FAB">
              <w:rPr>
                <w:noProof w:val="0"/>
                <w:lang w:val="en-US" w:eastAsia="ru-RU"/>
              </w:rPr>
              <w:t>antreprenori</w:t>
            </w:r>
            <w:proofErr w:type="spellEnd"/>
            <w:r w:rsidRPr="00892FAB">
              <w:rPr>
                <w:noProof w:val="0"/>
                <w:lang w:val="en-US" w:eastAsia="ru-RU"/>
              </w:rPr>
              <w:t xml:space="preserve">, </w:t>
            </w:r>
            <w:proofErr w:type="spellStart"/>
            <w:r w:rsidRPr="00892FAB">
              <w:rPr>
                <w:noProof w:val="0"/>
                <w:lang w:val="en-US" w:eastAsia="ru-RU"/>
              </w:rPr>
              <w:t>costurile</w:t>
            </w:r>
            <w:proofErr w:type="spellEnd"/>
            <w:r w:rsidRPr="00892FAB">
              <w:rPr>
                <w:noProof w:val="0"/>
                <w:lang w:val="en-US" w:eastAsia="ru-RU"/>
              </w:rPr>
              <w:t xml:space="preserve"> se </w:t>
            </w:r>
            <w:proofErr w:type="spellStart"/>
            <w:r w:rsidRPr="00892FAB">
              <w:rPr>
                <w:noProof w:val="0"/>
                <w:lang w:val="en-US" w:eastAsia="ru-RU"/>
              </w:rPr>
              <w:t>suportă</w:t>
            </w:r>
            <w:proofErr w:type="spellEnd"/>
            <w:r w:rsidRPr="00892FAB">
              <w:rPr>
                <w:noProof w:val="0"/>
                <w:lang w:val="en-US" w:eastAsia="ru-RU"/>
              </w:rPr>
              <w:t xml:space="preserve"> </w:t>
            </w:r>
            <w:proofErr w:type="spellStart"/>
            <w:r w:rsidRPr="00892FAB">
              <w:rPr>
                <w:noProof w:val="0"/>
                <w:lang w:val="en-US" w:eastAsia="ru-RU"/>
              </w:rPr>
              <w:t>proporţional</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aceştia</w:t>
            </w:r>
            <w:proofErr w:type="spellEnd"/>
            <w:r w:rsidRPr="00892FAB">
              <w:rPr>
                <w:noProof w:val="0"/>
                <w:lang w:val="en-US" w:eastAsia="ru-RU"/>
              </w:rPr>
              <w:t xml:space="preserve">. </w:t>
            </w:r>
          </w:p>
          <w:p w14:paraId="4904D704" w14:textId="77777777" w:rsidR="00892FAB" w:rsidRPr="00892FAB" w:rsidRDefault="00892FAB" w:rsidP="00892FAB">
            <w:pPr>
              <w:tabs>
                <w:tab w:val="left" w:pos="360"/>
              </w:tabs>
              <w:jc w:val="both"/>
              <w:rPr>
                <w:noProof w:val="0"/>
                <w:lang w:val="en-US" w:eastAsia="ru-RU"/>
              </w:rPr>
            </w:pPr>
            <w:r w:rsidRPr="00892FAB">
              <w:rPr>
                <w:noProof w:val="0"/>
                <w:lang w:val="en-US" w:eastAsia="ru-RU"/>
              </w:rPr>
              <w:t xml:space="preserve">12.8. </w:t>
            </w:r>
            <w:proofErr w:type="spellStart"/>
            <w:r w:rsidRPr="00892FAB">
              <w:rPr>
                <w:noProof w:val="0"/>
                <w:lang w:val="en-US" w:eastAsia="ru-RU"/>
              </w:rPr>
              <w:t>Lucrările</w:t>
            </w:r>
            <w:proofErr w:type="spellEnd"/>
            <w:r w:rsidRPr="00892FAB">
              <w:rPr>
                <w:noProof w:val="0"/>
                <w:lang w:val="en-US" w:eastAsia="ru-RU"/>
              </w:rPr>
              <w:t xml:space="preserve"> </w:t>
            </w:r>
            <w:proofErr w:type="spellStart"/>
            <w:r w:rsidRPr="00892FAB">
              <w:rPr>
                <w:noProof w:val="0"/>
                <w:lang w:val="en-US" w:eastAsia="ru-RU"/>
              </w:rPr>
              <w:t>executate</w:t>
            </w:r>
            <w:proofErr w:type="spellEnd"/>
            <w:r w:rsidRPr="00892FAB">
              <w:rPr>
                <w:noProof w:val="0"/>
                <w:lang w:val="en-US" w:eastAsia="ru-RU"/>
              </w:rPr>
              <w:t xml:space="preserve"> de </w:t>
            </w:r>
            <w:proofErr w:type="spellStart"/>
            <w:r w:rsidRPr="00892FAB">
              <w:rPr>
                <w:noProof w:val="0"/>
                <w:lang w:val="en-US" w:eastAsia="ru-RU"/>
              </w:rPr>
              <w:t>Antreprenor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afara </w:t>
            </w:r>
            <w:proofErr w:type="spellStart"/>
            <w:r w:rsidRPr="00892FAB">
              <w:rPr>
                <w:noProof w:val="0"/>
                <w:lang w:val="en-US" w:eastAsia="ru-RU"/>
              </w:rPr>
              <w:t>celor</w:t>
            </w:r>
            <w:proofErr w:type="spellEnd"/>
            <w:r w:rsidRPr="00892FAB">
              <w:rPr>
                <w:noProof w:val="0"/>
                <w:lang w:val="en-US" w:eastAsia="ru-RU"/>
              </w:rPr>
              <w:t xml:space="preserve"> </w:t>
            </w:r>
            <w:proofErr w:type="spellStart"/>
            <w:r w:rsidRPr="00892FAB">
              <w:rPr>
                <w:noProof w:val="0"/>
                <w:lang w:val="en-US" w:eastAsia="ru-RU"/>
              </w:rPr>
              <w:t>prevăzute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contract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fără</w:t>
            </w:r>
            <w:proofErr w:type="spellEnd"/>
            <w:r w:rsidRPr="00892FAB">
              <w:rPr>
                <w:noProof w:val="0"/>
                <w:lang w:val="en-US" w:eastAsia="ru-RU"/>
              </w:rPr>
              <w:t xml:space="preserve"> </w:t>
            </w:r>
            <w:proofErr w:type="spellStart"/>
            <w:r w:rsidRPr="00892FAB">
              <w:rPr>
                <w:noProof w:val="0"/>
                <w:lang w:val="en-US" w:eastAsia="ru-RU"/>
              </w:rPr>
              <w:t>dispoziţia</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precum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cele</w:t>
            </w:r>
            <w:proofErr w:type="spellEnd"/>
            <w:r w:rsidRPr="00892FAB">
              <w:rPr>
                <w:noProof w:val="0"/>
                <w:lang w:val="en-US" w:eastAsia="ru-RU"/>
              </w:rPr>
              <w:t xml:space="preserve"> care nu </w:t>
            </w:r>
            <w:proofErr w:type="spellStart"/>
            <w:r w:rsidRPr="00892FAB">
              <w:rPr>
                <w:noProof w:val="0"/>
                <w:lang w:val="en-US" w:eastAsia="ru-RU"/>
              </w:rPr>
              <w:t>respectă</w:t>
            </w:r>
            <w:proofErr w:type="spellEnd"/>
            <w:r w:rsidRPr="00892FAB">
              <w:rPr>
                <w:noProof w:val="0"/>
                <w:lang w:val="en-US" w:eastAsia="ru-RU"/>
              </w:rPr>
              <w:t xml:space="preserve"> </w:t>
            </w:r>
            <w:proofErr w:type="spellStart"/>
            <w:r w:rsidRPr="00892FAB">
              <w:rPr>
                <w:noProof w:val="0"/>
                <w:lang w:val="en-US" w:eastAsia="ru-RU"/>
              </w:rPr>
              <w:t>prevederile</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fără</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exista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acest</w:t>
            </w:r>
            <w:proofErr w:type="spellEnd"/>
            <w:r w:rsidRPr="00892FAB">
              <w:rPr>
                <w:noProof w:val="0"/>
                <w:lang w:val="en-US" w:eastAsia="ru-RU"/>
              </w:rPr>
              <w:t xml:space="preserve"> </w:t>
            </w:r>
            <w:proofErr w:type="spellStart"/>
            <w:r w:rsidRPr="00892FAB">
              <w:rPr>
                <w:noProof w:val="0"/>
                <w:lang w:val="en-US" w:eastAsia="ru-RU"/>
              </w:rPr>
              <w:t>sens</w:t>
            </w:r>
            <w:proofErr w:type="spellEnd"/>
            <w:r w:rsidRPr="00892FAB">
              <w:rPr>
                <w:noProof w:val="0"/>
                <w:lang w:val="en-US" w:eastAsia="ru-RU"/>
              </w:rPr>
              <w:t xml:space="preserve"> o </w:t>
            </w:r>
            <w:proofErr w:type="spellStart"/>
            <w:r w:rsidRPr="00892FAB">
              <w:rPr>
                <w:noProof w:val="0"/>
                <w:lang w:val="en-US" w:eastAsia="ru-RU"/>
              </w:rPr>
              <w:t>dispoziţie</w:t>
            </w:r>
            <w:proofErr w:type="spellEnd"/>
            <w:r w:rsidRPr="00892FAB">
              <w:rPr>
                <w:noProof w:val="0"/>
                <w:lang w:val="en-US" w:eastAsia="ru-RU"/>
              </w:rPr>
              <w:t xml:space="preserve"> </w:t>
            </w:r>
            <w:proofErr w:type="spellStart"/>
            <w:r w:rsidRPr="00892FAB">
              <w:rPr>
                <w:noProof w:val="0"/>
                <w:lang w:val="en-US" w:eastAsia="ru-RU"/>
              </w:rPr>
              <w:t>expresă</w:t>
            </w:r>
            <w:proofErr w:type="spellEnd"/>
            <w:r w:rsidRPr="00892FAB">
              <w:rPr>
                <w:noProof w:val="0"/>
                <w:lang w:val="en-US" w:eastAsia="ru-RU"/>
              </w:rPr>
              <w:t xml:space="preserve"> a </w:t>
            </w:r>
            <w:proofErr w:type="spellStart"/>
            <w:r w:rsidRPr="00892FAB">
              <w:rPr>
                <w:noProof w:val="0"/>
                <w:lang w:val="en-US" w:eastAsia="ru-RU"/>
              </w:rPr>
              <w:t>Beneficiarului</w:t>
            </w:r>
            <w:proofErr w:type="spellEnd"/>
            <w:r w:rsidRPr="00892FAB">
              <w:rPr>
                <w:noProof w:val="0"/>
                <w:lang w:val="en-US" w:eastAsia="ru-RU"/>
              </w:rPr>
              <w:t xml:space="preserve">, nu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plătite</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trebuie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înlăture</w:t>
            </w:r>
            <w:proofErr w:type="spellEnd"/>
            <w:r w:rsidRPr="00892FAB">
              <w:rPr>
                <w:noProof w:val="0"/>
                <w:lang w:val="en-US" w:eastAsia="ru-RU"/>
              </w:rPr>
              <w:t xml:space="preserve"> </w:t>
            </w:r>
            <w:proofErr w:type="spellStart"/>
            <w:r w:rsidRPr="00892FAB">
              <w:rPr>
                <w:noProof w:val="0"/>
                <w:lang w:val="en-US" w:eastAsia="ru-RU"/>
              </w:rPr>
              <w:t>aceste</w:t>
            </w:r>
            <w:proofErr w:type="spellEnd"/>
            <w:r w:rsidRPr="00892FAB">
              <w:rPr>
                <w:noProof w:val="0"/>
                <w:lang w:val="en-US" w:eastAsia="ru-RU"/>
              </w:rPr>
              <w:t xml:space="preserve"> </w:t>
            </w:r>
            <w:proofErr w:type="spellStart"/>
            <w:r w:rsidRPr="00892FAB">
              <w:rPr>
                <w:noProof w:val="0"/>
                <w:lang w:val="en-US" w:eastAsia="ru-RU"/>
              </w:rPr>
              <w:t>lucrări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termenul</w:t>
            </w:r>
            <w:proofErr w:type="spellEnd"/>
            <w:r w:rsidRPr="00892FAB">
              <w:rPr>
                <w:noProof w:val="0"/>
                <w:lang w:val="en-US" w:eastAsia="ru-RU"/>
              </w:rPr>
              <w:t xml:space="preserve"> </w:t>
            </w:r>
            <w:proofErr w:type="spellStart"/>
            <w:r w:rsidRPr="00892FAB">
              <w:rPr>
                <w:noProof w:val="0"/>
                <w:lang w:val="en-US" w:eastAsia="ru-RU"/>
              </w:rPr>
              <w:t>stabilit</w:t>
            </w:r>
            <w:proofErr w:type="spellEnd"/>
            <w:r w:rsidRPr="00892FAB">
              <w:rPr>
                <w:noProof w:val="0"/>
                <w:lang w:val="en-US" w:eastAsia="ru-RU"/>
              </w:rPr>
              <w:t xml:space="preserve"> cu </w:t>
            </w:r>
            <w:proofErr w:type="spellStart"/>
            <w:r w:rsidRPr="00892FAB">
              <w:rPr>
                <w:noProof w:val="0"/>
                <w:lang w:val="en-US" w:eastAsia="ru-RU"/>
              </w:rPr>
              <w:t>Beneficiarul</w:t>
            </w:r>
            <w:proofErr w:type="spellEnd"/>
            <w:r w:rsidRPr="00892FAB">
              <w:rPr>
                <w:noProof w:val="0"/>
                <w:lang w:val="en-US" w:eastAsia="ru-RU"/>
              </w:rPr>
              <w:t xml:space="preserve">. De </w:t>
            </w:r>
            <w:proofErr w:type="spellStart"/>
            <w:r w:rsidRPr="00892FAB">
              <w:rPr>
                <w:noProof w:val="0"/>
                <w:lang w:val="en-US" w:eastAsia="ru-RU"/>
              </w:rPr>
              <w:t>asemenea</w:t>
            </w:r>
            <w:proofErr w:type="spellEnd"/>
            <w:r w:rsidRPr="00892FAB">
              <w:rPr>
                <w:noProof w:val="0"/>
                <w:lang w:val="en-US" w:eastAsia="ru-RU"/>
              </w:rPr>
              <w:t xml:space="preserve">, </w:t>
            </w:r>
            <w:proofErr w:type="spellStart"/>
            <w:r w:rsidRPr="00892FAB">
              <w:rPr>
                <w:noProof w:val="0"/>
                <w:lang w:val="en-US" w:eastAsia="ru-RU"/>
              </w:rPr>
              <w:t>el</w:t>
            </w:r>
            <w:proofErr w:type="spellEnd"/>
            <w:r w:rsidRPr="00892FAB">
              <w:rPr>
                <w:noProof w:val="0"/>
                <w:lang w:val="en-US" w:eastAsia="ru-RU"/>
              </w:rPr>
              <w:t xml:space="preserve"> </w:t>
            </w:r>
            <w:proofErr w:type="spellStart"/>
            <w:r w:rsidRPr="00892FAB">
              <w:rPr>
                <w:noProof w:val="0"/>
                <w:lang w:val="en-US" w:eastAsia="ru-RU"/>
              </w:rPr>
              <w:t>răspunde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faţa</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de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pagubele</w:t>
            </w:r>
            <w:proofErr w:type="spellEnd"/>
            <w:r w:rsidRPr="00892FAB">
              <w:rPr>
                <w:noProof w:val="0"/>
                <w:lang w:val="en-US" w:eastAsia="ru-RU"/>
              </w:rPr>
              <w:t xml:space="preserve"> pe care le-a </w:t>
            </w:r>
            <w:proofErr w:type="spellStart"/>
            <w:r w:rsidRPr="00892FAB">
              <w:rPr>
                <w:noProof w:val="0"/>
                <w:lang w:val="en-US" w:eastAsia="ru-RU"/>
              </w:rPr>
              <w:t>provocat</w:t>
            </w:r>
            <w:proofErr w:type="spellEnd"/>
            <w:r w:rsidRPr="00892FAB">
              <w:rPr>
                <w:noProof w:val="0"/>
                <w:lang w:val="en-US" w:eastAsia="ru-RU"/>
              </w:rPr>
              <w:t xml:space="preserve"> </w:t>
            </w:r>
            <w:proofErr w:type="spellStart"/>
            <w:r w:rsidRPr="00892FAB">
              <w:rPr>
                <w:noProof w:val="0"/>
                <w:lang w:val="en-US" w:eastAsia="ru-RU"/>
              </w:rPr>
              <w:t>acestuia</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respective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plătite</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numai</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se </w:t>
            </w:r>
            <w:proofErr w:type="spellStart"/>
            <w:r w:rsidRPr="00892FAB">
              <w:rPr>
                <w:noProof w:val="0"/>
                <w:lang w:val="en-US" w:eastAsia="ru-RU"/>
              </w:rPr>
              <w:t>dovedesc</w:t>
            </w:r>
            <w:proofErr w:type="spellEnd"/>
            <w:r w:rsidRPr="00892FAB">
              <w:rPr>
                <w:noProof w:val="0"/>
                <w:lang w:val="en-US" w:eastAsia="ru-RU"/>
              </w:rPr>
              <w:t xml:space="preserve"> a fi </w:t>
            </w:r>
            <w:proofErr w:type="spellStart"/>
            <w:r w:rsidRPr="00892FAB">
              <w:rPr>
                <w:noProof w:val="0"/>
                <w:lang w:val="en-US" w:eastAsia="ru-RU"/>
              </w:rPr>
              <w:t>necesare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se </w:t>
            </w:r>
            <w:proofErr w:type="spellStart"/>
            <w:r w:rsidRPr="00892FAB">
              <w:rPr>
                <w:noProof w:val="0"/>
                <w:lang w:val="en-US" w:eastAsia="ru-RU"/>
              </w:rPr>
              <w:t>presupune</w:t>
            </w:r>
            <w:proofErr w:type="spellEnd"/>
            <w:r w:rsidRPr="00892FAB">
              <w:rPr>
                <w:noProof w:val="0"/>
                <w:lang w:val="en-US" w:eastAsia="ru-RU"/>
              </w:rPr>
              <w:t xml:space="preserve"> </w:t>
            </w:r>
            <w:proofErr w:type="spellStart"/>
            <w:r w:rsidRPr="00892FAB">
              <w:rPr>
                <w:noProof w:val="0"/>
                <w:lang w:val="en-US" w:eastAsia="ru-RU"/>
              </w:rPr>
              <w:t>că</w:t>
            </w:r>
            <w:proofErr w:type="spellEnd"/>
            <w:r w:rsidRPr="00892FAB">
              <w:rPr>
                <w:noProof w:val="0"/>
                <w:lang w:val="en-US" w:eastAsia="ru-RU"/>
              </w:rPr>
              <w:t xml:space="preserve"> </w:t>
            </w:r>
            <w:proofErr w:type="spellStart"/>
            <w:r w:rsidRPr="00892FAB">
              <w:rPr>
                <w:noProof w:val="0"/>
                <w:lang w:val="en-US" w:eastAsia="ru-RU"/>
              </w:rPr>
              <w:t>ele</w:t>
            </w:r>
            <w:proofErr w:type="spellEnd"/>
            <w:r w:rsidRPr="00892FAB">
              <w:rPr>
                <w:noProof w:val="0"/>
                <w:lang w:val="en-US" w:eastAsia="ru-RU"/>
              </w:rPr>
              <w:t xml:space="preserve"> </w:t>
            </w:r>
            <w:proofErr w:type="spellStart"/>
            <w:r w:rsidRPr="00892FAB">
              <w:rPr>
                <w:noProof w:val="0"/>
                <w:lang w:val="en-US" w:eastAsia="ru-RU"/>
              </w:rPr>
              <w:t>corespund</w:t>
            </w:r>
            <w:proofErr w:type="spellEnd"/>
            <w:r w:rsidRPr="00892FAB">
              <w:rPr>
                <w:noProof w:val="0"/>
                <w:lang w:val="en-US" w:eastAsia="ru-RU"/>
              </w:rPr>
              <w:t xml:space="preserve"> </w:t>
            </w:r>
            <w:proofErr w:type="spellStart"/>
            <w:r w:rsidRPr="00892FAB">
              <w:rPr>
                <w:noProof w:val="0"/>
                <w:lang w:val="en-US" w:eastAsia="ru-RU"/>
              </w:rPr>
              <w:t>voinţei</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care </w:t>
            </w:r>
            <w:proofErr w:type="spellStart"/>
            <w:r w:rsidRPr="00892FAB">
              <w:rPr>
                <w:noProof w:val="0"/>
                <w:lang w:val="en-US" w:eastAsia="ru-RU"/>
              </w:rPr>
              <w:t>caz</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notificate</w:t>
            </w:r>
            <w:proofErr w:type="spellEnd"/>
            <w:r w:rsidRPr="00892FAB">
              <w:rPr>
                <w:noProof w:val="0"/>
                <w:lang w:val="en-US" w:eastAsia="ru-RU"/>
              </w:rPr>
              <w:t xml:space="preserve"> </w:t>
            </w:r>
            <w:proofErr w:type="spellStart"/>
            <w:r w:rsidRPr="00892FAB">
              <w:rPr>
                <w:noProof w:val="0"/>
                <w:lang w:val="en-US" w:eastAsia="ru-RU"/>
              </w:rPr>
              <w:t>imediat</w:t>
            </w:r>
            <w:proofErr w:type="spellEnd"/>
            <w:r w:rsidRPr="00892FAB">
              <w:rPr>
                <w:noProof w:val="0"/>
                <w:lang w:val="en-US" w:eastAsia="ru-RU"/>
              </w:rPr>
              <w:t>.</w:t>
            </w:r>
          </w:p>
          <w:p w14:paraId="59B99961" w14:textId="77777777" w:rsidR="00892FAB" w:rsidRPr="00892FAB" w:rsidRDefault="00892FAB" w:rsidP="00892FAB">
            <w:pPr>
              <w:tabs>
                <w:tab w:val="left" w:pos="360"/>
              </w:tabs>
              <w:jc w:val="both"/>
              <w:rPr>
                <w:noProof w:val="0"/>
                <w:lang w:val="en-US" w:eastAsia="ru-RU"/>
              </w:rPr>
            </w:pPr>
          </w:p>
          <w:p w14:paraId="403E11C7" w14:textId="77777777" w:rsidR="00892FAB" w:rsidRPr="00892FAB" w:rsidRDefault="00892FAB" w:rsidP="00892FAB">
            <w:pPr>
              <w:tabs>
                <w:tab w:val="left" w:pos="525"/>
              </w:tabs>
              <w:jc w:val="both"/>
              <w:rPr>
                <w:noProof w:val="0"/>
                <w:lang w:val="en-US" w:eastAsia="ru-RU"/>
              </w:rPr>
            </w:pPr>
            <w:r w:rsidRPr="00892FAB">
              <w:rPr>
                <w:b/>
                <w:noProof w:val="0"/>
                <w:lang w:val="en-US" w:eastAsia="ru-RU"/>
              </w:rPr>
              <w:t>13. PERIOADA DE GARANŢIE ŞI REMEDIERI ÎN PERIOADA DE GARANŢIE</w:t>
            </w:r>
          </w:p>
          <w:p w14:paraId="283CDC95"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13.1. </w:t>
            </w:r>
            <w:proofErr w:type="spellStart"/>
            <w:r w:rsidRPr="00892FAB">
              <w:rPr>
                <w:noProof w:val="0"/>
                <w:lang w:val="en-US" w:eastAsia="ru-RU"/>
              </w:rPr>
              <w:t>Perioada</w:t>
            </w:r>
            <w:proofErr w:type="spellEnd"/>
            <w:r w:rsidRPr="00892FAB">
              <w:rPr>
                <w:noProof w:val="0"/>
                <w:lang w:val="en-US" w:eastAsia="ru-RU"/>
              </w:rPr>
              <w:t xml:space="preserve"> de </w:t>
            </w:r>
            <w:proofErr w:type="spellStart"/>
            <w:r w:rsidRPr="00892FAB">
              <w:rPr>
                <w:noProof w:val="0"/>
                <w:lang w:val="en-US" w:eastAsia="ru-RU"/>
              </w:rPr>
              <w:t>garanție</w:t>
            </w:r>
            <w:proofErr w:type="spellEnd"/>
            <w:r w:rsidRPr="00892FAB">
              <w:rPr>
                <w:noProof w:val="0"/>
                <w:lang w:val="en-US" w:eastAsia="ru-RU"/>
              </w:rPr>
              <w:t xml:space="preserve"> </w:t>
            </w:r>
            <w:proofErr w:type="spellStart"/>
            <w:r w:rsidRPr="00892FAB">
              <w:rPr>
                <w:noProof w:val="0"/>
                <w:lang w:val="en-US" w:eastAsia="ru-RU"/>
              </w:rPr>
              <w:t>curge</w:t>
            </w:r>
            <w:proofErr w:type="spellEnd"/>
            <w:r w:rsidRPr="00892FAB">
              <w:rPr>
                <w:noProof w:val="0"/>
                <w:lang w:val="en-US" w:eastAsia="ru-RU"/>
              </w:rPr>
              <w:t xml:space="preserve"> de la data </w:t>
            </w:r>
            <w:proofErr w:type="spellStart"/>
            <w:r w:rsidRPr="00892FAB">
              <w:rPr>
                <w:noProof w:val="0"/>
                <w:lang w:val="en-US" w:eastAsia="ru-RU"/>
              </w:rPr>
              <w:t>recepției</w:t>
            </w:r>
            <w:proofErr w:type="spellEnd"/>
            <w:r w:rsidRPr="00892FAB">
              <w:rPr>
                <w:noProof w:val="0"/>
                <w:lang w:val="en-US" w:eastAsia="ru-RU"/>
              </w:rPr>
              <w:t xml:space="preserve"> la </w:t>
            </w:r>
            <w:proofErr w:type="spellStart"/>
            <w:r w:rsidRPr="00892FAB">
              <w:rPr>
                <w:noProof w:val="0"/>
                <w:lang w:val="en-US" w:eastAsia="ru-RU"/>
              </w:rPr>
              <w:t>terminarea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proofErr w:type="gramStart"/>
            <w:r w:rsidRPr="00892FAB">
              <w:rPr>
                <w:noProof w:val="0"/>
                <w:lang w:val="en-US" w:eastAsia="ru-RU"/>
              </w:rPr>
              <w:t>este</w:t>
            </w:r>
            <w:proofErr w:type="spellEnd"/>
            <w:r w:rsidRPr="00892FAB">
              <w:rPr>
                <w:noProof w:val="0"/>
                <w:lang w:val="en-US" w:eastAsia="ru-RU"/>
              </w:rPr>
              <w:t xml:space="preserve">  de</w:t>
            </w:r>
            <w:proofErr w:type="gramEnd"/>
            <w:r w:rsidRPr="00892FAB">
              <w:rPr>
                <w:noProof w:val="0"/>
                <w:lang w:val="en-US" w:eastAsia="ru-RU"/>
              </w:rPr>
              <w:t xml:space="preserve">  ____ </w:t>
            </w:r>
            <w:proofErr w:type="spellStart"/>
            <w:r w:rsidRPr="00892FAB">
              <w:rPr>
                <w:noProof w:val="0"/>
                <w:lang w:val="en-US" w:eastAsia="ru-RU"/>
              </w:rPr>
              <w:t>luni</w:t>
            </w:r>
            <w:proofErr w:type="spellEnd"/>
            <w:r w:rsidRPr="00892FAB">
              <w:rPr>
                <w:noProof w:val="0"/>
                <w:lang w:val="en-US" w:eastAsia="ru-RU"/>
              </w:rPr>
              <w:t xml:space="preserve">. </w:t>
            </w:r>
          </w:p>
          <w:p w14:paraId="41E6F913"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13.2. </w:t>
            </w:r>
            <w:r w:rsidRPr="00892FAB">
              <w:rPr>
                <w:noProof w:val="0"/>
                <w:lang w:eastAsia="ru-RU"/>
              </w:rPr>
              <w:t xml:space="preserve">În perioada de </w:t>
            </w:r>
            <w:proofErr w:type="spellStart"/>
            <w:r w:rsidRPr="00892FAB">
              <w:rPr>
                <w:noProof w:val="0"/>
                <w:lang w:eastAsia="ru-RU"/>
              </w:rPr>
              <w:t>garanţie</w:t>
            </w:r>
            <w:proofErr w:type="spellEnd"/>
            <w:r w:rsidRPr="00892FAB">
              <w:rPr>
                <w:noProof w:val="0"/>
                <w:lang w:eastAsia="ru-RU"/>
              </w:rPr>
              <w:t xml:space="preserve"> Antreprenorul are </w:t>
            </w:r>
            <w:proofErr w:type="spellStart"/>
            <w:r w:rsidRPr="00892FAB">
              <w:rPr>
                <w:noProof w:val="0"/>
                <w:lang w:eastAsia="ru-RU"/>
              </w:rPr>
              <w:t>obligaţia</w:t>
            </w:r>
            <w:proofErr w:type="spellEnd"/>
            <w:r w:rsidRPr="00892FAB">
              <w:rPr>
                <w:noProof w:val="0"/>
                <w:lang w:eastAsia="ru-RU"/>
              </w:rPr>
              <w:t xml:space="preserve">, în urma </w:t>
            </w:r>
            <w:proofErr w:type="spellStart"/>
            <w:r w:rsidRPr="00892FAB">
              <w:rPr>
                <w:noProof w:val="0"/>
                <w:lang w:eastAsia="ru-RU"/>
              </w:rPr>
              <w:t>dispoziţiei</w:t>
            </w:r>
            <w:proofErr w:type="spellEnd"/>
            <w:r w:rsidRPr="00892FAB">
              <w:rPr>
                <w:noProof w:val="0"/>
                <w:lang w:eastAsia="ru-RU"/>
              </w:rPr>
              <w:t xml:space="preserve"> date de Beneficiar, de a executa toate lucrările de modificare, </w:t>
            </w:r>
            <w:proofErr w:type="spellStart"/>
            <w:r w:rsidRPr="00892FAB">
              <w:rPr>
                <w:noProof w:val="0"/>
                <w:lang w:eastAsia="ru-RU"/>
              </w:rPr>
              <w:t>reconstrucţie</w:t>
            </w:r>
            <w:proofErr w:type="spellEnd"/>
            <w:r w:rsidRPr="00892FAB">
              <w:rPr>
                <w:noProof w:val="0"/>
                <w:lang w:eastAsia="ru-RU"/>
              </w:rPr>
              <w:t xml:space="preserve"> </w:t>
            </w:r>
            <w:proofErr w:type="spellStart"/>
            <w:r w:rsidRPr="00892FAB">
              <w:rPr>
                <w:noProof w:val="0"/>
                <w:lang w:eastAsia="ru-RU"/>
              </w:rPr>
              <w:t>şi</w:t>
            </w:r>
            <w:proofErr w:type="spellEnd"/>
            <w:r w:rsidRPr="00892FAB">
              <w:rPr>
                <w:noProof w:val="0"/>
                <w:lang w:eastAsia="ru-RU"/>
              </w:rPr>
              <w:t xml:space="preserve"> remediere a viciilor </w:t>
            </w:r>
            <w:proofErr w:type="spellStart"/>
            <w:r w:rsidRPr="00892FAB">
              <w:rPr>
                <w:noProof w:val="0"/>
                <w:lang w:eastAsia="ru-RU"/>
              </w:rPr>
              <w:t>şi</w:t>
            </w:r>
            <w:proofErr w:type="spellEnd"/>
            <w:r w:rsidRPr="00892FAB">
              <w:rPr>
                <w:noProof w:val="0"/>
                <w:lang w:eastAsia="ru-RU"/>
              </w:rPr>
              <w:t xml:space="preserve"> altor defecte a căror cauză este nerespectarea clauzelor contractuale, conform prevederilor actelor normative.</w:t>
            </w:r>
          </w:p>
          <w:p w14:paraId="54EE298A" w14:textId="77777777" w:rsidR="00892FAB" w:rsidRPr="00892FAB" w:rsidRDefault="00892FAB" w:rsidP="00892FAB">
            <w:pPr>
              <w:tabs>
                <w:tab w:val="left" w:pos="567"/>
              </w:tabs>
              <w:jc w:val="both"/>
              <w:rPr>
                <w:noProof w:val="0"/>
                <w:lang w:eastAsia="ru-RU"/>
              </w:rPr>
            </w:pPr>
            <w:r w:rsidRPr="00892FAB">
              <w:rPr>
                <w:noProof w:val="0"/>
                <w:lang w:eastAsia="ru-RU"/>
              </w:rPr>
              <w:t xml:space="preserve">13.3. </w:t>
            </w:r>
            <w:proofErr w:type="spellStart"/>
            <w:r w:rsidRPr="00892FAB">
              <w:rPr>
                <w:noProof w:val="0"/>
                <w:lang w:eastAsia="ru-RU"/>
              </w:rPr>
              <w:t>Intervenţiile</w:t>
            </w:r>
            <w:proofErr w:type="spellEnd"/>
            <w:r w:rsidRPr="00892FAB">
              <w:rPr>
                <w:noProof w:val="0"/>
                <w:lang w:eastAsia="ru-RU"/>
              </w:rPr>
              <w:t xml:space="preserve"> efectuate în perioada de </w:t>
            </w:r>
            <w:proofErr w:type="spellStart"/>
            <w:r w:rsidRPr="00892FAB">
              <w:rPr>
                <w:noProof w:val="0"/>
                <w:lang w:eastAsia="ru-RU"/>
              </w:rPr>
              <w:t>garanţie</w:t>
            </w:r>
            <w:proofErr w:type="spellEnd"/>
            <w:r w:rsidRPr="00892FAB">
              <w:rPr>
                <w:noProof w:val="0"/>
                <w:lang w:eastAsia="ru-RU"/>
              </w:rPr>
              <w:t>, aflate în sarcina Antreprenorului, se realizează pe cheltuiala acestuia, în cazul în care ele sunt necesare ca urmare a:</w:t>
            </w:r>
          </w:p>
          <w:p w14:paraId="4FBC7297" w14:textId="77777777" w:rsidR="00892FAB" w:rsidRPr="00892FAB" w:rsidRDefault="00892FAB" w:rsidP="00892FAB">
            <w:pPr>
              <w:tabs>
                <w:tab w:val="left" w:pos="567"/>
              </w:tabs>
              <w:jc w:val="both"/>
              <w:rPr>
                <w:noProof w:val="0"/>
                <w:lang w:eastAsia="ru-RU"/>
              </w:rPr>
            </w:pPr>
            <w:r w:rsidRPr="00892FAB">
              <w:rPr>
                <w:noProof w:val="0"/>
                <w:lang w:eastAsia="ru-RU"/>
              </w:rPr>
              <w:t xml:space="preserve">a) utilizării de materiale, </w:t>
            </w:r>
            <w:proofErr w:type="spellStart"/>
            <w:r w:rsidRPr="00892FAB">
              <w:rPr>
                <w:noProof w:val="0"/>
                <w:lang w:eastAsia="ru-RU"/>
              </w:rPr>
              <w:t>instalaţii</w:t>
            </w:r>
            <w:proofErr w:type="spellEnd"/>
            <w:r w:rsidRPr="00892FAB">
              <w:rPr>
                <w:noProof w:val="0"/>
                <w:lang w:eastAsia="ru-RU"/>
              </w:rPr>
              <w:t xml:space="preserve"> sau a unei manopere neconforme cu prevederile contractului și/sau cu prevederile documentației </w:t>
            </w:r>
            <w:proofErr w:type="spellStart"/>
            <w:r w:rsidRPr="00892FAB">
              <w:rPr>
                <w:noProof w:val="0"/>
                <w:lang w:eastAsia="ru-RU"/>
              </w:rPr>
              <w:t>tehnico</w:t>
            </w:r>
            <w:proofErr w:type="spellEnd"/>
            <w:r w:rsidRPr="00892FAB">
              <w:rPr>
                <w:noProof w:val="0"/>
                <w:lang w:eastAsia="ru-RU"/>
              </w:rPr>
              <w:t>-economice;</w:t>
            </w:r>
          </w:p>
          <w:p w14:paraId="0B84F46F" w14:textId="77777777" w:rsidR="00892FAB" w:rsidRPr="00892FAB" w:rsidRDefault="00892FAB" w:rsidP="00892FAB">
            <w:pPr>
              <w:tabs>
                <w:tab w:val="left" w:pos="567"/>
              </w:tabs>
              <w:jc w:val="both"/>
              <w:rPr>
                <w:noProof w:val="0"/>
                <w:lang w:eastAsia="ru-RU"/>
              </w:rPr>
            </w:pPr>
            <w:r w:rsidRPr="00892FAB">
              <w:rPr>
                <w:noProof w:val="0"/>
                <w:lang w:eastAsia="ru-RU"/>
              </w:rPr>
              <w:t xml:space="preserve">b) </w:t>
            </w:r>
            <w:proofErr w:type="spellStart"/>
            <w:r w:rsidRPr="00892FAB">
              <w:rPr>
                <w:noProof w:val="0"/>
                <w:lang w:eastAsia="ru-RU"/>
              </w:rPr>
              <w:t>neglijenţei</w:t>
            </w:r>
            <w:proofErr w:type="spellEnd"/>
            <w:r w:rsidRPr="00892FAB">
              <w:rPr>
                <w:noProof w:val="0"/>
                <w:lang w:eastAsia="ru-RU"/>
              </w:rPr>
              <w:t xml:space="preserve"> sau neîndeplinirii de către Antreprenor a oricăreia dintre </w:t>
            </w:r>
            <w:proofErr w:type="spellStart"/>
            <w:r w:rsidRPr="00892FAB">
              <w:rPr>
                <w:noProof w:val="0"/>
                <w:lang w:eastAsia="ru-RU"/>
              </w:rPr>
              <w:t>obligaţiile</w:t>
            </w:r>
            <w:proofErr w:type="spellEnd"/>
            <w:r w:rsidRPr="00892FAB">
              <w:rPr>
                <w:noProof w:val="0"/>
                <w:lang w:eastAsia="ru-RU"/>
              </w:rPr>
              <w:t xml:space="preserve"> care îi revin în baza contractului.</w:t>
            </w:r>
          </w:p>
          <w:p w14:paraId="06A1F72E" w14:textId="77777777" w:rsidR="00892FAB" w:rsidRPr="00892FAB" w:rsidRDefault="00892FAB" w:rsidP="00892FAB">
            <w:pPr>
              <w:tabs>
                <w:tab w:val="left" w:pos="360"/>
              </w:tabs>
              <w:jc w:val="both"/>
              <w:rPr>
                <w:noProof w:val="0"/>
                <w:lang w:eastAsia="ru-RU"/>
              </w:rPr>
            </w:pPr>
            <w:r w:rsidRPr="00892FAB">
              <w:rPr>
                <w:noProof w:val="0"/>
                <w:lang w:eastAsia="ru-RU"/>
              </w:rPr>
              <w:t xml:space="preserve">13.4. Defectele </w:t>
            </w:r>
            <w:proofErr w:type="spellStart"/>
            <w:r w:rsidRPr="00892FAB">
              <w:rPr>
                <w:noProof w:val="0"/>
                <w:lang w:eastAsia="ru-RU"/>
              </w:rPr>
              <w:t>şi</w:t>
            </w:r>
            <w:proofErr w:type="spellEnd"/>
            <w:r w:rsidRPr="00892FAB">
              <w:rPr>
                <w:noProof w:val="0"/>
                <w:lang w:eastAsia="ru-RU"/>
              </w:rPr>
              <w:t xml:space="preserve"> lipsurile constatate de Beneficiar, în perioada de </w:t>
            </w:r>
            <w:proofErr w:type="spellStart"/>
            <w:r w:rsidRPr="00892FAB">
              <w:rPr>
                <w:noProof w:val="0"/>
                <w:lang w:eastAsia="ru-RU"/>
              </w:rPr>
              <w:t>garanţie</w:t>
            </w:r>
            <w:proofErr w:type="spellEnd"/>
            <w:r w:rsidRPr="00892FAB">
              <w:rPr>
                <w:noProof w:val="0"/>
                <w:lang w:eastAsia="ru-RU"/>
              </w:rPr>
              <w:t xml:space="preserve">, trebuie aduse la </w:t>
            </w:r>
            <w:proofErr w:type="spellStart"/>
            <w:r w:rsidRPr="00892FAB">
              <w:rPr>
                <w:noProof w:val="0"/>
                <w:lang w:eastAsia="ru-RU"/>
              </w:rPr>
              <w:t>cunoştinţa</w:t>
            </w:r>
            <w:proofErr w:type="spellEnd"/>
            <w:r w:rsidRPr="00892FAB">
              <w:rPr>
                <w:noProof w:val="0"/>
                <w:lang w:eastAsia="ru-RU"/>
              </w:rPr>
              <w:t xml:space="preserve"> Antreprenorului, iar acesta, este obligat să remedieze </w:t>
            </w:r>
            <w:proofErr w:type="spellStart"/>
            <w:r w:rsidRPr="00892FAB">
              <w:rPr>
                <w:noProof w:val="0"/>
                <w:lang w:eastAsia="ru-RU"/>
              </w:rPr>
              <w:t>defecţiunea</w:t>
            </w:r>
            <w:proofErr w:type="spellEnd"/>
            <w:r w:rsidRPr="00892FAB">
              <w:rPr>
                <w:noProof w:val="0"/>
                <w:lang w:eastAsia="ru-RU"/>
              </w:rPr>
              <w:t xml:space="preserve"> în cel mai scurt timp posibil, potrivit naturii și gravității </w:t>
            </w:r>
            <w:proofErr w:type="spellStart"/>
            <w:r w:rsidRPr="00892FAB">
              <w:rPr>
                <w:noProof w:val="0"/>
                <w:lang w:eastAsia="ru-RU"/>
              </w:rPr>
              <w:t>defecţiunii</w:t>
            </w:r>
            <w:proofErr w:type="spellEnd"/>
            <w:r w:rsidRPr="00892FAB">
              <w:rPr>
                <w:noProof w:val="0"/>
                <w:lang w:eastAsia="ru-RU"/>
              </w:rPr>
              <w:t>. Remedierea defectelor va fi urmată, obligatoriu, de o recepție cantitativă și calitativă a lucrărilor, va fi consemnată într-un proces-verbal/notă de constatare încheiat între Părți.</w:t>
            </w:r>
          </w:p>
          <w:p w14:paraId="0E9463AD" w14:textId="77777777" w:rsidR="00892FAB" w:rsidRPr="00892FAB" w:rsidRDefault="00892FAB" w:rsidP="00892FAB">
            <w:pPr>
              <w:tabs>
                <w:tab w:val="left" w:pos="360"/>
              </w:tabs>
              <w:jc w:val="both"/>
              <w:rPr>
                <w:noProof w:val="0"/>
                <w:lang w:eastAsia="ru-RU"/>
              </w:rPr>
            </w:pPr>
          </w:p>
          <w:p w14:paraId="6DC08DA8" w14:textId="77777777" w:rsidR="00892FAB" w:rsidRPr="00892FAB" w:rsidRDefault="00892FAB" w:rsidP="00892FAB">
            <w:pPr>
              <w:tabs>
                <w:tab w:val="left" w:pos="525"/>
              </w:tabs>
              <w:jc w:val="both"/>
              <w:rPr>
                <w:noProof w:val="0"/>
                <w:lang w:val="en-US" w:eastAsia="ru-RU"/>
              </w:rPr>
            </w:pPr>
            <w:r w:rsidRPr="00892FAB">
              <w:rPr>
                <w:b/>
                <w:noProof w:val="0"/>
                <w:lang w:val="en-US" w:eastAsia="ru-RU"/>
              </w:rPr>
              <w:t>14. RĂSPUNDEREA PĂRŢILOR</w:t>
            </w:r>
          </w:p>
          <w:p w14:paraId="0F074D83"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14.1. </w:t>
            </w:r>
            <w:proofErr w:type="spellStart"/>
            <w:r w:rsidRPr="00892FAB">
              <w:rPr>
                <w:noProof w:val="0"/>
                <w:lang w:val="en-US" w:eastAsia="ru-RU"/>
              </w:rPr>
              <w:t>Părţile</w:t>
            </w:r>
            <w:proofErr w:type="spellEnd"/>
            <w:r w:rsidRPr="00892FAB">
              <w:rPr>
                <w:noProof w:val="0"/>
                <w:lang w:val="en-US" w:eastAsia="ru-RU"/>
              </w:rPr>
              <w:t xml:space="preserve"> </w:t>
            </w:r>
            <w:proofErr w:type="spellStart"/>
            <w:r w:rsidRPr="00892FAB">
              <w:rPr>
                <w:noProof w:val="0"/>
                <w:lang w:val="en-US" w:eastAsia="ru-RU"/>
              </w:rPr>
              <w:t>poartă</w:t>
            </w:r>
            <w:proofErr w:type="spellEnd"/>
            <w:r w:rsidRPr="00892FAB">
              <w:rPr>
                <w:noProof w:val="0"/>
                <w:lang w:val="en-US" w:eastAsia="ru-RU"/>
              </w:rPr>
              <w:t xml:space="preserve"> </w:t>
            </w:r>
            <w:proofErr w:type="spellStart"/>
            <w:r w:rsidRPr="00892FAB">
              <w:rPr>
                <w:noProof w:val="0"/>
                <w:lang w:val="en-US" w:eastAsia="ru-RU"/>
              </w:rPr>
              <w:t>răspundere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neexecutarea</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executarea</w:t>
            </w:r>
            <w:proofErr w:type="spellEnd"/>
            <w:r w:rsidRPr="00892FAB">
              <w:rPr>
                <w:noProof w:val="0"/>
                <w:lang w:val="en-US" w:eastAsia="ru-RU"/>
              </w:rPr>
              <w:t xml:space="preserve"> </w:t>
            </w:r>
            <w:proofErr w:type="spellStart"/>
            <w:r w:rsidRPr="00892FAB">
              <w:rPr>
                <w:noProof w:val="0"/>
                <w:lang w:val="en-US" w:eastAsia="ru-RU"/>
              </w:rPr>
              <w:t>necorespunzătoare</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proofErr w:type="gramStart"/>
            <w:r w:rsidRPr="00892FAB">
              <w:rPr>
                <w:noProof w:val="0"/>
                <w:lang w:val="en-US" w:eastAsia="ru-RU"/>
              </w:rPr>
              <w:t>obligaţiilor</w:t>
            </w:r>
            <w:proofErr w:type="spellEnd"/>
            <w:r w:rsidRPr="00892FAB">
              <w:rPr>
                <w:noProof w:val="0"/>
                <w:lang w:val="en-US" w:eastAsia="ru-RU"/>
              </w:rPr>
              <w:t xml:space="preserve">  </w:t>
            </w:r>
            <w:proofErr w:type="spellStart"/>
            <w:r w:rsidRPr="00892FAB">
              <w:rPr>
                <w:noProof w:val="0"/>
                <w:lang w:val="en-US" w:eastAsia="ru-RU"/>
              </w:rPr>
              <w:t>prevăzute</w:t>
            </w:r>
            <w:proofErr w:type="spellEnd"/>
            <w:proofErr w:type="gramEnd"/>
            <w:r w:rsidRPr="00892FAB">
              <w:rPr>
                <w:noProof w:val="0"/>
                <w:lang w:val="en-US" w:eastAsia="ru-RU"/>
              </w:rPr>
              <w:t xml:space="preserve"> de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actele</w:t>
            </w:r>
            <w:proofErr w:type="spellEnd"/>
            <w:r w:rsidRPr="00892FAB">
              <w:rPr>
                <w:noProof w:val="0"/>
                <w:lang w:val="en-US" w:eastAsia="ru-RU"/>
              </w:rPr>
              <w:t xml:space="preserve"> normative a </w:t>
            </w:r>
            <w:proofErr w:type="spellStart"/>
            <w:r w:rsidRPr="00892FAB">
              <w:rPr>
                <w:noProof w:val="0"/>
                <w:lang w:val="en-US" w:eastAsia="ru-RU"/>
              </w:rPr>
              <w:t>Republicii</w:t>
            </w:r>
            <w:proofErr w:type="spellEnd"/>
            <w:r w:rsidRPr="00892FAB">
              <w:rPr>
                <w:noProof w:val="0"/>
                <w:lang w:val="en-US" w:eastAsia="ru-RU"/>
              </w:rPr>
              <w:t xml:space="preserve"> Moldova.</w:t>
            </w:r>
          </w:p>
          <w:p w14:paraId="26354839"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14.2.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legătură</w:t>
            </w:r>
            <w:proofErr w:type="spellEnd"/>
            <w:r w:rsidRPr="00892FAB">
              <w:rPr>
                <w:noProof w:val="0"/>
                <w:lang w:val="en-US" w:eastAsia="ru-RU"/>
              </w:rPr>
              <w:t xml:space="preserve"> cu </w:t>
            </w:r>
            <w:proofErr w:type="spellStart"/>
            <w:r w:rsidRPr="00892FAB">
              <w:rPr>
                <w:noProof w:val="0"/>
                <w:lang w:val="en-US" w:eastAsia="ru-RU"/>
              </w:rPr>
              <w:t>executarea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de </w:t>
            </w:r>
            <w:proofErr w:type="spellStart"/>
            <w:r w:rsidRPr="00892FAB">
              <w:rPr>
                <w:noProof w:val="0"/>
                <w:lang w:val="en-US" w:eastAsia="ru-RU"/>
              </w:rPr>
              <w:t>construcţii</w:t>
            </w:r>
            <w:proofErr w:type="spellEnd"/>
            <w:r w:rsidRPr="00892FAB">
              <w:rPr>
                <w:noProof w:val="0"/>
                <w:lang w:val="en-US" w:eastAsia="ru-RU"/>
              </w:rPr>
              <w:t xml:space="preserve"> se produce o </w:t>
            </w:r>
            <w:proofErr w:type="spellStart"/>
            <w:r w:rsidRPr="00892FAB">
              <w:rPr>
                <w:noProof w:val="0"/>
                <w:lang w:val="en-US" w:eastAsia="ru-RU"/>
              </w:rPr>
              <w:t>daună</w:t>
            </w:r>
            <w:proofErr w:type="spellEnd"/>
            <w:r w:rsidRPr="00892FAB">
              <w:rPr>
                <w:noProof w:val="0"/>
                <w:lang w:val="en-US" w:eastAsia="ru-RU"/>
              </w:rPr>
              <w:t xml:space="preserve"> </w:t>
            </w:r>
            <w:proofErr w:type="spellStart"/>
            <w:r w:rsidRPr="00892FAB">
              <w:rPr>
                <w:noProof w:val="0"/>
                <w:lang w:val="en-US" w:eastAsia="ru-RU"/>
              </w:rPr>
              <w:t>unui</w:t>
            </w:r>
            <w:proofErr w:type="spellEnd"/>
            <w:r w:rsidRPr="00892FAB">
              <w:rPr>
                <w:noProof w:val="0"/>
                <w:lang w:val="en-US" w:eastAsia="ru-RU"/>
              </w:rPr>
              <w:t xml:space="preserve"> </w:t>
            </w:r>
            <w:proofErr w:type="spellStart"/>
            <w:r w:rsidRPr="00892FAB">
              <w:rPr>
                <w:noProof w:val="0"/>
                <w:lang w:val="en-US" w:eastAsia="ru-RU"/>
              </w:rPr>
              <w:t>terţ</w:t>
            </w:r>
            <w:proofErr w:type="spellEnd"/>
            <w:r w:rsidRPr="00892FAB">
              <w:rPr>
                <w:noProof w:val="0"/>
                <w:lang w:val="en-US" w:eastAsia="ru-RU"/>
              </w:rPr>
              <w:t xml:space="preserve">, </w:t>
            </w:r>
            <w:proofErr w:type="spellStart"/>
            <w:r w:rsidRPr="00892FAB">
              <w:rPr>
                <w:noProof w:val="0"/>
                <w:lang w:val="en-US" w:eastAsia="ru-RU"/>
              </w:rPr>
              <w:t>părţile</w:t>
            </w:r>
            <w:proofErr w:type="spellEnd"/>
            <w:r w:rsidRPr="00892FAB">
              <w:rPr>
                <w:noProof w:val="0"/>
                <w:lang w:val="en-US" w:eastAsia="ru-RU"/>
              </w:rPr>
              <w:t xml:space="preserve"> </w:t>
            </w:r>
            <w:proofErr w:type="spellStart"/>
            <w:r w:rsidRPr="00892FAB">
              <w:rPr>
                <w:noProof w:val="0"/>
                <w:lang w:val="en-US" w:eastAsia="ru-RU"/>
              </w:rPr>
              <w:t>contractante</w:t>
            </w:r>
            <w:proofErr w:type="spellEnd"/>
            <w:r w:rsidRPr="00892FAB">
              <w:rPr>
                <w:noProof w:val="0"/>
                <w:lang w:val="en-US" w:eastAsia="ru-RU"/>
              </w:rPr>
              <w:t xml:space="preserve"> </w:t>
            </w:r>
            <w:proofErr w:type="spellStart"/>
            <w:r w:rsidRPr="00892FAB">
              <w:rPr>
                <w:noProof w:val="0"/>
                <w:lang w:val="en-US" w:eastAsia="ru-RU"/>
              </w:rPr>
              <w:t>răspund</w:t>
            </w:r>
            <w:proofErr w:type="spellEnd"/>
            <w:r w:rsidRPr="00892FAB">
              <w:rPr>
                <w:noProof w:val="0"/>
                <w:lang w:val="en-US" w:eastAsia="ru-RU"/>
              </w:rPr>
              <w:t xml:space="preserve"> </w:t>
            </w:r>
            <w:proofErr w:type="spellStart"/>
            <w:r w:rsidRPr="00892FAB">
              <w:rPr>
                <w:noProof w:val="0"/>
                <w:lang w:val="en-US" w:eastAsia="ru-RU"/>
              </w:rPr>
              <w:t>solidar</w:t>
            </w:r>
            <w:proofErr w:type="spellEnd"/>
            <w:r w:rsidRPr="00892FAB">
              <w:rPr>
                <w:noProof w:val="0"/>
                <w:lang w:val="en-US" w:eastAsia="ru-RU"/>
              </w:rPr>
              <w:t xml:space="preserve">, conform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legale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stabilirea</w:t>
            </w:r>
            <w:proofErr w:type="spellEnd"/>
            <w:r w:rsidRPr="00892FAB">
              <w:rPr>
                <w:noProof w:val="0"/>
                <w:lang w:val="en-US" w:eastAsia="ru-RU"/>
              </w:rPr>
              <w:t xml:space="preserve"> </w:t>
            </w:r>
            <w:proofErr w:type="spellStart"/>
            <w:r w:rsidRPr="00892FAB">
              <w:rPr>
                <w:noProof w:val="0"/>
                <w:lang w:val="en-US" w:eastAsia="ru-RU"/>
              </w:rPr>
              <w:t>între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a </w:t>
            </w:r>
            <w:proofErr w:type="spellStart"/>
            <w:r w:rsidRPr="00892FAB">
              <w:rPr>
                <w:noProof w:val="0"/>
                <w:lang w:val="en-US" w:eastAsia="ru-RU"/>
              </w:rPr>
              <w:lastRenderedPageBreak/>
              <w:t>cuantumului</w:t>
            </w:r>
            <w:proofErr w:type="spellEnd"/>
            <w:r w:rsidRPr="00892FAB">
              <w:rPr>
                <w:noProof w:val="0"/>
                <w:lang w:val="en-US" w:eastAsia="ru-RU"/>
              </w:rPr>
              <w:t xml:space="preserve"> </w:t>
            </w:r>
            <w:proofErr w:type="spellStart"/>
            <w:r w:rsidRPr="00892FAB">
              <w:rPr>
                <w:noProof w:val="0"/>
                <w:lang w:val="en-US" w:eastAsia="ru-RU"/>
              </w:rPr>
              <w:t>răspunderii</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dauna</w:t>
            </w:r>
            <w:proofErr w:type="spellEnd"/>
            <w:r w:rsidRPr="00892FAB">
              <w:rPr>
                <w:noProof w:val="0"/>
                <w:lang w:val="en-US" w:eastAsia="ru-RU"/>
              </w:rPr>
              <w:t xml:space="preserve"> </w:t>
            </w:r>
            <w:proofErr w:type="spellStart"/>
            <w:r w:rsidRPr="00892FAB">
              <w:rPr>
                <w:noProof w:val="0"/>
                <w:lang w:val="en-US" w:eastAsia="ru-RU"/>
              </w:rPr>
              <w:t>provocată</w:t>
            </w:r>
            <w:proofErr w:type="spellEnd"/>
            <w:r w:rsidRPr="00892FAB">
              <w:rPr>
                <w:noProof w:val="0"/>
                <w:lang w:val="en-US" w:eastAsia="ru-RU"/>
              </w:rPr>
              <w:t xml:space="preserve"> se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ţine</w:t>
            </w:r>
            <w:proofErr w:type="spellEnd"/>
            <w:r w:rsidRPr="00892FAB">
              <w:rPr>
                <w:noProof w:val="0"/>
                <w:lang w:val="en-US" w:eastAsia="ru-RU"/>
              </w:rPr>
              <w:t xml:space="preserve"> </w:t>
            </w:r>
            <w:proofErr w:type="spellStart"/>
            <w:r w:rsidRPr="00892FAB">
              <w:rPr>
                <w:noProof w:val="0"/>
                <w:lang w:val="en-US" w:eastAsia="ru-RU"/>
              </w:rPr>
              <w:t>seama</w:t>
            </w:r>
            <w:proofErr w:type="spellEnd"/>
            <w:r w:rsidRPr="00892FAB">
              <w:rPr>
                <w:noProof w:val="0"/>
                <w:lang w:val="en-US" w:eastAsia="ru-RU"/>
              </w:rPr>
              <w:t xml:space="preserve"> de </w:t>
            </w:r>
            <w:proofErr w:type="spellStart"/>
            <w:r w:rsidRPr="00892FAB">
              <w:rPr>
                <w:noProof w:val="0"/>
                <w:lang w:val="en-US" w:eastAsia="ru-RU"/>
              </w:rPr>
              <w:t>gradul</w:t>
            </w:r>
            <w:proofErr w:type="spellEnd"/>
            <w:r w:rsidRPr="00892FAB">
              <w:rPr>
                <w:noProof w:val="0"/>
                <w:lang w:val="en-US" w:eastAsia="ru-RU"/>
              </w:rPr>
              <w:t xml:space="preserve"> de </w:t>
            </w:r>
            <w:proofErr w:type="spellStart"/>
            <w:r w:rsidRPr="00892FAB">
              <w:rPr>
                <w:noProof w:val="0"/>
                <w:lang w:val="en-US" w:eastAsia="ru-RU"/>
              </w:rPr>
              <w:t>vinovăţie</w:t>
            </w:r>
            <w:proofErr w:type="spellEnd"/>
            <w:r w:rsidRPr="00892FAB">
              <w:rPr>
                <w:noProof w:val="0"/>
                <w:lang w:val="en-US" w:eastAsia="ru-RU"/>
              </w:rPr>
              <w:t xml:space="preserve"> a </w:t>
            </w:r>
            <w:proofErr w:type="spellStart"/>
            <w:r w:rsidRPr="00892FAB">
              <w:rPr>
                <w:noProof w:val="0"/>
                <w:lang w:val="en-US" w:eastAsia="ru-RU"/>
              </w:rPr>
              <w:t>fiecăruia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producerea</w:t>
            </w:r>
            <w:proofErr w:type="spellEnd"/>
            <w:r w:rsidRPr="00892FAB">
              <w:rPr>
                <w:noProof w:val="0"/>
                <w:lang w:val="en-US" w:eastAsia="ru-RU"/>
              </w:rPr>
              <w:t xml:space="preserve"> </w:t>
            </w:r>
            <w:proofErr w:type="spellStart"/>
            <w:r w:rsidRPr="00892FAB">
              <w:rPr>
                <w:noProof w:val="0"/>
                <w:lang w:val="en-US" w:eastAsia="ru-RU"/>
              </w:rPr>
              <w:t>acesteia</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clauzele</w:t>
            </w:r>
            <w:proofErr w:type="spellEnd"/>
            <w:r w:rsidRPr="00892FAB">
              <w:rPr>
                <w:noProof w:val="0"/>
                <w:lang w:val="en-US" w:eastAsia="ru-RU"/>
              </w:rPr>
              <w:t xml:space="preserve"> </w:t>
            </w:r>
            <w:proofErr w:type="spellStart"/>
            <w:r w:rsidRPr="00892FAB">
              <w:rPr>
                <w:noProof w:val="0"/>
                <w:lang w:val="en-US" w:eastAsia="ru-RU"/>
              </w:rPr>
              <w:t>contractuale</w:t>
            </w:r>
            <w:proofErr w:type="spellEnd"/>
            <w:r w:rsidRPr="00892FAB">
              <w:rPr>
                <w:noProof w:val="0"/>
                <w:lang w:val="en-US" w:eastAsia="ru-RU"/>
              </w:rPr>
              <w:t xml:space="preserve"> nu s-a </w:t>
            </w:r>
            <w:proofErr w:type="spellStart"/>
            <w:r w:rsidRPr="00892FAB">
              <w:rPr>
                <w:noProof w:val="0"/>
                <w:lang w:val="en-US" w:eastAsia="ru-RU"/>
              </w:rPr>
              <w:t>prevăzut</w:t>
            </w:r>
            <w:proofErr w:type="spellEnd"/>
            <w:r w:rsidRPr="00892FAB">
              <w:rPr>
                <w:noProof w:val="0"/>
                <w:lang w:val="en-US" w:eastAsia="ru-RU"/>
              </w:rPr>
              <w:t xml:space="preserve"> </w:t>
            </w:r>
            <w:proofErr w:type="spellStart"/>
            <w:r w:rsidRPr="00892FAB">
              <w:rPr>
                <w:noProof w:val="0"/>
                <w:lang w:val="en-US" w:eastAsia="ru-RU"/>
              </w:rPr>
              <w:t>altfel</w:t>
            </w:r>
            <w:proofErr w:type="spellEnd"/>
            <w:r w:rsidRPr="00892FAB">
              <w:rPr>
                <w:noProof w:val="0"/>
                <w:lang w:val="en-US" w:eastAsia="ru-RU"/>
              </w:rPr>
              <w:t xml:space="preserve">. </w:t>
            </w:r>
          </w:p>
          <w:p w14:paraId="65207DEF"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14.3. </w:t>
            </w:r>
            <w:proofErr w:type="spellStart"/>
            <w:r w:rsidRPr="00892FAB">
              <w:rPr>
                <w:noProof w:val="0"/>
                <w:lang w:val="en-US" w:eastAsia="ru-RU"/>
              </w:rPr>
              <w:t>Membrii</w:t>
            </w:r>
            <w:proofErr w:type="spellEnd"/>
            <w:r w:rsidRPr="00892FAB">
              <w:rPr>
                <w:noProof w:val="0"/>
                <w:lang w:val="en-US" w:eastAsia="ru-RU"/>
              </w:rPr>
              <w:t xml:space="preserve"> </w:t>
            </w:r>
            <w:proofErr w:type="spellStart"/>
            <w:r w:rsidRPr="00892FAB">
              <w:rPr>
                <w:noProof w:val="0"/>
                <w:lang w:val="en-US" w:eastAsia="ru-RU"/>
              </w:rPr>
              <w:t>asocierii</w:t>
            </w:r>
            <w:proofErr w:type="spellEnd"/>
            <w:r w:rsidRPr="00892FAB">
              <w:rPr>
                <w:noProof w:val="0"/>
                <w:lang w:val="en-US" w:eastAsia="ru-RU"/>
              </w:rPr>
              <w:t xml:space="preserve"> </w:t>
            </w:r>
            <w:proofErr w:type="spellStart"/>
            <w:r w:rsidRPr="00892FAB">
              <w:rPr>
                <w:noProof w:val="0"/>
                <w:lang w:val="en-US" w:eastAsia="ru-RU"/>
              </w:rPr>
              <w:t>își</w:t>
            </w:r>
            <w:proofErr w:type="spellEnd"/>
            <w:r w:rsidRPr="00892FAB">
              <w:rPr>
                <w:noProof w:val="0"/>
                <w:lang w:val="en-US" w:eastAsia="ru-RU"/>
              </w:rPr>
              <w:t xml:space="preserve"> </w:t>
            </w:r>
            <w:proofErr w:type="spellStart"/>
            <w:r w:rsidRPr="00892FAB">
              <w:rPr>
                <w:noProof w:val="0"/>
                <w:lang w:val="en-US" w:eastAsia="ru-RU"/>
              </w:rPr>
              <w:t>păstrează</w:t>
            </w:r>
            <w:proofErr w:type="spellEnd"/>
            <w:r w:rsidRPr="00892FAB">
              <w:rPr>
                <w:noProof w:val="0"/>
                <w:lang w:val="en-US" w:eastAsia="ru-RU"/>
              </w:rPr>
              <w:t xml:space="preserve"> </w:t>
            </w:r>
            <w:proofErr w:type="spellStart"/>
            <w:r w:rsidRPr="00892FAB">
              <w:rPr>
                <w:noProof w:val="0"/>
                <w:lang w:val="en-US" w:eastAsia="ru-RU"/>
              </w:rPr>
              <w:t>individualitatea</w:t>
            </w:r>
            <w:proofErr w:type="spellEnd"/>
            <w:r w:rsidRPr="00892FAB">
              <w:rPr>
                <w:noProof w:val="0"/>
                <w:lang w:val="en-US" w:eastAsia="ru-RU"/>
              </w:rPr>
              <w:t xml:space="preserve"> ca </w:t>
            </w:r>
            <w:proofErr w:type="spellStart"/>
            <w:r w:rsidRPr="00892FAB">
              <w:rPr>
                <w:noProof w:val="0"/>
                <w:lang w:val="en-US" w:eastAsia="ru-RU"/>
              </w:rPr>
              <w:t>subiecți</w:t>
            </w:r>
            <w:proofErr w:type="spellEnd"/>
            <w:r w:rsidRPr="00892FAB">
              <w:rPr>
                <w:noProof w:val="0"/>
                <w:lang w:val="en-US" w:eastAsia="ru-RU"/>
              </w:rPr>
              <w:t xml:space="preserve"> de </w:t>
            </w:r>
            <w:proofErr w:type="spellStart"/>
            <w:r w:rsidRPr="00892FAB">
              <w:rPr>
                <w:noProof w:val="0"/>
                <w:lang w:val="en-US" w:eastAsia="ru-RU"/>
              </w:rPr>
              <w:t>drept</w:t>
            </w:r>
            <w:proofErr w:type="spellEnd"/>
            <w:r w:rsidRPr="00892FAB">
              <w:rPr>
                <w:noProof w:val="0"/>
                <w:lang w:val="en-US" w:eastAsia="ru-RU"/>
              </w:rPr>
              <w:t xml:space="preserve">, </w:t>
            </w:r>
            <w:proofErr w:type="spellStart"/>
            <w:r w:rsidRPr="00892FAB">
              <w:rPr>
                <w:noProof w:val="0"/>
                <w:lang w:val="en-US" w:eastAsia="ru-RU"/>
              </w:rPr>
              <w:t>însă</w:t>
            </w:r>
            <w:proofErr w:type="spellEnd"/>
            <w:r w:rsidRPr="00892FAB">
              <w:rPr>
                <w:noProof w:val="0"/>
                <w:lang w:val="en-US" w:eastAsia="ru-RU"/>
              </w:rPr>
              <w:t xml:space="preserve"> sunt </w:t>
            </w:r>
            <w:proofErr w:type="spellStart"/>
            <w:r w:rsidRPr="00892FAB">
              <w:rPr>
                <w:noProof w:val="0"/>
                <w:lang w:val="en-US" w:eastAsia="ru-RU"/>
              </w:rPr>
              <w:t>obligați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răspundă</w:t>
            </w:r>
            <w:proofErr w:type="spellEnd"/>
            <w:r w:rsidRPr="00892FAB">
              <w:rPr>
                <w:noProof w:val="0"/>
                <w:lang w:val="en-US" w:eastAsia="ru-RU"/>
              </w:rPr>
              <w:t xml:space="preserve"> </w:t>
            </w:r>
            <w:proofErr w:type="spellStart"/>
            <w:r w:rsidRPr="00892FAB">
              <w:rPr>
                <w:noProof w:val="0"/>
                <w:lang w:val="en-US" w:eastAsia="ru-RU"/>
              </w:rPr>
              <w:t>solidar</w:t>
            </w:r>
            <w:proofErr w:type="spellEnd"/>
            <w:r w:rsidRPr="00892FAB">
              <w:rPr>
                <w:noProof w:val="0"/>
                <w:lang w:val="en-US" w:eastAsia="ru-RU"/>
              </w:rPr>
              <w:t xml:space="preserve"> </w:t>
            </w:r>
            <w:proofErr w:type="spellStart"/>
            <w:r w:rsidRPr="00892FAB">
              <w:rPr>
                <w:noProof w:val="0"/>
                <w:lang w:val="en-US" w:eastAsia="ru-RU"/>
              </w:rPr>
              <w:t>față</w:t>
            </w:r>
            <w:proofErr w:type="spellEnd"/>
            <w:r w:rsidRPr="00892FAB">
              <w:rPr>
                <w:noProof w:val="0"/>
                <w:lang w:val="en-US" w:eastAsia="ru-RU"/>
              </w:rPr>
              <w:t xml:space="preserve"> de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modul</w:t>
            </w:r>
            <w:proofErr w:type="spellEnd"/>
            <w:r w:rsidRPr="00892FAB">
              <w:rPr>
                <w:noProof w:val="0"/>
                <w:lang w:val="en-US" w:eastAsia="ru-RU"/>
              </w:rPr>
              <w:t xml:space="preserve"> de </w:t>
            </w:r>
            <w:proofErr w:type="spellStart"/>
            <w:r w:rsidRPr="00892FAB">
              <w:rPr>
                <w:noProof w:val="0"/>
                <w:lang w:val="en-US" w:eastAsia="ru-RU"/>
              </w:rPr>
              <w:t>îndeplinire</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obligațiilor</w:t>
            </w:r>
            <w:proofErr w:type="spellEnd"/>
            <w:r w:rsidRPr="00892FAB">
              <w:rPr>
                <w:noProof w:val="0"/>
                <w:lang w:val="en-US" w:eastAsia="ru-RU"/>
              </w:rPr>
              <w:t xml:space="preserve"> </w:t>
            </w:r>
            <w:proofErr w:type="spellStart"/>
            <w:r w:rsidRPr="00892FAB">
              <w:rPr>
                <w:noProof w:val="0"/>
                <w:lang w:val="en-US" w:eastAsia="ru-RU"/>
              </w:rPr>
              <w:t>contractuale</w:t>
            </w:r>
            <w:proofErr w:type="spellEnd"/>
            <w:r w:rsidRPr="00892FAB">
              <w:rPr>
                <w:noProof w:val="0"/>
                <w:lang w:val="en-US" w:eastAsia="ru-RU"/>
              </w:rPr>
              <w:t>.</w:t>
            </w:r>
          </w:p>
          <w:p w14:paraId="2A8C21C0"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14.4.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prejudiciul</w:t>
            </w:r>
            <w:proofErr w:type="spellEnd"/>
            <w:r w:rsidRPr="00892FAB">
              <w:rPr>
                <w:noProof w:val="0"/>
                <w:lang w:val="en-US" w:eastAsia="ru-RU"/>
              </w:rPr>
              <w:t xml:space="preserve"> </w:t>
            </w:r>
            <w:proofErr w:type="spellStart"/>
            <w:r w:rsidRPr="00892FAB">
              <w:rPr>
                <w:noProof w:val="0"/>
                <w:lang w:val="en-US" w:eastAsia="ru-RU"/>
              </w:rPr>
              <w:t>cauzat</w:t>
            </w:r>
            <w:proofErr w:type="spellEnd"/>
            <w:r w:rsidRPr="00892FAB">
              <w:rPr>
                <w:noProof w:val="0"/>
                <w:lang w:val="en-US" w:eastAsia="ru-RU"/>
              </w:rPr>
              <w:t xml:space="preserve"> </w:t>
            </w:r>
            <w:proofErr w:type="spellStart"/>
            <w:r w:rsidRPr="00892FAB">
              <w:rPr>
                <w:noProof w:val="0"/>
                <w:lang w:val="en-US" w:eastAsia="ru-RU"/>
              </w:rPr>
              <w:t>terţei</w:t>
            </w:r>
            <w:proofErr w:type="spellEnd"/>
            <w:r w:rsidRPr="00892FAB">
              <w:rPr>
                <w:noProof w:val="0"/>
                <w:lang w:val="en-US" w:eastAsia="ru-RU"/>
              </w:rPr>
              <w:t xml:space="preserve"> </w:t>
            </w:r>
            <w:proofErr w:type="spellStart"/>
            <w:r w:rsidRPr="00892FAB">
              <w:rPr>
                <w:noProof w:val="0"/>
                <w:lang w:val="en-US" w:eastAsia="ru-RU"/>
              </w:rPr>
              <w:t>persoane</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urmare</w:t>
            </w:r>
            <w:proofErr w:type="spellEnd"/>
            <w:r w:rsidRPr="00892FAB">
              <w:rPr>
                <w:noProof w:val="0"/>
                <w:lang w:val="en-US" w:eastAsia="ru-RU"/>
              </w:rPr>
              <w:t xml:space="preserve"> a </w:t>
            </w:r>
            <w:proofErr w:type="spellStart"/>
            <w:r w:rsidRPr="00892FAB">
              <w:rPr>
                <w:noProof w:val="0"/>
                <w:lang w:val="en-US" w:eastAsia="ru-RU"/>
              </w:rPr>
              <w:t>unei</w:t>
            </w:r>
            <w:proofErr w:type="spellEnd"/>
            <w:r w:rsidRPr="00892FAB">
              <w:rPr>
                <w:noProof w:val="0"/>
                <w:lang w:val="en-US" w:eastAsia="ru-RU"/>
              </w:rPr>
              <w:t xml:space="preserve"> </w:t>
            </w:r>
            <w:proofErr w:type="spellStart"/>
            <w:r w:rsidRPr="00892FAB">
              <w:rPr>
                <w:noProof w:val="0"/>
                <w:lang w:val="en-US" w:eastAsia="ru-RU"/>
              </w:rPr>
              <w:t>măsuri</w:t>
            </w:r>
            <w:proofErr w:type="spellEnd"/>
            <w:r w:rsidRPr="00892FAB">
              <w:rPr>
                <w:noProof w:val="0"/>
                <w:lang w:val="en-US" w:eastAsia="ru-RU"/>
              </w:rPr>
              <w:t xml:space="preserve"> </w:t>
            </w:r>
            <w:proofErr w:type="spellStart"/>
            <w:r w:rsidRPr="00892FAB">
              <w:rPr>
                <w:noProof w:val="0"/>
                <w:lang w:val="en-US" w:eastAsia="ru-RU"/>
              </w:rPr>
              <w:t>dispuse</w:t>
            </w:r>
            <w:proofErr w:type="spellEnd"/>
            <w:r w:rsidRPr="00892FAB">
              <w:rPr>
                <w:noProof w:val="0"/>
                <w:lang w:val="en-US" w:eastAsia="ru-RU"/>
              </w:rPr>
              <w:t xml:space="preserve"> de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forma </w:t>
            </w:r>
            <w:proofErr w:type="spellStart"/>
            <w:r w:rsidRPr="00892FAB">
              <w:rPr>
                <w:noProof w:val="0"/>
                <w:lang w:val="en-US" w:eastAsia="ru-RU"/>
              </w:rPr>
              <w:t>în</w:t>
            </w:r>
            <w:proofErr w:type="spellEnd"/>
            <w:r w:rsidRPr="00892FAB">
              <w:rPr>
                <w:noProof w:val="0"/>
                <w:lang w:val="en-US" w:eastAsia="ru-RU"/>
              </w:rPr>
              <w:t xml:space="preserve"> care a </w:t>
            </w:r>
            <w:proofErr w:type="spellStart"/>
            <w:r w:rsidRPr="00892FAB">
              <w:rPr>
                <w:noProof w:val="0"/>
                <w:lang w:val="en-US" w:eastAsia="ru-RU"/>
              </w:rPr>
              <w:t>fost</w:t>
            </w:r>
            <w:proofErr w:type="spellEnd"/>
            <w:r w:rsidRPr="00892FAB">
              <w:rPr>
                <w:noProof w:val="0"/>
                <w:lang w:val="en-US" w:eastAsia="ru-RU"/>
              </w:rPr>
              <w:t xml:space="preserve"> </w:t>
            </w:r>
            <w:proofErr w:type="spellStart"/>
            <w:r w:rsidRPr="00892FAB">
              <w:rPr>
                <w:noProof w:val="0"/>
                <w:lang w:val="en-US" w:eastAsia="ru-RU"/>
              </w:rPr>
              <w:t>aplicată</w:t>
            </w:r>
            <w:proofErr w:type="spellEnd"/>
            <w:r w:rsidRPr="00892FAB">
              <w:rPr>
                <w:noProof w:val="0"/>
                <w:lang w:val="en-US" w:eastAsia="ru-RU"/>
              </w:rPr>
              <w:t xml:space="preserve">, </w:t>
            </w:r>
            <w:proofErr w:type="spellStart"/>
            <w:r w:rsidRPr="00892FAB">
              <w:rPr>
                <w:noProof w:val="0"/>
                <w:lang w:val="en-US" w:eastAsia="ru-RU"/>
              </w:rPr>
              <w:t>atunci</w:t>
            </w:r>
            <w:proofErr w:type="spellEnd"/>
            <w:r w:rsidRPr="00892FAB">
              <w:rPr>
                <w:noProof w:val="0"/>
                <w:lang w:val="en-US" w:eastAsia="ru-RU"/>
              </w:rPr>
              <w:t xml:space="preserve"> </w:t>
            </w:r>
            <w:proofErr w:type="spellStart"/>
            <w:r w:rsidRPr="00892FAB">
              <w:rPr>
                <w:noProof w:val="0"/>
                <w:lang w:val="en-US" w:eastAsia="ru-RU"/>
              </w:rPr>
              <w:t>acesta</w:t>
            </w:r>
            <w:proofErr w:type="spellEnd"/>
            <w:r w:rsidRPr="00892FAB">
              <w:rPr>
                <w:noProof w:val="0"/>
                <w:lang w:val="en-US" w:eastAsia="ru-RU"/>
              </w:rPr>
              <w:t xml:space="preserve"> </w:t>
            </w:r>
            <w:proofErr w:type="spellStart"/>
            <w:r w:rsidRPr="00892FAB">
              <w:rPr>
                <w:noProof w:val="0"/>
                <w:lang w:val="en-US" w:eastAsia="ru-RU"/>
              </w:rPr>
              <w:t>poartă</w:t>
            </w:r>
            <w:proofErr w:type="spellEnd"/>
            <w:r w:rsidRPr="00892FAB">
              <w:rPr>
                <w:noProof w:val="0"/>
                <w:lang w:val="en-US" w:eastAsia="ru-RU"/>
              </w:rPr>
              <w:t xml:space="preserve"> </w:t>
            </w:r>
            <w:proofErr w:type="spellStart"/>
            <w:r w:rsidRPr="00892FAB">
              <w:rPr>
                <w:noProof w:val="0"/>
                <w:lang w:val="en-US" w:eastAsia="ru-RU"/>
              </w:rPr>
              <w:t>singur</w:t>
            </w:r>
            <w:proofErr w:type="spellEnd"/>
            <w:r w:rsidRPr="00892FAB">
              <w:rPr>
                <w:noProof w:val="0"/>
                <w:lang w:val="en-US" w:eastAsia="ru-RU"/>
              </w:rPr>
              <w:t xml:space="preserve"> </w:t>
            </w:r>
            <w:proofErr w:type="spellStart"/>
            <w:r w:rsidRPr="00892FAB">
              <w:rPr>
                <w:noProof w:val="0"/>
                <w:lang w:val="en-US" w:eastAsia="ru-RU"/>
              </w:rPr>
              <w:t>răspunderea</w:t>
            </w:r>
            <w:proofErr w:type="spellEnd"/>
            <w:r w:rsidRPr="00892FAB">
              <w:rPr>
                <w:noProof w:val="0"/>
                <w:lang w:val="en-US" w:eastAsia="ru-RU"/>
              </w:rPr>
              <w:t xml:space="preserve">, </w:t>
            </w:r>
            <w:proofErr w:type="spellStart"/>
            <w:r w:rsidRPr="00892FAB">
              <w:rPr>
                <w:noProof w:val="0"/>
                <w:lang w:val="en-US" w:eastAsia="ru-RU"/>
              </w:rPr>
              <w:t>numai</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l-a </w:t>
            </w:r>
            <w:proofErr w:type="spellStart"/>
            <w:r w:rsidRPr="00892FAB">
              <w:rPr>
                <w:noProof w:val="0"/>
                <w:lang w:val="en-US" w:eastAsia="ru-RU"/>
              </w:rPr>
              <w:t>înştiinţat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prealabil</w:t>
            </w:r>
            <w:proofErr w:type="spellEnd"/>
            <w:r w:rsidRPr="00892FAB">
              <w:rPr>
                <w:noProof w:val="0"/>
                <w:lang w:val="en-US" w:eastAsia="ru-RU"/>
              </w:rPr>
              <w:t xml:space="preserve"> de </w:t>
            </w:r>
            <w:proofErr w:type="spellStart"/>
            <w:r w:rsidRPr="00892FAB">
              <w:rPr>
                <w:noProof w:val="0"/>
                <w:lang w:val="en-US" w:eastAsia="ru-RU"/>
              </w:rPr>
              <w:t>pericolul</w:t>
            </w:r>
            <w:proofErr w:type="spellEnd"/>
            <w:r w:rsidRPr="00892FAB">
              <w:rPr>
                <w:noProof w:val="0"/>
                <w:lang w:val="en-US" w:eastAsia="ru-RU"/>
              </w:rPr>
              <w:t xml:space="preserve"> </w:t>
            </w:r>
            <w:proofErr w:type="spellStart"/>
            <w:r w:rsidRPr="00892FAB">
              <w:rPr>
                <w:noProof w:val="0"/>
                <w:lang w:val="en-US" w:eastAsia="ru-RU"/>
              </w:rPr>
              <w:t>legat</w:t>
            </w:r>
            <w:proofErr w:type="spellEnd"/>
            <w:r w:rsidRPr="00892FAB">
              <w:rPr>
                <w:noProof w:val="0"/>
                <w:lang w:val="en-US" w:eastAsia="ru-RU"/>
              </w:rPr>
              <w:t xml:space="preserve"> de </w:t>
            </w:r>
            <w:proofErr w:type="spellStart"/>
            <w:r w:rsidRPr="00892FAB">
              <w:rPr>
                <w:noProof w:val="0"/>
                <w:lang w:val="en-US" w:eastAsia="ru-RU"/>
              </w:rPr>
              <w:t>executarea</w:t>
            </w:r>
            <w:proofErr w:type="spellEnd"/>
            <w:r w:rsidRPr="00892FAB">
              <w:rPr>
                <w:noProof w:val="0"/>
                <w:lang w:val="en-US" w:eastAsia="ru-RU"/>
              </w:rPr>
              <w:t xml:space="preserve"> </w:t>
            </w:r>
            <w:proofErr w:type="spellStart"/>
            <w:r w:rsidRPr="00892FAB">
              <w:rPr>
                <w:noProof w:val="0"/>
                <w:lang w:val="en-US" w:eastAsia="ru-RU"/>
              </w:rPr>
              <w:t>dispoziţiei</w:t>
            </w:r>
            <w:proofErr w:type="spellEnd"/>
            <w:r w:rsidRPr="00892FAB">
              <w:rPr>
                <w:noProof w:val="0"/>
                <w:lang w:val="en-US" w:eastAsia="ru-RU"/>
              </w:rPr>
              <w:t xml:space="preserve">. </w:t>
            </w:r>
          </w:p>
          <w:p w14:paraId="5CF79A1D"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14.5.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obligat</w:t>
            </w:r>
            <w:proofErr w:type="spellEnd"/>
            <w:r w:rsidRPr="00892FAB">
              <w:rPr>
                <w:noProof w:val="0"/>
                <w:lang w:val="en-US" w:eastAsia="ru-RU"/>
              </w:rPr>
              <w:t xml:space="preserve">, conform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legale</w:t>
            </w:r>
            <w:proofErr w:type="spellEnd"/>
            <w:r w:rsidRPr="00892FAB">
              <w:rPr>
                <w:noProof w:val="0"/>
                <w:lang w:val="en-US" w:eastAsia="ru-RU"/>
              </w:rPr>
              <w:t xml:space="preserve">, la </w:t>
            </w:r>
            <w:proofErr w:type="spellStart"/>
            <w:r w:rsidRPr="00892FAB">
              <w:rPr>
                <w:noProof w:val="0"/>
                <w:lang w:val="en-US" w:eastAsia="ru-RU"/>
              </w:rPr>
              <w:t>plata</w:t>
            </w:r>
            <w:proofErr w:type="spellEnd"/>
            <w:r w:rsidRPr="00892FAB">
              <w:rPr>
                <w:noProof w:val="0"/>
                <w:lang w:val="en-US" w:eastAsia="ru-RU"/>
              </w:rPr>
              <w:t xml:space="preserve"> </w:t>
            </w:r>
            <w:proofErr w:type="spellStart"/>
            <w:r w:rsidRPr="00892FAB">
              <w:rPr>
                <w:noProof w:val="0"/>
                <w:lang w:val="en-US" w:eastAsia="ru-RU"/>
              </w:rPr>
              <w:t>daunelor</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încălcarea</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deteriorarea</w:t>
            </w:r>
            <w:proofErr w:type="spellEnd"/>
            <w:r w:rsidRPr="00892FAB">
              <w:rPr>
                <w:noProof w:val="0"/>
                <w:lang w:val="en-US" w:eastAsia="ru-RU"/>
              </w:rPr>
              <w:t xml:space="preserve"> </w:t>
            </w:r>
            <w:proofErr w:type="spellStart"/>
            <w:r w:rsidRPr="00892FAB">
              <w:rPr>
                <w:noProof w:val="0"/>
                <w:lang w:val="en-US" w:eastAsia="ru-RU"/>
              </w:rPr>
              <w:t>drumurilor</w:t>
            </w:r>
            <w:proofErr w:type="spellEnd"/>
            <w:r w:rsidRPr="00892FAB">
              <w:rPr>
                <w:noProof w:val="0"/>
                <w:lang w:val="en-US" w:eastAsia="ru-RU"/>
              </w:rPr>
              <w:t xml:space="preserve"> de </w:t>
            </w:r>
            <w:proofErr w:type="spellStart"/>
            <w:r w:rsidRPr="00892FAB">
              <w:rPr>
                <w:noProof w:val="0"/>
                <w:lang w:val="en-US" w:eastAsia="ru-RU"/>
              </w:rPr>
              <w:t>acces</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a </w:t>
            </w:r>
            <w:proofErr w:type="spellStart"/>
            <w:r w:rsidRPr="00892FAB">
              <w:rPr>
                <w:noProof w:val="0"/>
                <w:lang w:val="en-US" w:eastAsia="ru-RU"/>
              </w:rPr>
              <w:t>reţelelor</w:t>
            </w:r>
            <w:proofErr w:type="spellEnd"/>
            <w:r w:rsidRPr="00892FAB">
              <w:rPr>
                <w:noProof w:val="0"/>
                <w:lang w:val="en-US" w:eastAsia="ru-RU"/>
              </w:rPr>
              <w:t xml:space="preserve"> de </w:t>
            </w:r>
            <w:proofErr w:type="spellStart"/>
            <w:r w:rsidRPr="00892FAB">
              <w:rPr>
                <w:noProof w:val="0"/>
                <w:lang w:val="en-US" w:eastAsia="ru-RU"/>
              </w:rPr>
              <w:t>utilităţi</w:t>
            </w:r>
            <w:proofErr w:type="spellEnd"/>
            <w:r w:rsidRPr="00892FAB">
              <w:rPr>
                <w:noProof w:val="0"/>
                <w:lang w:val="en-US" w:eastAsia="ru-RU"/>
              </w:rPr>
              <w:t xml:space="preserve">, a </w:t>
            </w:r>
            <w:proofErr w:type="spellStart"/>
            <w:r w:rsidRPr="00892FAB">
              <w:rPr>
                <w:noProof w:val="0"/>
                <w:lang w:val="en-US" w:eastAsia="ru-RU"/>
              </w:rPr>
              <w:t>terenurilor</w:t>
            </w:r>
            <w:proofErr w:type="spellEnd"/>
            <w:r w:rsidRPr="00892FAB">
              <w:rPr>
                <w:noProof w:val="0"/>
                <w:lang w:val="en-US" w:eastAsia="ru-RU"/>
              </w:rPr>
              <w:t xml:space="preserve"> </w:t>
            </w:r>
            <w:proofErr w:type="spellStart"/>
            <w:r w:rsidRPr="00892FAB">
              <w:rPr>
                <w:noProof w:val="0"/>
                <w:lang w:val="en-US" w:eastAsia="ru-RU"/>
              </w:rPr>
              <w:t>limitrofe</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depozitarea</w:t>
            </w:r>
            <w:proofErr w:type="spellEnd"/>
            <w:r w:rsidRPr="00892FAB">
              <w:rPr>
                <w:noProof w:val="0"/>
                <w:lang w:val="en-US" w:eastAsia="ru-RU"/>
              </w:rPr>
              <w:t xml:space="preserve"> de </w:t>
            </w:r>
            <w:proofErr w:type="spellStart"/>
            <w:r w:rsidRPr="00892FAB">
              <w:rPr>
                <w:noProof w:val="0"/>
                <w:lang w:val="en-US" w:eastAsia="ru-RU"/>
              </w:rPr>
              <w:t>pământ</w:t>
            </w:r>
            <w:proofErr w:type="spellEnd"/>
            <w:r w:rsidRPr="00892FAB">
              <w:rPr>
                <w:noProof w:val="0"/>
                <w:lang w:val="en-US" w:eastAsia="ru-RU"/>
              </w:rPr>
              <w:t xml:space="preserve">, </w:t>
            </w:r>
            <w:proofErr w:type="spellStart"/>
            <w:r w:rsidRPr="00892FAB">
              <w:rPr>
                <w:noProof w:val="0"/>
                <w:lang w:val="en-US" w:eastAsia="ru-RU"/>
              </w:rPr>
              <w:t>materiale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alte</w:t>
            </w:r>
            <w:proofErr w:type="spellEnd"/>
            <w:r w:rsidRPr="00892FAB">
              <w:rPr>
                <w:noProof w:val="0"/>
                <w:lang w:val="en-US" w:eastAsia="ru-RU"/>
              </w:rPr>
              <w:t xml:space="preserve"> </w:t>
            </w:r>
            <w:proofErr w:type="spellStart"/>
            <w:r w:rsidRPr="00892FAB">
              <w:rPr>
                <w:noProof w:val="0"/>
                <w:lang w:val="en-US" w:eastAsia="ru-RU"/>
              </w:rPr>
              <w:t>obiecte</w:t>
            </w:r>
            <w:proofErr w:type="spellEnd"/>
            <w:r w:rsidRPr="00892FAB">
              <w:rPr>
                <w:noProof w:val="0"/>
                <w:lang w:val="en-US" w:eastAsia="ru-RU"/>
              </w:rPr>
              <w:t xml:space="preserve">, precum </w:t>
            </w:r>
            <w:proofErr w:type="spellStart"/>
            <w:r w:rsidRPr="00892FAB">
              <w:rPr>
                <w:noProof w:val="0"/>
                <w:lang w:val="en-US" w:eastAsia="ru-RU"/>
              </w:rPr>
              <w:t>şi</w:t>
            </w:r>
            <w:proofErr w:type="spellEnd"/>
            <w:r w:rsidRPr="00892FAB">
              <w:rPr>
                <w:noProof w:val="0"/>
                <w:lang w:val="en-US" w:eastAsia="ru-RU"/>
              </w:rPr>
              <w:t xml:space="preserve"> ca </w:t>
            </w:r>
            <w:proofErr w:type="spellStart"/>
            <w:r w:rsidRPr="00892FAB">
              <w:rPr>
                <w:noProof w:val="0"/>
                <w:lang w:val="en-US" w:eastAsia="ru-RU"/>
              </w:rPr>
              <w:t>urmare</w:t>
            </w:r>
            <w:proofErr w:type="spellEnd"/>
            <w:r w:rsidRPr="00892FAB">
              <w:rPr>
                <w:noProof w:val="0"/>
                <w:lang w:val="en-US" w:eastAsia="ru-RU"/>
              </w:rPr>
              <w:t xml:space="preserve"> a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îngrădiri</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limitări</w:t>
            </w:r>
            <w:proofErr w:type="spellEnd"/>
            <w:r w:rsidRPr="00892FAB">
              <w:rPr>
                <w:noProof w:val="0"/>
                <w:lang w:val="en-US" w:eastAsia="ru-RU"/>
              </w:rPr>
              <w:t xml:space="preserve"> din </w:t>
            </w:r>
            <w:proofErr w:type="spellStart"/>
            <w:r w:rsidRPr="00892FAB">
              <w:rPr>
                <w:noProof w:val="0"/>
                <w:lang w:val="en-US" w:eastAsia="ru-RU"/>
              </w:rPr>
              <w:t>proprie</w:t>
            </w:r>
            <w:proofErr w:type="spellEnd"/>
            <w:r w:rsidRPr="00892FAB">
              <w:rPr>
                <w:noProof w:val="0"/>
                <w:lang w:val="en-US" w:eastAsia="ru-RU"/>
              </w:rPr>
              <w:t xml:space="preserve"> </w:t>
            </w:r>
            <w:proofErr w:type="spellStart"/>
            <w:r w:rsidRPr="00892FAB">
              <w:rPr>
                <w:noProof w:val="0"/>
                <w:lang w:val="en-US" w:eastAsia="ru-RU"/>
              </w:rPr>
              <w:t>vină</w:t>
            </w:r>
            <w:proofErr w:type="spellEnd"/>
            <w:r w:rsidRPr="00892FAB">
              <w:rPr>
                <w:noProof w:val="0"/>
                <w:lang w:val="en-US" w:eastAsia="ru-RU"/>
              </w:rPr>
              <w:t xml:space="preserve">. </w:t>
            </w:r>
          </w:p>
          <w:p w14:paraId="21E042CC"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14.6.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trebuie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asigure</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w:t>
            </w:r>
            <w:proofErr w:type="spellStart"/>
            <w:r w:rsidRPr="00892FAB">
              <w:rPr>
                <w:noProof w:val="0"/>
                <w:lang w:val="en-US" w:eastAsia="ru-RU"/>
              </w:rPr>
              <w:t>executate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dotările</w:t>
            </w:r>
            <w:proofErr w:type="spellEnd"/>
            <w:r w:rsidRPr="00892FAB">
              <w:rPr>
                <w:noProof w:val="0"/>
                <w:lang w:val="en-US" w:eastAsia="ru-RU"/>
              </w:rPr>
              <w:t xml:space="preserve"> pe care le are la </w:t>
            </w:r>
            <w:proofErr w:type="spellStart"/>
            <w:r w:rsidRPr="00892FAB">
              <w:rPr>
                <w:noProof w:val="0"/>
                <w:lang w:val="en-US" w:eastAsia="ru-RU"/>
              </w:rPr>
              <w:t>dispoziţie</w:t>
            </w:r>
            <w:proofErr w:type="spellEnd"/>
            <w:r w:rsidRPr="00892FAB">
              <w:rPr>
                <w:noProof w:val="0"/>
                <w:lang w:val="en-US" w:eastAsia="ru-RU"/>
              </w:rPr>
              <w:t xml:space="preserve"> </w:t>
            </w:r>
            <w:proofErr w:type="spellStart"/>
            <w:r w:rsidRPr="00892FAB">
              <w:rPr>
                <w:noProof w:val="0"/>
                <w:lang w:val="en-US" w:eastAsia="ru-RU"/>
              </w:rPr>
              <w:t>împotriva</w:t>
            </w:r>
            <w:proofErr w:type="spellEnd"/>
            <w:r w:rsidRPr="00892FAB">
              <w:rPr>
                <w:noProof w:val="0"/>
                <w:lang w:val="en-US" w:eastAsia="ru-RU"/>
              </w:rPr>
              <w:t xml:space="preserve"> </w:t>
            </w:r>
            <w:proofErr w:type="spellStart"/>
            <w:r w:rsidRPr="00892FAB">
              <w:rPr>
                <w:noProof w:val="0"/>
                <w:lang w:val="en-US" w:eastAsia="ru-RU"/>
              </w:rPr>
              <w:t>degradării</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furturilor</w:t>
            </w:r>
            <w:proofErr w:type="spellEnd"/>
            <w:r w:rsidRPr="00892FAB">
              <w:rPr>
                <w:noProof w:val="0"/>
                <w:lang w:val="en-US" w:eastAsia="ru-RU"/>
              </w:rPr>
              <w:t xml:space="preserve"> </w:t>
            </w:r>
            <w:proofErr w:type="spellStart"/>
            <w:r w:rsidRPr="00892FAB">
              <w:rPr>
                <w:noProof w:val="0"/>
                <w:lang w:val="en-US" w:eastAsia="ru-RU"/>
              </w:rPr>
              <w:t>până</w:t>
            </w:r>
            <w:proofErr w:type="spellEnd"/>
            <w:r w:rsidRPr="00892FAB">
              <w:rPr>
                <w:noProof w:val="0"/>
                <w:lang w:val="en-US" w:eastAsia="ru-RU"/>
              </w:rPr>
              <w:t xml:space="preserve"> la </w:t>
            </w:r>
            <w:proofErr w:type="spellStart"/>
            <w:r w:rsidRPr="00892FAB">
              <w:rPr>
                <w:noProof w:val="0"/>
                <w:lang w:val="en-US" w:eastAsia="ru-RU"/>
              </w:rPr>
              <w:t>predarea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El </w:t>
            </w:r>
            <w:proofErr w:type="spellStart"/>
            <w:r w:rsidRPr="00892FAB">
              <w:rPr>
                <w:noProof w:val="0"/>
                <w:lang w:val="en-US" w:eastAsia="ru-RU"/>
              </w:rPr>
              <w:t>trebuie</w:t>
            </w:r>
            <w:proofErr w:type="spellEnd"/>
            <w:r w:rsidRPr="00892FAB">
              <w:rPr>
                <w:noProof w:val="0"/>
                <w:lang w:val="en-US" w:eastAsia="ru-RU"/>
              </w:rPr>
              <w:t xml:space="preserve"> să </w:t>
            </w:r>
            <w:proofErr w:type="spellStart"/>
            <w:r w:rsidRPr="00892FAB">
              <w:rPr>
                <w:noProof w:val="0"/>
                <w:lang w:val="en-US" w:eastAsia="ru-RU"/>
              </w:rPr>
              <w:t>ia</w:t>
            </w:r>
            <w:proofErr w:type="spellEnd"/>
            <w:r w:rsidRPr="00892FAB">
              <w:rPr>
                <w:noProof w:val="0"/>
                <w:lang w:val="en-US" w:eastAsia="ru-RU"/>
              </w:rPr>
              <w:t xml:space="preserve"> </w:t>
            </w:r>
            <w:proofErr w:type="spellStart"/>
            <w:r w:rsidRPr="00892FAB">
              <w:rPr>
                <w:noProof w:val="0"/>
                <w:lang w:val="en-US" w:eastAsia="ru-RU"/>
              </w:rPr>
              <w:t>măsuri</w:t>
            </w:r>
            <w:proofErr w:type="spellEnd"/>
            <w:r w:rsidRPr="00892FAB">
              <w:rPr>
                <w:noProof w:val="0"/>
                <w:lang w:val="en-US" w:eastAsia="ru-RU"/>
              </w:rPr>
              <w:t xml:space="preserve"> de </w:t>
            </w:r>
            <w:proofErr w:type="spellStart"/>
            <w:r w:rsidRPr="00892FAB">
              <w:rPr>
                <w:noProof w:val="0"/>
                <w:lang w:val="en-US" w:eastAsia="ru-RU"/>
              </w:rPr>
              <w:t>protecţie</w:t>
            </w:r>
            <w:proofErr w:type="spellEnd"/>
            <w:r w:rsidRPr="00892FAB">
              <w:rPr>
                <w:noProof w:val="0"/>
                <w:lang w:val="en-US" w:eastAsia="ru-RU"/>
              </w:rPr>
              <w:t xml:space="preserve"> contra </w:t>
            </w:r>
            <w:proofErr w:type="spellStart"/>
            <w:r w:rsidRPr="00892FAB">
              <w:rPr>
                <w:noProof w:val="0"/>
                <w:lang w:val="en-US" w:eastAsia="ru-RU"/>
              </w:rPr>
              <w:t>degradării</w:t>
            </w:r>
            <w:proofErr w:type="spellEnd"/>
            <w:r w:rsidRPr="00892FAB">
              <w:rPr>
                <w:noProof w:val="0"/>
                <w:lang w:val="en-US" w:eastAsia="ru-RU"/>
              </w:rPr>
              <w:t xml:space="preserve"> </w:t>
            </w:r>
            <w:proofErr w:type="spellStart"/>
            <w:r w:rsidRPr="00892FAB">
              <w:rPr>
                <w:noProof w:val="0"/>
                <w:lang w:val="en-US" w:eastAsia="ru-RU"/>
              </w:rPr>
              <w:t>lucrării</w:t>
            </w:r>
            <w:proofErr w:type="spellEnd"/>
            <w:r w:rsidRPr="00892FAB">
              <w:rPr>
                <w:noProof w:val="0"/>
                <w:lang w:val="en-US" w:eastAsia="ru-RU"/>
              </w:rPr>
              <w:t xml:space="preserve"> </w:t>
            </w:r>
            <w:proofErr w:type="spellStart"/>
            <w:r w:rsidRPr="00892FAB">
              <w:rPr>
                <w:noProof w:val="0"/>
                <w:lang w:val="en-US" w:eastAsia="ru-RU"/>
              </w:rPr>
              <w:t>datorită</w:t>
            </w:r>
            <w:proofErr w:type="spellEnd"/>
            <w:r w:rsidRPr="00892FAB">
              <w:rPr>
                <w:noProof w:val="0"/>
                <w:lang w:val="en-US" w:eastAsia="ru-RU"/>
              </w:rPr>
              <w:t xml:space="preserve"> </w:t>
            </w:r>
            <w:proofErr w:type="spellStart"/>
            <w:r w:rsidRPr="00892FAB">
              <w:rPr>
                <w:noProof w:val="0"/>
                <w:lang w:val="en-US" w:eastAsia="ru-RU"/>
              </w:rPr>
              <w:t>acţiunilor</w:t>
            </w:r>
            <w:proofErr w:type="spellEnd"/>
            <w:r w:rsidRPr="00892FAB">
              <w:rPr>
                <w:noProof w:val="0"/>
                <w:lang w:val="en-US" w:eastAsia="ru-RU"/>
              </w:rPr>
              <w:t xml:space="preserve"> </w:t>
            </w:r>
            <w:proofErr w:type="spellStart"/>
            <w:r w:rsidRPr="00892FAB">
              <w:rPr>
                <w:noProof w:val="0"/>
                <w:lang w:val="en-US" w:eastAsia="ru-RU"/>
              </w:rPr>
              <w:t>atmosferice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apei</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îndepărteze</w:t>
            </w:r>
            <w:proofErr w:type="spellEnd"/>
            <w:r w:rsidRPr="00892FAB">
              <w:rPr>
                <w:noProof w:val="0"/>
                <w:lang w:val="en-US" w:eastAsia="ru-RU"/>
              </w:rPr>
              <w:t xml:space="preserve"> </w:t>
            </w:r>
            <w:proofErr w:type="spellStart"/>
            <w:r w:rsidRPr="00892FAB">
              <w:rPr>
                <w:noProof w:val="0"/>
                <w:lang w:val="en-US" w:eastAsia="ru-RU"/>
              </w:rPr>
              <w:t>zăpada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gheaţa</w:t>
            </w:r>
            <w:proofErr w:type="spellEnd"/>
            <w:r w:rsidRPr="00892FAB">
              <w:rPr>
                <w:noProof w:val="0"/>
                <w:lang w:val="en-US" w:eastAsia="ru-RU"/>
              </w:rPr>
              <w:t xml:space="preserve">. </w:t>
            </w:r>
          </w:p>
          <w:p w14:paraId="336F540B"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14.7.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nerespectarea</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Antreprenor</w:t>
            </w:r>
            <w:proofErr w:type="spellEnd"/>
            <w:r w:rsidRPr="00892FAB">
              <w:rPr>
                <w:noProof w:val="0"/>
                <w:lang w:val="en-US" w:eastAsia="ru-RU"/>
              </w:rPr>
              <w:t xml:space="preserve"> a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oricărui</w:t>
            </w:r>
            <w:proofErr w:type="spellEnd"/>
            <w:r w:rsidRPr="00892FAB">
              <w:rPr>
                <w:noProof w:val="0"/>
                <w:lang w:val="en-US" w:eastAsia="ru-RU"/>
              </w:rPr>
              <w:t xml:space="preserve"> </w:t>
            </w:r>
            <w:proofErr w:type="spellStart"/>
            <w:r w:rsidRPr="00892FAB">
              <w:rPr>
                <w:noProof w:val="0"/>
                <w:lang w:val="en-US" w:eastAsia="ru-RU"/>
              </w:rPr>
              <w:t>regulament</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hotărâri</w:t>
            </w:r>
            <w:proofErr w:type="spellEnd"/>
            <w:r w:rsidRPr="00892FAB">
              <w:rPr>
                <w:noProof w:val="0"/>
                <w:lang w:val="en-US" w:eastAsia="ru-RU"/>
              </w:rPr>
              <w:t xml:space="preserve"> ale </w:t>
            </w:r>
            <w:proofErr w:type="spellStart"/>
            <w:r w:rsidRPr="00892FAB">
              <w:rPr>
                <w:noProof w:val="0"/>
                <w:lang w:val="en-US" w:eastAsia="ru-RU"/>
              </w:rPr>
              <w:t>autorităţilor</w:t>
            </w:r>
            <w:proofErr w:type="spellEnd"/>
            <w:r w:rsidRPr="00892FAB">
              <w:rPr>
                <w:noProof w:val="0"/>
                <w:lang w:val="en-US" w:eastAsia="ru-RU"/>
              </w:rPr>
              <w:t xml:space="preserve"> </w:t>
            </w:r>
            <w:proofErr w:type="spellStart"/>
            <w:r w:rsidRPr="00892FAB">
              <w:rPr>
                <w:noProof w:val="0"/>
                <w:lang w:val="en-US" w:eastAsia="ru-RU"/>
              </w:rPr>
              <w:t>administraţiei</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 xml:space="preserve"> locale </w:t>
            </w:r>
            <w:proofErr w:type="spellStart"/>
            <w:r w:rsidRPr="00892FAB">
              <w:rPr>
                <w:noProof w:val="0"/>
                <w:lang w:val="en-US" w:eastAsia="ru-RU"/>
              </w:rPr>
              <w:t>sau</w:t>
            </w:r>
            <w:proofErr w:type="spellEnd"/>
            <w:r w:rsidRPr="00892FAB">
              <w:rPr>
                <w:noProof w:val="0"/>
                <w:lang w:val="en-US" w:eastAsia="ru-RU"/>
              </w:rPr>
              <w:t xml:space="preserve"> ale </w:t>
            </w:r>
            <w:proofErr w:type="spellStart"/>
            <w:r w:rsidRPr="00892FAB">
              <w:rPr>
                <w:noProof w:val="0"/>
                <w:lang w:val="en-US" w:eastAsia="ru-RU"/>
              </w:rPr>
              <w:t>altor</w:t>
            </w:r>
            <w:proofErr w:type="spellEnd"/>
            <w:r w:rsidRPr="00892FAB">
              <w:rPr>
                <w:noProof w:val="0"/>
                <w:lang w:val="en-US" w:eastAsia="ru-RU"/>
              </w:rPr>
              <w:t xml:space="preserve"> </w:t>
            </w:r>
            <w:proofErr w:type="spellStart"/>
            <w:r w:rsidRPr="00892FAB">
              <w:rPr>
                <w:noProof w:val="0"/>
                <w:lang w:val="en-US" w:eastAsia="ru-RU"/>
              </w:rPr>
              <w:t>organe</w:t>
            </w:r>
            <w:proofErr w:type="spellEnd"/>
            <w:r w:rsidRPr="00892FAB">
              <w:rPr>
                <w:noProof w:val="0"/>
                <w:lang w:val="en-US" w:eastAsia="ru-RU"/>
              </w:rPr>
              <w:t xml:space="preserve"> locale, legal </w:t>
            </w:r>
            <w:proofErr w:type="spellStart"/>
            <w:r w:rsidRPr="00892FAB">
              <w:rPr>
                <w:noProof w:val="0"/>
                <w:lang w:val="en-US" w:eastAsia="ru-RU"/>
              </w:rPr>
              <w:t>constituite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care au </w:t>
            </w:r>
            <w:proofErr w:type="spellStart"/>
            <w:r w:rsidRPr="00892FAB">
              <w:rPr>
                <w:noProof w:val="0"/>
                <w:lang w:val="en-US" w:eastAsia="ru-RU"/>
              </w:rPr>
              <w:t>caracter</w:t>
            </w:r>
            <w:proofErr w:type="spellEnd"/>
            <w:r w:rsidRPr="00892FAB">
              <w:rPr>
                <w:noProof w:val="0"/>
                <w:lang w:val="en-US" w:eastAsia="ru-RU"/>
              </w:rPr>
              <w:t xml:space="preserve"> </w:t>
            </w:r>
            <w:proofErr w:type="spellStart"/>
            <w:r w:rsidRPr="00892FAB">
              <w:rPr>
                <w:noProof w:val="0"/>
                <w:lang w:val="en-US" w:eastAsia="ru-RU"/>
              </w:rPr>
              <w:t>obligatoriu</w:t>
            </w:r>
            <w:proofErr w:type="spellEnd"/>
            <w:r w:rsidRPr="00892FAB">
              <w:rPr>
                <w:noProof w:val="0"/>
                <w:lang w:val="en-US" w:eastAsia="ru-RU"/>
              </w:rPr>
              <w:t xml:space="preserve"> la </w:t>
            </w:r>
            <w:proofErr w:type="spellStart"/>
            <w:r w:rsidRPr="00892FAB">
              <w:rPr>
                <w:noProof w:val="0"/>
                <w:lang w:val="en-US" w:eastAsia="ru-RU"/>
              </w:rPr>
              <w:t>executarea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provoacă</w:t>
            </w:r>
            <w:proofErr w:type="spellEnd"/>
            <w:r w:rsidRPr="00892FAB">
              <w:rPr>
                <w:noProof w:val="0"/>
                <w:lang w:val="en-US" w:eastAsia="ru-RU"/>
              </w:rPr>
              <w:t xml:space="preserve"> </w:t>
            </w:r>
            <w:proofErr w:type="spellStart"/>
            <w:r w:rsidRPr="00892FAB">
              <w:rPr>
                <w:noProof w:val="0"/>
                <w:lang w:val="en-US" w:eastAsia="ru-RU"/>
              </w:rPr>
              <w:t>pagube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acesta</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fi </w:t>
            </w:r>
            <w:proofErr w:type="spellStart"/>
            <w:r w:rsidRPr="00892FAB">
              <w:rPr>
                <w:noProof w:val="0"/>
                <w:lang w:val="en-US" w:eastAsia="ru-RU"/>
              </w:rPr>
              <w:t>despăgubit</w:t>
            </w:r>
            <w:proofErr w:type="spellEnd"/>
            <w:r w:rsidRPr="00892FAB">
              <w:rPr>
                <w:noProof w:val="0"/>
                <w:lang w:val="en-US" w:eastAsia="ru-RU"/>
              </w:rPr>
              <w:t xml:space="preserve"> de </w:t>
            </w:r>
            <w:proofErr w:type="spellStart"/>
            <w:r w:rsidRPr="00892FAB">
              <w:rPr>
                <w:noProof w:val="0"/>
                <w:lang w:val="en-US" w:eastAsia="ru-RU"/>
              </w:rPr>
              <w:t>Antreprenor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mărimea</w:t>
            </w:r>
            <w:proofErr w:type="spellEnd"/>
            <w:r w:rsidRPr="00892FAB">
              <w:rPr>
                <w:noProof w:val="0"/>
                <w:lang w:val="en-US" w:eastAsia="ru-RU"/>
              </w:rPr>
              <w:t xml:space="preserve"> </w:t>
            </w:r>
            <w:proofErr w:type="spellStart"/>
            <w:r w:rsidRPr="00892FAB">
              <w:rPr>
                <w:noProof w:val="0"/>
                <w:lang w:val="en-US" w:eastAsia="ru-RU"/>
              </w:rPr>
              <w:t>sumei</w:t>
            </w:r>
            <w:proofErr w:type="spellEnd"/>
            <w:r w:rsidRPr="00892FAB">
              <w:rPr>
                <w:noProof w:val="0"/>
                <w:lang w:val="en-US" w:eastAsia="ru-RU"/>
              </w:rPr>
              <w:t xml:space="preserve"> </w:t>
            </w:r>
            <w:proofErr w:type="spellStart"/>
            <w:r w:rsidRPr="00892FAB">
              <w:rPr>
                <w:noProof w:val="0"/>
                <w:lang w:val="en-US" w:eastAsia="ru-RU"/>
              </w:rPr>
              <w:t>prejudiciului</w:t>
            </w:r>
            <w:proofErr w:type="spellEnd"/>
            <w:r w:rsidRPr="00892FAB">
              <w:rPr>
                <w:noProof w:val="0"/>
                <w:lang w:val="en-US" w:eastAsia="ru-RU"/>
              </w:rPr>
              <w:t xml:space="preserve">. </w:t>
            </w:r>
          </w:p>
          <w:p w14:paraId="50F7EBDB" w14:textId="77777777" w:rsidR="00892FAB" w:rsidRPr="00892FAB" w:rsidRDefault="00892FAB" w:rsidP="00892FAB">
            <w:pPr>
              <w:jc w:val="both"/>
              <w:rPr>
                <w:noProof w:val="0"/>
                <w:lang w:val="en-US" w:eastAsia="ru-RU"/>
              </w:rPr>
            </w:pPr>
            <w:r w:rsidRPr="00892FAB">
              <w:rPr>
                <w:noProof w:val="0"/>
                <w:lang w:val="en-US" w:eastAsia="ru-RU"/>
              </w:rPr>
              <w:t xml:space="preserve">14.8.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motivele</w:t>
            </w:r>
            <w:proofErr w:type="spellEnd"/>
            <w:r w:rsidRPr="00892FAB">
              <w:rPr>
                <w:noProof w:val="0"/>
                <w:lang w:val="en-US" w:eastAsia="ru-RU"/>
              </w:rPr>
              <w:t xml:space="preserve"> </w:t>
            </w:r>
            <w:proofErr w:type="spellStart"/>
            <w:r w:rsidRPr="00892FAB">
              <w:rPr>
                <w:noProof w:val="0"/>
                <w:lang w:val="en-US" w:eastAsia="ru-RU"/>
              </w:rPr>
              <w:t>constrângerii</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ale </w:t>
            </w:r>
            <w:proofErr w:type="spellStart"/>
            <w:r w:rsidRPr="00892FAB">
              <w:rPr>
                <w:noProof w:val="0"/>
                <w:lang w:val="en-US" w:eastAsia="ru-RU"/>
              </w:rPr>
              <w:t>întreruperii</w:t>
            </w:r>
            <w:proofErr w:type="spellEnd"/>
            <w:r w:rsidRPr="00892FAB">
              <w:rPr>
                <w:noProof w:val="0"/>
                <w:lang w:val="en-US" w:eastAsia="ru-RU"/>
              </w:rPr>
              <w:t xml:space="preserve"> sunt </w:t>
            </w:r>
            <w:proofErr w:type="spellStart"/>
            <w:r w:rsidRPr="00892FAB">
              <w:rPr>
                <w:noProof w:val="0"/>
                <w:lang w:val="en-US" w:eastAsia="ru-RU"/>
              </w:rPr>
              <w:t>imputabile</w:t>
            </w:r>
            <w:proofErr w:type="spellEnd"/>
            <w:r w:rsidRPr="00892FAB">
              <w:rPr>
                <w:noProof w:val="0"/>
                <w:lang w:val="en-US" w:eastAsia="ru-RU"/>
              </w:rPr>
              <w:t xml:space="preserve"> </w:t>
            </w:r>
            <w:proofErr w:type="spellStart"/>
            <w:r w:rsidRPr="00892FAB">
              <w:rPr>
                <w:noProof w:val="0"/>
                <w:lang w:val="en-US" w:eastAsia="ru-RU"/>
              </w:rPr>
              <w:t>uneia</w:t>
            </w:r>
            <w:proofErr w:type="spellEnd"/>
            <w:r w:rsidRPr="00892FAB">
              <w:rPr>
                <w:noProof w:val="0"/>
                <w:lang w:val="en-US" w:eastAsia="ru-RU"/>
              </w:rPr>
              <w:t xml:space="preserve"> </w:t>
            </w:r>
            <w:proofErr w:type="spellStart"/>
            <w:r w:rsidRPr="00892FAB">
              <w:rPr>
                <w:noProof w:val="0"/>
                <w:lang w:val="en-US" w:eastAsia="ru-RU"/>
              </w:rPr>
              <w:t>dintre</w:t>
            </w:r>
            <w:proofErr w:type="spellEnd"/>
            <w:r w:rsidRPr="00892FAB">
              <w:rPr>
                <w:noProof w:val="0"/>
                <w:lang w:val="en-US" w:eastAsia="ru-RU"/>
              </w:rPr>
              <w:t xml:space="preserve"> </w:t>
            </w:r>
            <w:proofErr w:type="spellStart"/>
            <w:r w:rsidRPr="00892FAB">
              <w:rPr>
                <w:noProof w:val="0"/>
                <w:lang w:val="en-US" w:eastAsia="ru-RU"/>
              </w:rPr>
              <w:t>părţile</w:t>
            </w:r>
            <w:proofErr w:type="spellEnd"/>
            <w:r w:rsidRPr="00892FAB">
              <w:rPr>
                <w:noProof w:val="0"/>
                <w:lang w:val="en-US" w:eastAsia="ru-RU"/>
              </w:rPr>
              <w:t xml:space="preserve"> </w:t>
            </w:r>
            <w:proofErr w:type="spellStart"/>
            <w:r w:rsidRPr="00892FAB">
              <w:rPr>
                <w:noProof w:val="0"/>
                <w:lang w:val="en-US" w:eastAsia="ru-RU"/>
              </w:rPr>
              <w:t>contractante</w:t>
            </w:r>
            <w:proofErr w:type="spellEnd"/>
            <w:r w:rsidRPr="00892FAB">
              <w:rPr>
                <w:noProof w:val="0"/>
                <w:lang w:val="en-US" w:eastAsia="ru-RU"/>
              </w:rPr>
              <w:t xml:space="preserve">, </w:t>
            </w:r>
            <w:proofErr w:type="spellStart"/>
            <w:r w:rsidRPr="00892FAB">
              <w:rPr>
                <w:noProof w:val="0"/>
                <w:lang w:val="en-US" w:eastAsia="ru-RU"/>
              </w:rPr>
              <w:t>atunci</w:t>
            </w:r>
            <w:proofErr w:type="spellEnd"/>
            <w:r w:rsidRPr="00892FAB">
              <w:rPr>
                <w:noProof w:val="0"/>
                <w:lang w:val="en-US" w:eastAsia="ru-RU"/>
              </w:rPr>
              <w:t xml:space="preserve"> </w:t>
            </w:r>
            <w:proofErr w:type="spellStart"/>
            <w:r w:rsidRPr="00892FAB">
              <w:rPr>
                <w:noProof w:val="0"/>
                <w:lang w:val="en-US" w:eastAsia="ru-RU"/>
              </w:rPr>
              <w:t>cealaltă</w:t>
            </w:r>
            <w:proofErr w:type="spellEnd"/>
            <w:r w:rsidRPr="00892FAB">
              <w:rPr>
                <w:noProof w:val="0"/>
                <w:lang w:val="en-US" w:eastAsia="ru-RU"/>
              </w:rPr>
              <w:t xml:space="preserve"> </w:t>
            </w:r>
            <w:proofErr w:type="spellStart"/>
            <w:r w:rsidRPr="00892FAB">
              <w:rPr>
                <w:noProof w:val="0"/>
                <w:lang w:val="en-US" w:eastAsia="ru-RU"/>
              </w:rPr>
              <w:t>parte</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w:t>
            </w:r>
            <w:proofErr w:type="spellStart"/>
            <w:r w:rsidRPr="00892FAB">
              <w:rPr>
                <w:noProof w:val="0"/>
                <w:lang w:val="en-US" w:eastAsia="ru-RU"/>
              </w:rPr>
              <w:t>emite</w:t>
            </w:r>
            <w:proofErr w:type="spellEnd"/>
            <w:r w:rsidRPr="00892FAB">
              <w:rPr>
                <w:noProof w:val="0"/>
                <w:lang w:val="en-US" w:eastAsia="ru-RU"/>
              </w:rPr>
              <w:t xml:space="preserve"> </w:t>
            </w:r>
            <w:proofErr w:type="spellStart"/>
            <w:r w:rsidRPr="00892FAB">
              <w:rPr>
                <w:noProof w:val="0"/>
                <w:lang w:val="en-US" w:eastAsia="ru-RU"/>
              </w:rPr>
              <w:t>pretenţii</w:t>
            </w:r>
            <w:proofErr w:type="spellEnd"/>
            <w:r w:rsidRPr="00892FAB">
              <w:rPr>
                <w:noProof w:val="0"/>
                <w:lang w:val="en-US" w:eastAsia="ru-RU"/>
              </w:rPr>
              <w:t xml:space="preserve">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despăgubirea</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daunele</w:t>
            </w:r>
            <w:proofErr w:type="spellEnd"/>
            <w:r w:rsidRPr="00892FAB">
              <w:rPr>
                <w:noProof w:val="0"/>
                <w:lang w:val="en-US" w:eastAsia="ru-RU"/>
              </w:rPr>
              <w:t xml:space="preserve"> </w:t>
            </w:r>
            <w:proofErr w:type="spellStart"/>
            <w:r w:rsidRPr="00892FAB">
              <w:rPr>
                <w:noProof w:val="0"/>
                <w:lang w:val="en-US" w:eastAsia="ru-RU"/>
              </w:rPr>
              <w:t>intervenite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care pot fi </w:t>
            </w:r>
            <w:proofErr w:type="spellStart"/>
            <w:r w:rsidRPr="00892FAB">
              <w:rPr>
                <w:noProof w:val="0"/>
                <w:lang w:val="en-US" w:eastAsia="ru-RU"/>
              </w:rPr>
              <w:t>dovedite</w:t>
            </w:r>
            <w:proofErr w:type="spellEnd"/>
            <w:r w:rsidRPr="00892FAB">
              <w:rPr>
                <w:noProof w:val="0"/>
                <w:lang w:val="en-US" w:eastAsia="ru-RU"/>
              </w:rPr>
              <w:t xml:space="preserve">. </w:t>
            </w:r>
          </w:p>
          <w:p w14:paraId="522023CC" w14:textId="77777777" w:rsidR="00892FAB" w:rsidRPr="00892FAB" w:rsidRDefault="00892FAB" w:rsidP="00892FAB">
            <w:pPr>
              <w:tabs>
                <w:tab w:val="left" w:pos="0"/>
              </w:tabs>
              <w:contextualSpacing/>
              <w:jc w:val="both"/>
              <w:rPr>
                <w:noProof w:val="0"/>
                <w:lang w:val="en-US" w:eastAsia="ru-RU"/>
              </w:rPr>
            </w:pPr>
            <w:r w:rsidRPr="00892FAB">
              <w:rPr>
                <w:noProof w:val="0"/>
                <w:lang w:val="en-US" w:eastAsia="ru-RU"/>
              </w:rPr>
              <w:t xml:space="preserve">14.9. </w:t>
            </w:r>
            <w:proofErr w:type="spellStart"/>
            <w:r w:rsidRPr="00892FAB">
              <w:rPr>
                <w:noProof w:val="0"/>
                <w:lang w:val="en-US" w:eastAsia="ru-RU"/>
              </w:rPr>
              <w:t>Beneficiarul</w:t>
            </w:r>
            <w:proofErr w:type="spellEnd"/>
            <w:r w:rsidRPr="00892FAB">
              <w:rPr>
                <w:noProof w:val="0"/>
                <w:lang w:val="en-US" w:eastAsia="ru-RU"/>
              </w:rPr>
              <w:t xml:space="preserve"> nu </w:t>
            </w:r>
            <w:proofErr w:type="spellStart"/>
            <w:r w:rsidRPr="00892FAB">
              <w:rPr>
                <w:noProof w:val="0"/>
                <w:lang w:val="en-US" w:eastAsia="ru-RU"/>
              </w:rPr>
              <w:t>va</w:t>
            </w:r>
            <w:proofErr w:type="spellEnd"/>
            <w:r w:rsidRPr="00892FAB">
              <w:rPr>
                <w:noProof w:val="0"/>
                <w:lang w:val="en-US" w:eastAsia="ru-RU"/>
              </w:rPr>
              <w:t xml:space="preserve"> fi </w:t>
            </w:r>
            <w:proofErr w:type="spellStart"/>
            <w:r w:rsidRPr="00892FAB">
              <w:rPr>
                <w:noProof w:val="0"/>
                <w:lang w:val="en-US" w:eastAsia="ru-RU"/>
              </w:rPr>
              <w:t>responsabil</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nici</w:t>
            </w:r>
            <w:proofErr w:type="spellEnd"/>
            <w:r w:rsidRPr="00892FAB">
              <w:rPr>
                <w:noProof w:val="0"/>
                <w:lang w:val="en-US" w:eastAsia="ru-RU"/>
              </w:rPr>
              <w:t xml:space="preserve"> un </w:t>
            </w:r>
            <w:proofErr w:type="spellStart"/>
            <w:r w:rsidRPr="00892FAB">
              <w:rPr>
                <w:noProof w:val="0"/>
                <w:lang w:val="en-US" w:eastAsia="ru-RU"/>
              </w:rPr>
              <w:t>fel</w:t>
            </w:r>
            <w:proofErr w:type="spellEnd"/>
            <w:r w:rsidRPr="00892FAB">
              <w:rPr>
                <w:noProof w:val="0"/>
                <w:lang w:val="en-US" w:eastAsia="ru-RU"/>
              </w:rPr>
              <w:t xml:space="preserve"> de </w:t>
            </w:r>
            <w:proofErr w:type="spellStart"/>
            <w:r w:rsidRPr="00892FAB">
              <w:rPr>
                <w:noProof w:val="0"/>
                <w:lang w:val="en-US" w:eastAsia="ru-RU"/>
              </w:rPr>
              <w:t>daune-interese</w:t>
            </w:r>
            <w:proofErr w:type="spellEnd"/>
            <w:r w:rsidRPr="00892FAB">
              <w:rPr>
                <w:noProof w:val="0"/>
                <w:lang w:val="en-US" w:eastAsia="ru-RU"/>
              </w:rPr>
              <w:t xml:space="preserve">, </w:t>
            </w:r>
            <w:proofErr w:type="spellStart"/>
            <w:r w:rsidRPr="00892FAB">
              <w:rPr>
                <w:noProof w:val="0"/>
                <w:lang w:val="en-US" w:eastAsia="ru-RU"/>
              </w:rPr>
              <w:t>compensaţii</w:t>
            </w:r>
            <w:proofErr w:type="spellEnd"/>
            <w:r w:rsidRPr="00892FAB">
              <w:rPr>
                <w:noProof w:val="0"/>
                <w:lang w:val="en-US" w:eastAsia="ru-RU"/>
              </w:rPr>
              <w:t xml:space="preserve"> </w:t>
            </w:r>
            <w:proofErr w:type="spellStart"/>
            <w:r w:rsidRPr="00892FAB">
              <w:rPr>
                <w:noProof w:val="0"/>
                <w:lang w:val="en-US" w:eastAsia="ru-RU"/>
              </w:rPr>
              <w:t>plătibile</w:t>
            </w:r>
            <w:proofErr w:type="spellEnd"/>
            <w:r w:rsidRPr="00892FAB">
              <w:rPr>
                <w:noProof w:val="0"/>
                <w:lang w:val="en-US" w:eastAsia="ru-RU"/>
              </w:rPr>
              <w:t xml:space="preserve"> conform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legale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privinţa</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ca </w:t>
            </w:r>
            <w:proofErr w:type="spellStart"/>
            <w:r w:rsidRPr="00892FAB">
              <w:rPr>
                <w:noProof w:val="0"/>
                <w:lang w:val="en-US" w:eastAsia="ru-RU"/>
              </w:rPr>
              <w:t>urmare</w:t>
            </w:r>
            <w:proofErr w:type="spellEnd"/>
            <w:r w:rsidRPr="00892FAB">
              <w:rPr>
                <w:noProof w:val="0"/>
                <w:lang w:val="en-US" w:eastAsia="ru-RU"/>
              </w:rPr>
              <w:t xml:space="preserve"> a </w:t>
            </w:r>
            <w:proofErr w:type="spellStart"/>
            <w:r w:rsidRPr="00892FAB">
              <w:rPr>
                <w:noProof w:val="0"/>
                <w:lang w:val="en-US" w:eastAsia="ru-RU"/>
              </w:rPr>
              <w:t>unui</w:t>
            </w:r>
            <w:proofErr w:type="spellEnd"/>
            <w:r w:rsidRPr="00892FAB">
              <w:rPr>
                <w:noProof w:val="0"/>
                <w:lang w:val="en-US" w:eastAsia="ru-RU"/>
              </w:rPr>
              <w:t xml:space="preserve"> accident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prejudiciu</w:t>
            </w:r>
            <w:proofErr w:type="spellEnd"/>
            <w:r w:rsidRPr="00892FAB">
              <w:rPr>
                <w:noProof w:val="0"/>
                <w:lang w:val="en-US" w:eastAsia="ru-RU"/>
              </w:rPr>
              <w:t xml:space="preserve"> </w:t>
            </w:r>
            <w:proofErr w:type="spellStart"/>
            <w:r w:rsidRPr="00892FAB">
              <w:rPr>
                <w:noProof w:val="0"/>
                <w:lang w:val="en-US" w:eastAsia="ru-RU"/>
              </w:rPr>
              <w:t>adus</w:t>
            </w:r>
            <w:proofErr w:type="spellEnd"/>
            <w:r w:rsidRPr="00892FAB">
              <w:rPr>
                <w:noProof w:val="0"/>
                <w:lang w:val="en-US" w:eastAsia="ru-RU"/>
              </w:rPr>
              <w:t xml:space="preserve"> </w:t>
            </w:r>
            <w:proofErr w:type="spellStart"/>
            <w:r w:rsidRPr="00892FAB">
              <w:rPr>
                <w:noProof w:val="0"/>
                <w:lang w:val="en-US" w:eastAsia="ru-RU"/>
              </w:rPr>
              <w:t>unui</w:t>
            </w:r>
            <w:proofErr w:type="spellEnd"/>
            <w:r w:rsidRPr="00892FAB">
              <w:rPr>
                <w:noProof w:val="0"/>
                <w:lang w:val="en-US" w:eastAsia="ru-RU"/>
              </w:rPr>
              <w:t xml:space="preserve"> </w:t>
            </w:r>
            <w:proofErr w:type="spellStart"/>
            <w:r w:rsidRPr="00892FAB">
              <w:rPr>
                <w:noProof w:val="0"/>
                <w:lang w:val="en-US" w:eastAsia="ru-RU"/>
              </w:rPr>
              <w:t>muncitor</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altei</w:t>
            </w:r>
            <w:proofErr w:type="spellEnd"/>
            <w:r w:rsidRPr="00892FAB">
              <w:rPr>
                <w:noProof w:val="0"/>
                <w:lang w:val="en-US" w:eastAsia="ru-RU"/>
              </w:rPr>
              <w:t xml:space="preserve"> </w:t>
            </w:r>
            <w:proofErr w:type="spellStart"/>
            <w:r w:rsidRPr="00892FAB">
              <w:rPr>
                <w:noProof w:val="0"/>
                <w:lang w:val="en-US" w:eastAsia="ru-RU"/>
              </w:rPr>
              <w:t>persoane</w:t>
            </w:r>
            <w:proofErr w:type="spellEnd"/>
            <w:r w:rsidRPr="00892FAB">
              <w:rPr>
                <w:noProof w:val="0"/>
                <w:lang w:val="en-US" w:eastAsia="ru-RU"/>
              </w:rPr>
              <w:t xml:space="preserve"> </w:t>
            </w:r>
            <w:proofErr w:type="spellStart"/>
            <w:r w:rsidRPr="00892FAB">
              <w:rPr>
                <w:noProof w:val="0"/>
                <w:lang w:val="en-US" w:eastAsia="ru-RU"/>
              </w:rPr>
              <w:t>angajate</w:t>
            </w:r>
            <w:proofErr w:type="spellEnd"/>
            <w:r w:rsidRPr="00892FAB">
              <w:rPr>
                <w:noProof w:val="0"/>
                <w:lang w:val="en-US" w:eastAsia="ru-RU"/>
              </w:rPr>
              <w:t xml:space="preserve"> de </w:t>
            </w:r>
            <w:proofErr w:type="spellStart"/>
            <w:r w:rsidRPr="00892FAB">
              <w:rPr>
                <w:noProof w:val="0"/>
                <w:lang w:val="en-US" w:eastAsia="ru-RU"/>
              </w:rPr>
              <w:t>Antreprenor</w:t>
            </w:r>
            <w:proofErr w:type="spellEnd"/>
            <w:r w:rsidRPr="00892FAB">
              <w:rPr>
                <w:noProof w:val="0"/>
                <w:lang w:val="en-US" w:eastAsia="ru-RU"/>
              </w:rPr>
              <w:t xml:space="preserve">, cu </w:t>
            </w:r>
            <w:proofErr w:type="spellStart"/>
            <w:r w:rsidRPr="00892FAB">
              <w:rPr>
                <w:noProof w:val="0"/>
                <w:lang w:val="en-US" w:eastAsia="ru-RU"/>
              </w:rPr>
              <w:t>excepția</w:t>
            </w:r>
            <w:proofErr w:type="spellEnd"/>
            <w:r w:rsidRPr="00892FAB">
              <w:rPr>
                <w:noProof w:val="0"/>
                <w:lang w:val="en-US" w:eastAsia="ru-RU"/>
              </w:rPr>
              <w:t xml:space="preserve"> </w:t>
            </w:r>
            <w:proofErr w:type="spellStart"/>
            <w:r w:rsidRPr="00892FAB">
              <w:rPr>
                <w:noProof w:val="0"/>
                <w:lang w:val="en-US" w:eastAsia="ru-RU"/>
              </w:rPr>
              <w:t>unui</w:t>
            </w:r>
            <w:proofErr w:type="spellEnd"/>
            <w:r w:rsidRPr="00892FAB">
              <w:rPr>
                <w:noProof w:val="0"/>
                <w:lang w:val="en-US" w:eastAsia="ru-RU"/>
              </w:rPr>
              <w:t xml:space="preserve"> accident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prejudiciu</w:t>
            </w:r>
            <w:proofErr w:type="spellEnd"/>
            <w:r w:rsidRPr="00892FAB">
              <w:rPr>
                <w:noProof w:val="0"/>
                <w:lang w:val="en-US" w:eastAsia="ru-RU"/>
              </w:rPr>
              <w:t xml:space="preserve"> </w:t>
            </w:r>
            <w:proofErr w:type="spellStart"/>
            <w:r w:rsidRPr="00892FAB">
              <w:rPr>
                <w:noProof w:val="0"/>
                <w:lang w:val="en-US" w:eastAsia="ru-RU"/>
              </w:rPr>
              <w:t>rezultând</w:t>
            </w:r>
            <w:proofErr w:type="spellEnd"/>
            <w:r w:rsidRPr="00892FAB">
              <w:rPr>
                <w:noProof w:val="0"/>
                <w:lang w:val="en-US" w:eastAsia="ru-RU"/>
              </w:rPr>
              <w:t xml:space="preserve"> din vina </w:t>
            </w:r>
            <w:proofErr w:type="spellStart"/>
            <w:r w:rsidRPr="00892FAB">
              <w:rPr>
                <w:noProof w:val="0"/>
                <w:lang w:val="en-US" w:eastAsia="ru-RU"/>
              </w:rPr>
              <w:t>Beneficiarului</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agenţilor</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angajaţilor</w:t>
            </w:r>
            <w:proofErr w:type="spellEnd"/>
            <w:r w:rsidRPr="00892FAB">
              <w:rPr>
                <w:noProof w:val="0"/>
                <w:lang w:val="en-US" w:eastAsia="ru-RU"/>
              </w:rPr>
              <w:t xml:space="preserve"> </w:t>
            </w:r>
            <w:proofErr w:type="spellStart"/>
            <w:r w:rsidRPr="00892FAB">
              <w:rPr>
                <w:noProof w:val="0"/>
                <w:lang w:val="en-US" w:eastAsia="ru-RU"/>
              </w:rPr>
              <w:t>acestora</w:t>
            </w:r>
            <w:proofErr w:type="spellEnd"/>
            <w:r w:rsidRPr="00892FAB">
              <w:rPr>
                <w:noProof w:val="0"/>
                <w:lang w:val="en-US" w:eastAsia="ru-RU"/>
              </w:rPr>
              <w:t>.</w:t>
            </w:r>
          </w:p>
          <w:p w14:paraId="360A30E3" w14:textId="77777777" w:rsidR="00892FAB" w:rsidRPr="00892FAB" w:rsidRDefault="00892FAB" w:rsidP="00892FAB">
            <w:pPr>
              <w:tabs>
                <w:tab w:val="left" w:pos="360"/>
              </w:tabs>
              <w:jc w:val="both"/>
              <w:rPr>
                <w:noProof w:val="0"/>
                <w:lang w:val="en-US" w:eastAsia="ru-RU"/>
              </w:rPr>
            </w:pPr>
          </w:p>
          <w:p w14:paraId="40023DE5" w14:textId="77777777" w:rsidR="00892FAB" w:rsidRPr="00892FAB" w:rsidRDefault="00892FAB" w:rsidP="00892FAB">
            <w:pPr>
              <w:tabs>
                <w:tab w:val="left" w:pos="525"/>
              </w:tabs>
              <w:jc w:val="both"/>
              <w:rPr>
                <w:noProof w:val="0"/>
                <w:lang w:val="en-US" w:eastAsia="ru-RU"/>
              </w:rPr>
            </w:pPr>
            <w:r w:rsidRPr="00892FAB">
              <w:rPr>
                <w:b/>
                <w:noProof w:val="0"/>
                <w:lang w:val="en-US" w:eastAsia="ru-RU"/>
              </w:rPr>
              <w:t>15. RECLAMAŢII ŞI SANCŢIUNI</w:t>
            </w:r>
          </w:p>
          <w:p w14:paraId="310D5455" w14:textId="77777777" w:rsidR="00892FAB" w:rsidRPr="00892FAB" w:rsidRDefault="00892FAB" w:rsidP="00892FAB">
            <w:pPr>
              <w:jc w:val="both"/>
              <w:rPr>
                <w:noProof w:val="0"/>
                <w:lang w:val="en-US" w:eastAsia="ru-RU"/>
              </w:rPr>
            </w:pPr>
            <w:r w:rsidRPr="00892FAB">
              <w:rPr>
                <w:noProof w:val="0"/>
                <w:lang w:val="en-US" w:eastAsia="ru-RU"/>
              </w:rPr>
              <w:t xml:space="preserve">15.1.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w:t>
            </w:r>
            <w:proofErr w:type="spellStart"/>
            <w:r w:rsidRPr="00892FAB">
              <w:rPr>
                <w:noProof w:val="0"/>
                <w:lang w:val="en-US" w:eastAsia="ru-RU"/>
              </w:rPr>
              <w:t>contractate</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finalizate</w:t>
            </w:r>
            <w:proofErr w:type="spellEnd"/>
            <w:r w:rsidRPr="00892FAB">
              <w:rPr>
                <w:noProof w:val="0"/>
                <w:lang w:val="en-US" w:eastAsia="ru-RU"/>
              </w:rPr>
              <w:t xml:space="preserve"> de </w:t>
            </w:r>
            <w:proofErr w:type="spellStart"/>
            <w:r w:rsidRPr="00892FAB">
              <w:rPr>
                <w:noProof w:val="0"/>
                <w:lang w:val="en-US" w:eastAsia="ru-RU"/>
              </w:rPr>
              <w:t>Antreprenor</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recepţionate</w:t>
            </w:r>
            <w:proofErr w:type="spellEnd"/>
            <w:r w:rsidRPr="00892FAB">
              <w:rPr>
                <w:noProof w:val="0"/>
                <w:lang w:val="en-US" w:eastAsia="ru-RU"/>
              </w:rPr>
              <w:t xml:space="preserve"> de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cadrul</w:t>
            </w:r>
            <w:proofErr w:type="spellEnd"/>
            <w:r w:rsidRPr="00892FAB">
              <w:rPr>
                <w:noProof w:val="0"/>
                <w:lang w:val="en-US" w:eastAsia="ru-RU"/>
              </w:rPr>
              <w:t xml:space="preserve"> </w:t>
            </w:r>
            <w:proofErr w:type="spellStart"/>
            <w:r w:rsidRPr="00892FAB">
              <w:rPr>
                <w:noProof w:val="0"/>
                <w:lang w:val="en-US" w:eastAsia="ru-RU"/>
              </w:rPr>
              <w:t>termenului</w:t>
            </w:r>
            <w:proofErr w:type="spellEnd"/>
            <w:r w:rsidRPr="00892FAB">
              <w:rPr>
                <w:noProof w:val="0"/>
                <w:lang w:val="en-US" w:eastAsia="ru-RU"/>
              </w:rPr>
              <w:t xml:space="preserve"> </w:t>
            </w:r>
            <w:proofErr w:type="spellStart"/>
            <w:r w:rsidRPr="00892FAB">
              <w:rPr>
                <w:noProof w:val="0"/>
                <w:lang w:val="en-US" w:eastAsia="ru-RU"/>
              </w:rPr>
              <w:t>convenit</w:t>
            </w:r>
            <w:proofErr w:type="spellEnd"/>
            <w:r w:rsidRPr="00892FAB">
              <w:rPr>
                <w:noProof w:val="0"/>
                <w:lang w:val="en-US" w:eastAsia="ru-RU"/>
              </w:rPr>
              <w:t xml:space="preserve"> de </w:t>
            </w:r>
            <w:proofErr w:type="spellStart"/>
            <w:r w:rsidRPr="00892FAB">
              <w:rPr>
                <w:noProof w:val="0"/>
                <w:lang w:val="en-US" w:eastAsia="ru-RU"/>
              </w:rPr>
              <w:t>parți</w:t>
            </w:r>
            <w:proofErr w:type="spellEnd"/>
            <w:r w:rsidRPr="00892FAB">
              <w:rPr>
                <w:noProof w:val="0"/>
                <w:lang w:val="en-US" w:eastAsia="ru-RU"/>
              </w:rPr>
              <w:t xml:space="preserve"> </w:t>
            </w:r>
            <w:proofErr w:type="spellStart"/>
            <w:r w:rsidRPr="00892FAB">
              <w:rPr>
                <w:noProof w:val="0"/>
                <w:lang w:val="en-US" w:eastAsia="ru-RU"/>
              </w:rPr>
              <w:t>potrivit</w:t>
            </w:r>
            <w:proofErr w:type="spellEnd"/>
            <w:r w:rsidRPr="00892FAB">
              <w:rPr>
                <w:noProof w:val="0"/>
                <w:lang w:val="en-US" w:eastAsia="ru-RU"/>
              </w:rPr>
              <w:t xml:space="preserve"> </w:t>
            </w:r>
            <w:proofErr w:type="spellStart"/>
            <w:r w:rsidRPr="00892FAB">
              <w:rPr>
                <w:noProof w:val="0"/>
                <w:lang w:val="en-US" w:eastAsia="ru-RU"/>
              </w:rPr>
              <w:t>punctului</w:t>
            </w:r>
            <w:proofErr w:type="spellEnd"/>
            <w:r w:rsidRPr="00892FAB">
              <w:rPr>
                <w:noProof w:val="0"/>
                <w:lang w:val="en-US" w:eastAsia="ru-RU"/>
              </w:rPr>
              <w:t xml:space="preserve"> 4.1., sub </w:t>
            </w:r>
            <w:proofErr w:type="spellStart"/>
            <w:r w:rsidRPr="00892FAB">
              <w:rPr>
                <w:noProof w:val="0"/>
                <w:lang w:val="en-US" w:eastAsia="ru-RU"/>
              </w:rPr>
              <w:t>sancţiunea</w:t>
            </w:r>
            <w:proofErr w:type="spellEnd"/>
            <w:r w:rsidRPr="00892FAB">
              <w:rPr>
                <w:noProof w:val="0"/>
                <w:lang w:val="en-US" w:eastAsia="ru-RU"/>
              </w:rPr>
              <w:t xml:space="preserve"> </w:t>
            </w:r>
            <w:proofErr w:type="spellStart"/>
            <w:r w:rsidRPr="00892FAB">
              <w:rPr>
                <w:noProof w:val="0"/>
                <w:lang w:val="en-US" w:eastAsia="ru-RU"/>
              </w:rPr>
              <w:t>aplicării</w:t>
            </w:r>
            <w:proofErr w:type="spellEnd"/>
            <w:r w:rsidRPr="00892FAB">
              <w:rPr>
                <w:noProof w:val="0"/>
                <w:lang w:val="en-US" w:eastAsia="ru-RU"/>
              </w:rPr>
              <w:t xml:space="preserve">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penalitați</w:t>
            </w:r>
            <w:proofErr w:type="spellEnd"/>
            <w:r w:rsidRPr="00892FAB">
              <w:rPr>
                <w:noProof w:val="0"/>
                <w:lang w:val="en-US" w:eastAsia="ru-RU"/>
              </w:rPr>
              <w:t xml:space="preserve"> de </w:t>
            </w:r>
            <w:proofErr w:type="spellStart"/>
            <w:r w:rsidRPr="00892FAB">
              <w:rPr>
                <w:noProof w:val="0"/>
                <w:lang w:val="en-US" w:eastAsia="ru-RU"/>
              </w:rPr>
              <w:t>întârziere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cuantum</w:t>
            </w:r>
            <w:proofErr w:type="spellEnd"/>
            <w:r w:rsidRPr="00892FAB">
              <w:rPr>
                <w:noProof w:val="0"/>
                <w:lang w:val="en-US" w:eastAsia="ru-RU"/>
              </w:rPr>
              <w:t xml:space="preserve"> de: ________ %/ zi din </w:t>
            </w:r>
            <w:proofErr w:type="spellStart"/>
            <w:r w:rsidRPr="00892FAB">
              <w:rPr>
                <w:noProof w:val="0"/>
                <w:lang w:val="en-US" w:eastAsia="ru-RU"/>
              </w:rPr>
              <w:t>valoarea</w:t>
            </w:r>
            <w:proofErr w:type="spellEnd"/>
            <w:r w:rsidRPr="00892FAB">
              <w:rPr>
                <w:noProof w:val="0"/>
                <w:lang w:val="en-US" w:eastAsia="ru-RU"/>
              </w:rPr>
              <w:t xml:space="preserve"> </w:t>
            </w:r>
            <w:proofErr w:type="spellStart"/>
            <w:r w:rsidRPr="00892FAB">
              <w:rPr>
                <w:noProof w:val="0"/>
                <w:lang w:val="en-US" w:eastAsia="ru-RU"/>
              </w:rPr>
              <w:t>restului</w:t>
            </w:r>
            <w:proofErr w:type="spellEnd"/>
            <w:r w:rsidRPr="00892FAB">
              <w:rPr>
                <w:noProof w:val="0"/>
                <w:lang w:val="en-US" w:eastAsia="ru-RU"/>
              </w:rPr>
              <w:t xml:space="preserve"> de </w:t>
            </w:r>
            <w:proofErr w:type="spellStart"/>
            <w:r w:rsidRPr="00892FAB">
              <w:rPr>
                <w:noProof w:val="0"/>
                <w:lang w:val="en-US" w:eastAsia="ru-RU"/>
              </w:rPr>
              <w:t>executat</w:t>
            </w:r>
            <w:proofErr w:type="spellEnd"/>
            <w:r w:rsidRPr="00892FAB">
              <w:rPr>
                <w:noProof w:val="0"/>
                <w:lang w:val="en-US" w:eastAsia="ru-RU"/>
              </w:rPr>
              <w:t xml:space="preserve"> </w:t>
            </w:r>
            <w:proofErr w:type="spellStart"/>
            <w:r w:rsidRPr="00892FAB">
              <w:rPr>
                <w:noProof w:val="0"/>
                <w:lang w:val="en-US" w:eastAsia="ru-RU"/>
              </w:rPr>
              <w:t>dar</w:t>
            </w:r>
            <w:proofErr w:type="spellEnd"/>
            <w:r w:rsidRPr="00892FAB">
              <w:rPr>
                <w:noProof w:val="0"/>
                <w:lang w:val="en-US" w:eastAsia="ru-RU"/>
              </w:rPr>
              <w:t xml:space="preserve"> nu </w:t>
            </w:r>
            <w:proofErr w:type="spellStart"/>
            <w:r w:rsidRPr="00892FAB">
              <w:rPr>
                <w:noProof w:val="0"/>
                <w:lang w:val="en-US" w:eastAsia="ru-RU"/>
              </w:rPr>
              <w:t>mai</w:t>
            </w:r>
            <w:proofErr w:type="spellEnd"/>
            <w:r w:rsidRPr="00892FAB">
              <w:rPr>
                <w:noProof w:val="0"/>
                <w:lang w:val="en-US" w:eastAsia="ru-RU"/>
              </w:rPr>
              <w:t xml:space="preserve"> </w:t>
            </w:r>
            <w:proofErr w:type="spellStart"/>
            <w:r w:rsidRPr="00892FAB">
              <w:rPr>
                <w:noProof w:val="0"/>
                <w:lang w:val="en-US" w:eastAsia="ru-RU"/>
              </w:rPr>
              <w:t>mult</w:t>
            </w:r>
            <w:proofErr w:type="spellEnd"/>
            <w:r w:rsidRPr="00892FAB">
              <w:rPr>
                <w:noProof w:val="0"/>
                <w:lang w:val="en-US" w:eastAsia="ru-RU"/>
              </w:rPr>
              <w:t xml:space="preserve"> de ________</w:t>
            </w:r>
            <w:proofErr w:type="gramStart"/>
            <w:r w:rsidRPr="00892FAB">
              <w:rPr>
                <w:noProof w:val="0"/>
                <w:lang w:val="en-US" w:eastAsia="ru-RU"/>
              </w:rPr>
              <w:t>%  din</w:t>
            </w:r>
            <w:proofErr w:type="gramEnd"/>
            <w:r w:rsidRPr="00892FAB">
              <w:rPr>
                <w:noProof w:val="0"/>
                <w:lang w:val="en-US" w:eastAsia="ru-RU"/>
              </w:rPr>
              <w:t xml:space="preserve"> </w:t>
            </w:r>
            <w:proofErr w:type="spellStart"/>
            <w:r w:rsidRPr="00892FAB">
              <w:rPr>
                <w:noProof w:val="0"/>
                <w:lang w:val="en-US" w:eastAsia="ru-RU"/>
              </w:rPr>
              <w:t>suma</w:t>
            </w:r>
            <w:proofErr w:type="spellEnd"/>
            <w:r w:rsidRPr="00892FAB">
              <w:rPr>
                <w:noProof w:val="0"/>
                <w:lang w:val="en-US" w:eastAsia="ru-RU"/>
              </w:rPr>
              <w:t xml:space="preserve"> </w:t>
            </w:r>
            <w:proofErr w:type="spellStart"/>
            <w:r w:rsidRPr="00892FAB">
              <w:rPr>
                <w:noProof w:val="0"/>
                <w:lang w:val="en-US" w:eastAsia="ru-RU"/>
              </w:rPr>
              <w:t>totală</w:t>
            </w:r>
            <w:proofErr w:type="spellEnd"/>
            <w:r w:rsidRPr="00892FAB">
              <w:rPr>
                <w:noProof w:val="0"/>
                <w:lang w:val="en-US" w:eastAsia="ru-RU"/>
              </w:rPr>
              <w:t xml:space="preserve"> a </w:t>
            </w:r>
            <w:proofErr w:type="spellStart"/>
            <w:r w:rsidRPr="00892FAB">
              <w:rPr>
                <w:noProof w:val="0"/>
                <w:lang w:val="en-US" w:eastAsia="ru-RU"/>
              </w:rPr>
              <w:t>prezentului</w:t>
            </w:r>
            <w:proofErr w:type="spellEnd"/>
            <w:r w:rsidRPr="00892FAB">
              <w:rPr>
                <w:noProof w:val="0"/>
                <w:lang w:val="en-US" w:eastAsia="ru-RU"/>
              </w:rPr>
              <w:t xml:space="preserve"> contract, </w:t>
            </w:r>
            <w:r w:rsidRPr="00892FAB">
              <w:rPr>
                <w:noProof w:val="0"/>
                <w:lang w:eastAsia="ru-RU"/>
              </w:rPr>
              <w:t>în conformitate cu prevederile Codului</w:t>
            </w:r>
            <w:r w:rsidRPr="00892FAB">
              <w:rPr>
                <w:noProof w:val="0"/>
                <w:lang w:val="en-US" w:eastAsia="ru-RU"/>
              </w:rPr>
              <w:t xml:space="preserve"> civil al </w:t>
            </w:r>
            <w:r w:rsidRPr="00892FAB">
              <w:rPr>
                <w:noProof w:val="0"/>
                <w:lang w:eastAsia="ru-RU"/>
              </w:rPr>
              <w:t>Republicii Moldova nr</w:t>
            </w:r>
            <w:r w:rsidRPr="00892FAB">
              <w:rPr>
                <w:noProof w:val="0"/>
                <w:lang w:val="en-US" w:eastAsia="ru-RU"/>
              </w:rPr>
              <w:t>. 1107/2002</w:t>
            </w:r>
            <w:r w:rsidRPr="00892FAB">
              <w:rPr>
                <w:noProof w:val="0"/>
                <w:color w:val="000000"/>
                <w:lang w:val="en-US" w:eastAsia="ru-RU"/>
              </w:rPr>
              <w:t>,</w:t>
            </w:r>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situația</w:t>
            </w:r>
            <w:proofErr w:type="spellEnd"/>
            <w:r w:rsidRPr="00892FAB">
              <w:rPr>
                <w:noProof w:val="0"/>
                <w:lang w:val="en-US" w:eastAsia="ru-RU"/>
              </w:rPr>
              <w:t xml:space="preserve"> </w:t>
            </w:r>
            <w:proofErr w:type="spellStart"/>
            <w:r w:rsidRPr="00892FAB">
              <w:rPr>
                <w:noProof w:val="0"/>
                <w:lang w:val="en-US" w:eastAsia="ru-RU"/>
              </w:rPr>
              <w:t>epuizării</w:t>
            </w:r>
            <w:proofErr w:type="spellEnd"/>
            <w:r w:rsidRPr="00892FAB">
              <w:rPr>
                <w:noProof w:val="0"/>
                <w:lang w:val="en-US" w:eastAsia="ru-RU"/>
              </w:rPr>
              <w:t xml:space="preserve"> </w:t>
            </w:r>
            <w:proofErr w:type="spellStart"/>
            <w:r w:rsidRPr="00892FAB">
              <w:rPr>
                <w:noProof w:val="0"/>
                <w:lang w:val="en-US" w:eastAsia="ru-RU"/>
              </w:rPr>
              <w:t>duratei</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fiecare</w:t>
            </w:r>
            <w:proofErr w:type="spellEnd"/>
            <w:r w:rsidRPr="00892FAB">
              <w:rPr>
                <w:noProof w:val="0"/>
                <w:lang w:val="en-US" w:eastAsia="ru-RU"/>
              </w:rPr>
              <w:t xml:space="preserve"> zi de </w:t>
            </w:r>
            <w:proofErr w:type="spellStart"/>
            <w:r w:rsidRPr="00892FAB">
              <w:rPr>
                <w:noProof w:val="0"/>
                <w:lang w:val="en-US" w:eastAsia="ru-RU"/>
              </w:rPr>
              <w:t>întârziere</w:t>
            </w:r>
            <w:proofErr w:type="spellEnd"/>
            <w:r w:rsidRPr="00892FAB">
              <w:rPr>
                <w:noProof w:val="0"/>
                <w:lang w:val="en-US" w:eastAsia="ru-RU"/>
              </w:rPr>
              <w:t xml:space="preserve">, de la data </w:t>
            </w:r>
            <w:proofErr w:type="spellStart"/>
            <w:r w:rsidRPr="00892FAB">
              <w:rPr>
                <w:noProof w:val="0"/>
                <w:lang w:val="en-US" w:eastAsia="ru-RU"/>
              </w:rPr>
              <w:t>scadenței</w:t>
            </w:r>
            <w:proofErr w:type="spellEnd"/>
            <w:r w:rsidRPr="00892FAB">
              <w:rPr>
                <w:noProof w:val="0"/>
                <w:lang w:val="en-US" w:eastAsia="ru-RU"/>
              </w:rPr>
              <w:t xml:space="preserve"> </w:t>
            </w:r>
            <w:proofErr w:type="spellStart"/>
            <w:r w:rsidRPr="00892FAB">
              <w:rPr>
                <w:noProof w:val="0"/>
                <w:lang w:val="en-US" w:eastAsia="ru-RU"/>
              </w:rPr>
              <w:t>obligaţiei</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până</w:t>
            </w:r>
            <w:proofErr w:type="spellEnd"/>
            <w:r w:rsidRPr="00892FAB">
              <w:rPr>
                <w:noProof w:val="0"/>
                <w:lang w:val="en-US" w:eastAsia="ru-RU"/>
              </w:rPr>
              <w:t xml:space="preserve"> la data </w:t>
            </w:r>
            <w:proofErr w:type="spellStart"/>
            <w:r w:rsidRPr="00892FAB">
              <w:rPr>
                <w:noProof w:val="0"/>
                <w:lang w:val="en-US" w:eastAsia="ru-RU"/>
              </w:rPr>
              <w:t>îndeplinirii</w:t>
            </w:r>
            <w:proofErr w:type="spellEnd"/>
            <w:r w:rsidRPr="00892FAB">
              <w:rPr>
                <w:noProof w:val="0"/>
                <w:lang w:val="en-US" w:eastAsia="ru-RU"/>
              </w:rPr>
              <w:t xml:space="preserve"> </w:t>
            </w:r>
            <w:proofErr w:type="spellStart"/>
            <w:r w:rsidRPr="00892FAB">
              <w:rPr>
                <w:noProof w:val="0"/>
                <w:lang w:val="en-US" w:eastAsia="ru-RU"/>
              </w:rPr>
              <w:t>efective</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obligaţiei</w:t>
            </w:r>
            <w:proofErr w:type="spellEnd"/>
            <w:r w:rsidRPr="00892FAB">
              <w:rPr>
                <w:noProof w:val="0"/>
                <w:lang w:val="en-US" w:eastAsia="ru-RU"/>
              </w:rPr>
              <w:t xml:space="preserve"> de </w:t>
            </w:r>
            <w:proofErr w:type="spellStart"/>
            <w:r w:rsidRPr="00892FAB">
              <w:rPr>
                <w:noProof w:val="0"/>
                <w:lang w:val="en-US" w:eastAsia="ru-RU"/>
              </w:rPr>
              <w:t>finalizare</w:t>
            </w:r>
            <w:proofErr w:type="spellEnd"/>
            <w:r w:rsidRPr="00892FAB">
              <w:rPr>
                <w:noProof w:val="0"/>
                <w:lang w:val="en-US" w:eastAsia="ru-RU"/>
              </w:rPr>
              <w:t xml:space="preserve"> a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contractate</w:t>
            </w:r>
            <w:proofErr w:type="spellEnd"/>
            <w:r w:rsidRPr="00892FAB">
              <w:rPr>
                <w:noProof w:val="0"/>
                <w:lang w:val="en-US" w:eastAsia="ru-RU"/>
              </w:rPr>
              <w:t xml:space="preserve">, </w:t>
            </w:r>
            <w:proofErr w:type="spellStart"/>
            <w:r w:rsidRPr="00892FAB">
              <w:rPr>
                <w:noProof w:val="0"/>
                <w:lang w:val="en-US" w:eastAsia="ru-RU"/>
              </w:rPr>
              <w:t>potrivit</w:t>
            </w:r>
            <w:proofErr w:type="spellEnd"/>
            <w:r w:rsidRPr="00892FAB">
              <w:rPr>
                <w:noProof w:val="0"/>
                <w:lang w:val="en-US" w:eastAsia="ru-RU"/>
              </w:rPr>
              <w:t xml:space="preserve"> </w:t>
            </w:r>
            <w:proofErr w:type="spellStart"/>
            <w:r w:rsidRPr="00892FAB">
              <w:rPr>
                <w:noProof w:val="0"/>
                <w:lang w:val="en-US" w:eastAsia="ru-RU"/>
              </w:rPr>
              <w:t>graficului</w:t>
            </w:r>
            <w:proofErr w:type="spellEnd"/>
            <w:r w:rsidRPr="00892FAB">
              <w:rPr>
                <w:noProof w:val="0"/>
                <w:lang w:val="en-US" w:eastAsia="ru-RU"/>
              </w:rPr>
              <w:t xml:space="preserve"> de </w:t>
            </w:r>
            <w:proofErr w:type="spellStart"/>
            <w:r w:rsidRPr="00892FAB">
              <w:rPr>
                <w:noProof w:val="0"/>
                <w:lang w:val="en-US" w:eastAsia="ru-RU"/>
              </w:rPr>
              <w:t>execuție</w:t>
            </w:r>
            <w:proofErr w:type="spellEnd"/>
            <w:r w:rsidRPr="00892FAB">
              <w:rPr>
                <w:noProof w:val="0"/>
                <w:lang w:val="en-US" w:eastAsia="ru-RU"/>
              </w:rPr>
              <w:t>.</w:t>
            </w:r>
          </w:p>
          <w:p w14:paraId="6769080F" w14:textId="77777777" w:rsidR="00892FAB" w:rsidRPr="00892FAB" w:rsidRDefault="00892FAB" w:rsidP="00892FAB">
            <w:pPr>
              <w:jc w:val="both"/>
              <w:rPr>
                <w:noProof w:val="0"/>
                <w:color w:val="000000"/>
                <w:lang w:val="en-US" w:eastAsia="ru-RU"/>
              </w:rPr>
            </w:pPr>
            <w:r w:rsidRPr="00892FAB">
              <w:rPr>
                <w:noProof w:val="0"/>
                <w:color w:val="000000"/>
                <w:lang w:val="en-US" w:eastAsia="ru-RU"/>
              </w:rPr>
              <w:t xml:space="preserve">15.2. </w:t>
            </w:r>
            <w:proofErr w:type="spellStart"/>
            <w:r w:rsidRPr="00892FAB">
              <w:rPr>
                <w:noProof w:val="0"/>
                <w:color w:val="000000"/>
                <w:lang w:val="en-US" w:eastAsia="ru-RU"/>
              </w:rPr>
              <w:t>Beneficiarul</w:t>
            </w:r>
            <w:proofErr w:type="spellEnd"/>
            <w:r w:rsidRPr="00892FAB">
              <w:rPr>
                <w:noProof w:val="0"/>
                <w:color w:val="000000"/>
                <w:lang w:val="en-US" w:eastAsia="ru-RU"/>
              </w:rPr>
              <w:t xml:space="preserve"> </w:t>
            </w:r>
            <w:proofErr w:type="spellStart"/>
            <w:r w:rsidRPr="00892FAB">
              <w:rPr>
                <w:noProof w:val="0"/>
                <w:color w:val="000000"/>
                <w:lang w:val="en-US" w:eastAsia="ru-RU"/>
              </w:rPr>
              <w:t>va</w:t>
            </w:r>
            <w:proofErr w:type="spellEnd"/>
            <w:r w:rsidRPr="00892FAB">
              <w:rPr>
                <w:noProof w:val="0"/>
                <w:color w:val="000000"/>
                <w:lang w:val="en-US" w:eastAsia="ru-RU"/>
              </w:rPr>
              <w:t xml:space="preserve"> </w:t>
            </w:r>
            <w:proofErr w:type="spellStart"/>
            <w:r w:rsidRPr="00892FAB">
              <w:rPr>
                <w:noProof w:val="0"/>
                <w:color w:val="000000"/>
                <w:lang w:val="en-US" w:eastAsia="ru-RU"/>
              </w:rPr>
              <w:t>notifica</w:t>
            </w:r>
            <w:proofErr w:type="spellEnd"/>
            <w:r w:rsidRPr="00892FAB">
              <w:rPr>
                <w:noProof w:val="0"/>
                <w:color w:val="000000"/>
                <w:lang w:val="en-US" w:eastAsia="ru-RU"/>
              </w:rPr>
              <w:t xml:space="preserve"> </w:t>
            </w:r>
            <w:proofErr w:type="spellStart"/>
            <w:r w:rsidRPr="00892FAB">
              <w:rPr>
                <w:noProof w:val="0"/>
                <w:color w:val="000000"/>
                <w:lang w:val="en-US" w:eastAsia="ru-RU"/>
              </w:rPr>
              <w:t>Antreprenorul</w:t>
            </w:r>
            <w:proofErr w:type="spellEnd"/>
            <w:r w:rsidRPr="00892FAB">
              <w:rPr>
                <w:noProof w:val="0"/>
                <w:color w:val="000000"/>
                <w:lang w:val="en-US" w:eastAsia="ru-RU"/>
              </w:rPr>
              <w:t xml:space="preserve"> </w:t>
            </w:r>
            <w:proofErr w:type="spellStart"/>
            <w:r w:rsidRPr="00892FAB">
              <w:rPr>
                <w:noProof w:val="0"/>
                <w:color w:val="000000"/>
                <w:lang w:val="en-US" w:eastAsia="ru-RU"/>
              </w:rPr>
              <w:t>în</w:t>
            </w:r>
            <w:proofErr w:type="spellEnd"/>
            <w:r w:rsidRPr="00892FAB">
              <w:rPr>
                <w:noProof w:val="0"/>
                <w:color w:val="000000"/>
                <w:lang w:val="en-US" w:eastAsia="ru-RU"/>
              </w:rPr>
              <w:t xml:space="preserve"> </w:t>
            </w:r>
            <w:proofErr w:type="spellStart"/>
            <w:r w:rsidRPr="00892FAB">
              <w:rPr>
                <w:noProof w:val="0"/>
                <w:color w:val="000000"/>
                <w:lang w:val="en-US" w:eastAsia="ru-RU"/>
              </w:rPr>
              <w:t>scris</w:t>
            </w:r>
            <w:proofErr w:type="spellEnd"/>
            <w:r w:rsidRPr="00892FAB">
              <w:rPr>
                <w:noProof w:val="0"/>
                <w:color w:val="000000"/>
                <w:lang w:val="en-US" w:eastAsia="ru-RU"/>
              </w:rPr>
              <w:t xml:space="preserve"> cu </w:t>
            </w:r>
            <w:proofErr w:type="spellStart"/>
            <w:r w:rsidRPr="00892FAB">
              <w:rPr>
                <w:noProof w:val="0"/>
                <w:color w:val="000000"/>
                <w:lang w:val="en-US" w:eastAsia="ru-RU"/>
              </w:rPr>
              <w:t>privire</w:t>
            </w:r>
            <w:proofErr w:type="spellEnd"/>
            <w:r w:rsidRPr="00892FAB">
              <w:rPr>
                <w:noProof w:val="0"/>
                <w:color w:val="000000"/>
                <w:lang w:val="en-US" w:eastAsia="ru-RU"/>
              </w:rPr>
              <w:t xml:space="preserve"> la </w:t>
            </w:r>
            <w:proofErr w:type="spellStart"/>
            <w:r w:rsidRPr="00892FAB">
              <w:rPr>
                <w:noProof w:val="0"/>
                <w:color w:val="000000"/>
                <w:lang w:val="en-US" w:eastAsia="ru-RU"/>
              </w:rPr>
              <w:t>deducerea</w:t>
            </w:r>
            <w:proofErr w:type="spellEnd"/>
            <w:r w:rsidRPr="00892FAB">
              <w:rPr>
                <w:noProof w:val="0"/>
                <w:color w:val="000000"/>
                <w:lang w:val="en-US" w:eastAsia="ru-RU"/>
              </w:rPr>
              <w:t xml:space="preserve"> </w:t>
            </w:r>
            <w:proofErr w:type="spellStart"/>
            <w:r w:rsidRPr="00892FAB">
              <w:rPr>
                <w:noProof w:val="0"/>
                <w:color w:val="000000"/>
                <w:lang w:val="en-US" w:eastAsia="ru-RU"/>
              </w:rPr>
              <w:t>acestor</w:t>
            </w:r>
            <w:proofErr w:type="spellEnd"/>
            <w:r w:rsidRPr="00892FAB">
              <w:rPr>
                <w:noProof w:val="0"/>
                <w:color w:val="000000"/>
                <w:lang w:val="en-US" w:eastAsia="ru-RU"/>
              </w:rPr>
              <w:t xml:space="preserve"> </w:t>
            </w:r>
            <w:proofErr w:type="spellStart"/>
            <w:r w:rsidRPr="00892FAB">
              <w:rPr>
                <w:noProof w:val="0"/>
                <w:color w:val="000000"/>
                <w:lang w:val="en-US" w:eastAsia="ru-RU"/>
              </w:rPr>
              <w:t>penalități</w:t>
            </w:r>
            <w:proofErr w:type="spellEnd"/>
            <w:r w:rsidRPr="00892FAB">
              <w:rPr>
                <w:noProof w:val="0"/>
                <w:color w:val="000000"/>
                <w:lang w:val="en-US" w:eastAsia="ru-RU"/>
              </w:rPr>
              <w:t xml:space="preserve"> </w:t>
            </w:r>
            <w:proofErr w:type="spellStart"/>
            <w:r w:rsidRPr="00892FAB">
              <w:rPr>
                <w:noProof w:val="0"/>
                <w:color w:val="000000"/>
                <w:lang w:val="en-US" w:eastAsia="ru-RU"/>
              </w:rPr>
              <w:t>și</w:t>
            </w:r>
            <w:proofErr w:type="spellEnd"/>
            <w:r w:rsidRPr="00892FAB">
              <w:rPr>
                <w:noProof w:val="0"/>
                <w:color w:val="000000"/>
                <w:lang w:val="en-US" w:eastAsia="ru-RU"/>
              </w:rPr>
              <w:t xml:space="preserve"> </w:t>
            </w:r>
            <w:proofErr w:type="spellStart"/>
            <w:r w:rsidRPr="00892FAB">
              <w:rPr>
                <w:noProof w:val="0"/>
                <w:color w:val="000000"/>
                <w:lang w:val="en-US" w:eastAsia="ru-RU"/>
              </w:rPr>
              <w:t>modul</w:t>
            </w:r>
            <w:proofErr w:type="spellEnd"/>
            <w:r w:rsidRPr="00892FAB">
              <w:rPr>
                <w:noProof w:val="0"/>
                <w:color w:val="000000"/>
                <w:lang w:val="en-US" w:eastAsia="ru-RU"/>
              </w:rPr>
              <w:t xml:space="preserve"> de </w:t>
            </w:r>
            <w:proofErr w:type="spellStart"/>
            <w:r w:rsidRPr="00892FAB">
              <w:rPr>
                <w:noProof w:val="0"/>
                <w:color w:val="000000"/>
                <w:lang w:val="en-US" w:eastAsia="ru-RU"/>
              </w:rPr>
              <w:t>calcul</w:t>
            </w:r>
            <w:proofErr w:type="spellEnd"/>
            <w:r w:rsidRPr="00892FAB">
              <w:rPr>
                <w:noProof w:val="0"/>
                <w:color w:val="000000"/>
                <w:lang w:val="en-US" w:eastAsia="ru-RU"/>
              </w:rPr>
              <w:t>.</w:t>
            </w:r>
          </w:p>
          <w:p w14:paraId="436716B8" w14:textId="77777777" w:rsidR="00892FAB" w:rsidRPr="00892FAB" w:rsidRDefault="00892FAB" w:rsidP="00892FAB">
            <w:pPr>
              <w:jc w:val="both"/>
              <w:rPr>
                <w:noProof w:val="0"/>
                <w:color w:val="000000"/>
                <w:lang w:val="en-US" w:eastAsia="ru-RU"/>
              </w:rPr>
            </w:pPr>
            <w:r w:rsidRPr="00892FAB">
              <w:rPr>
                <w:noProof w:val="0"/>
                <w:lang w:val="en-US" w:eastAsia="ru-RU"/>
              </w:rPr>
              <w:t xml:space="preserve">15.3. Plata </w:t>
            </w:r>
            <w:proofErr w:type="spellStart"/>
            <w:r w:rsidRPr="00892FAB">
              <w:rPr>
                <w:noProof w:val="0"/>
                <w:lang w:val="en-US" w:eastAsia="ru-RU"/>
              </w:rPr>
              <w:t>sumelor</w:t>
            </w:r>
            <w:proofErr w:type="spellEnd"/>
            <w:r w:rsidRPr="00892FAB">
              <w:rPr>
                <w:noProof w:val="0"/>
                <w:lang w:val="en-US" w:eastAsia="ru-RU"/>
              </w:rPr>
              <w:t xml:space="preserve"> </w:t>
            </w:r>
            <w:proofErr w:type="spellStart"/>
            <w:r w:rsidRPr="00892FAB">
              <w:rPr>
                <w:noProof w:val="0"/>
                <w:lang w:val="en-US" w:eastAsia="ru-RU"/>
              </w:rPr>
              <w:t>datorate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se </w:t>
            </w:r>
            <w:proofErr w:type="spellStart"/>
            <w:r w:rsidRPr="00892FAB">
              <w:rPr>
                <w:noProof w:val="0"/>
                <w:lang w:val="en-US" w:eastAsia="ru-RU"/>
              </w:rPr>
              <w:t>efectuează</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achitarea</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Antreprenor</w:t>
            </w:r>
            <w:proofErr w:type="spellEnd"/>
            <w:r w:rsidRPr="00892FAB">
              <w:rPr>
                <w:noProof w:val="0"/>
                <w:lang w:val="en-US" w:eastAsia="ru-RU"/>
              </w:rPr>
              <w:t xml:space="preserve"> a </w:t>
            </w:r>
            <w:proofErr w:type="spellStart"/>
            <w:r w:rsidRPr="00892FAB">
              <w:rPr>
                <w:noProof w:val="0"/>
                <w:lang w:val="en-US" w:eastAsia="ru-RU"/>
              </w:rPr>
              <w:t>sumelor</w:t>
            </w:r>
            <w:proofErr w:type="spellEnd"/>
            <w:r w:rsidRPr="00892FAB">
              <w:rPr>
                <w:noProof w:val="0"/>
                <w:lang w:val="en-US" w:eastAsia="ru-RU"/>
              </w:rPr>
              <w:t xml:space="preserve"> </w:t>
            </w:r>
            <w:proofErr w:type="spellStart"/>
            <w:r w:rsidRPr="00892FAB">
              <w:rPr>
                <w:noProof w:val="0"/>
                <w:lang w:val="en-US" w:eastAsia="ru-RU"/>
              </w:rPr>
              <w:t>datorate</w:t>
            </w:r>
            <w:proofErr w:type="spellEnd"/>
            <w:r w:rsidRPr="00892FAB">
              <w:rPr>
                <w:noProof w:val="0"/>
                <w:lang w:val="en-US" w:eastAsia="ru-RU"/>
              </w:rPr>
              <w:t>.</w:t>
            </w:r>
            <w:r w:rsidRPr="00892FAB">
              <w:rPr>
                <w:noProof w:val="0"/>
                <w:color w:val="000000"/>
                <w:lang w:val="en-US" w:eastAsia="ru-RU"/>
              </w:rPr>
              <w:t xml:space="preserve"> La </w:t>
            </w:r>
            <w:proofErr w:type="spellStart"/>
            <w:r w:rsidRPr="00892FAB">
              <w:rPr>
                <w:noProof w:val="0"/>
                <w:color w:val="000000"/>
                <w:lang w:val="en-US" w:eastAsia="ru-RU"/>
              </w:rPr>
              <w:t>solicitarea</w:t>
            </w:r>
            <w:proofErr w:type="spellEnd"/>
            <w:r w:rsidRPr="00892FAB">
              <w:rPr>
                <w:noProof w:val="0"/>
                <w:color w:val="000000"/>
                <w:lang w:val="en-US" w:eastAsia="ru-RU"/>
              </w:rPr>
              <w:t xml:space="preserve"> </w:t>
            </w:r>
            <w:proofErr w:type="spellStart"/>
            <w:r w:rsidRPr="00892FAB">
              <w:rPr>
                <w:noProof w:val="0"/>
                <w:color w:val="000000"/>
                <w:lang w:val="en-US" w:eastAsia="ru-RU"/>
              </w:rPr>
              <w:t>Antreprenorului</w:t>
            </w:r>
            <w:proofErr w:type="spellEnd"/>
            <w:r w:rsidRPr="00892FAB">
              <w:rPr>
                <w:noProof w:val="0"/>
                <w:color w:val="000000"/>
                <w:lang w:val="en-US" w:eastAsia="ru-RU"/>
              </w:rPr>
              <w:t xml:space="preserve">, </w:t>
            </w:r>
            <w:proofErr w:type="spellStart"/>
            <w:r w:rsidRPr="00892FAB">
              <w:rPr>
                <w:noProof w:val="0"/>
                <w:color w:val="000000"/>
                <w:lang w:val="en-US" w:eastAsia="ru-RU"/>
              </w:rPr>
              <w:t>Beneficiarul</w:t>
            </w:r>
            <w:proofErr w:type="spellEnd"/>
            <w:r w:rsidRPr="00892FAB">
              <w:rPr>
                <w:noProof w:val="0"/>
                <w:color w:val="000000"/>
                <w:lang w:val="en-US" w:eastAsia="ru-RU"/>
              </w:rPr>
              <w:t xml:space="preserve"> are </w:t>
            </w:r>
            <w:proofErr w:type="spellStart"/>
            <w:r w:rsidRPr="00892FAB">
              <w:rPr>
                <w:noProof w:val="0"/>
                <w:color w:val="000000"/>
                <w:lang w:val="en-US" w:eastAsia="ru-RU"/>
              </w:rPr>
              <w:t>dreptul</w:t>
            </w:r>
            <w:proofErr w:type="spellEnd"/>
            <w:r w:rsidRPr="00892FAB">
              <w:rPr>
                <w:noProof w:val="0"/>
                <w:color w:val="000000"/>
                <w:lang w:val="en-US" w:eastAsia="ru-RU"/>
              </w:rPr>
              <w:t xml:space="preserve"> </w:t>
            </w:r>
            <w:proofErr w:type="spellStart"/>
            <w:r w:rsidRPr="00892FAB">
              <w:rPr>
                <w:noProof w:val="0"/>
                <w:color w:val="000000"/>
                <w:lang w:val="en-US" w:eastAsia="ru-RU"/>
              </w:rPr>
              <w:t>să</w:t>
            </w:r>
            <w:proofErr w:type="spellEnd"/>
            <w:r w:rsidRPr="00892FAB">
              <w:rPr>
                <w:noProof w:val="0"/>
                <w:color w:val="000000"/>
                <w:lang w:val="en-US" w:eastAsia="ru-RU"/>
              </w:rPr>
              <w:t xml:space="preserve"> </w:t>
            </w:r>
            <w:proofErr w:type="spellStart"/>
            <w:r w:rsidRPr="00892FAB">
              <w:rPr>
                <w:noProof w:val="0"/>
                <w:color w:val="000000"/>
                <w:lang w:val="en-US" w:eastAsia="ru-RU"/>
              </w:rPr>
              <w:t>deducă</w:t>
            </w:r>
            <w:proofErr w:type="spellEnd"/>
            <w:r w:rsidRPr="00892FAB">
              <w:rPr>
                <w:noProof w:val="0"/>
                <w:color w:val="000000"/>
                <w:lang w:val="en-US" w:eastAsia="ru-RU"/>
              </w:rPr>
              <w:t xml:space="preserve"> </w:t>
            </w:r>
            <w:proofErr w:type="spellStart"/>
            <w:r w:rsidRPr="00892FAB">
              <w:rPr>
                <w:noProof w:val="0"/>
                <w:color w:val="000000"/>
                <w:lang w:val="en-US" w:eastAsia="ru-RU"/>
              </w:rPr>
              <w:t>penalitățile</w:t>
            </w:r>
            <w:proofErr w:type="spellEnd"/>
            <w:r w:rsidRPr="00892FAB">
              <w:rPr>
                <w:noProof w:val="0"/>
                <w:color w:val="000000"/>
                <w:lang w:val="en-US" w:eastAsia="ru-RU"/>
              </w:rPr>
              <w:t xml:space="preserve"> calculate din </w:t>
            </w:r>
            <w:proofErr w:type="spellStart"/>
            <w:r w:rsidRPr="00892FAB">
              <w:rPr>
                <w:noProof w:val="0"/>
                <w:color w:val="000000"/>
                <w:lang w:val="en-US" w:eastAsia="ru-RU"/>
              </w:rPr>
              <w:t>plăți</w:t>
            </w:r>
            <w:proofErr w:type="spellEnd"/>
            <w:r w:rsidRPr="00892FAB">
              <w:rPr>
                <w:noProof w:val="0"/>
                <w:color w:val="000000"/>
                <w:lang w:val="en-US" w:eastAsia="ru-RU"/>
              </w:rPr>
              <w:t xml:space="preserve">, </w:t>
            </w:r>
            <w:proofErr w:type="spellStart"/>
            <w:r w:rsidRPr="00892FAB">
              <w:rPr>
                <w:noProof w:val="0"/>
                <w:color w:val="000000"/>
                <w:lang w:val="en-US" w:eastAsia="ru-RU"/>
              </w:rPr>
              <w:t>în</w:t>
            </w:r>
            <w:proofErr w:type="spellEnd"/>
            <w:r w:rsidRPr="00892FAB">
              <w:rPr>
                <w:noProof w:val="0"/>
                <w:color w:val="000000"/>
                <w:lang w:val="en-US" w:eastAsia="ru-RU"/>
              </w:rPr>
              <w:t xml:space="preserve"> </w:t>
            </w:r>
            <w:proofErr w:type="spellStart"/>
            <w:r w:rsidRPr="00892FAB">
              <w:rPr>
                <w:noProof w:val="0"/>
                <w:color w:val="000000"/>
                <w:lang w:val="en-US" w:eastAsia="ru-RU"/>
              </w:rPr>
              <w:t>conformitate</w:t>
            </w:r>
            <w:proofErr w:type="spellEnd"/>
            <w:r w:rsidRPr="00892FAB">
              <w:rPr>
                <w:noProof w:val="0"/>
                <w:color w:val="000000"/>
                <w:lang w:val="en-US" w:eastAsia="ru-RU"/>
              </w:rPr>
              <w:t xml:space="preserve"> cu </w:t>
            </w:r>
            <w:proofErr w:type="spellStart"/>
            <w:r w:rsidRPr="00892FAB">
              <w:rPr>
                <w:noProof w:val="0"/>
                <w:color w:val="000000"/>
                <w:lang w:val="en-US" w:eastAsia="ru-RU"/>
              </w:rPr>
              <w:t>actele</w:t>
            </w:r>
            <w:proofErr w:type="spellEnd"/>
            <w:r w:rsidRPr="00892FAB">
              <w:rPr>
                <w:noProof w:val="0"/>
                <w:color w:val="000000"/>
                <w:lang w:val="en-US" w:eastAsia="ru-RU"/>
              </w:rPr>
              <w:t xml:space="preserve"> normative, </w:t>
            </w:r>
            <w:proofErr w:type="spellStart"/>
            <w:r w:rsidRPr="00892FAB">
              <w:rPr>
                <w:noProof w:val="0"/>
                <w:color w:val="000000"/>
                <w:lang w:val="en-US" w:eastAsia="ru-RU"/>
              </w:rPr>
              <w:t>notificând</w:t>
            </w:r>
            <w:proofErr w:type="spellEnd"/>
            <w:r w:rsidRPr="00892FAB">
              <w:rPr>
                <w:noProof w:val="0"/>
                <w:color w:val="000000"/>
                <w:lang w:val="en-US" w:eastAsia="ru-RU"/>
              </w:rPr>
              <w:t xml:space="preserve"> </w:t>
            </w:r>
            <w:proofErr w:type="spellStart"/>
            <w:r w:rsidRPr="00892FAB">
              <w:rPr>
                <w:noProof w:val="0"/>
                <w:color w:val="000000"/>
                <w:lang w:val="en-US" w:eastAsia="ru-RU"/>
              </w:rPr>
              <w:t>Antreprenorul</w:t>
            </w:r>
            <w:proofErr w:type="spellEnd"/>
            <w:r w:rsidRPr="00892FAB">
              <w:rPr>
                <w:noProof w:val="0"/>
                <w:color w:val="000000"/>
                <w:lang w:val="en-US" w:eastAsia="ru-RU"/>
              </w:rPr>
              <w:t xml:space="preserve"> </w:t>
            </w:r>
            <w:proofErr w:type="spellStart"/>
            <w:r w:rsidRPr="00892FAB">
              <w:rPr>
                <w:noProof w:val="0"/>
                <w:color w:val="000000"/>
                <w:lang w:val="en-US" w:eastAsia="ru-RU"/>
              </w:rPr>
              <w:t>în</w:t>
            </w:r>
            <w:proofErr w:type="spellEnd"/>
            <w:r w:rsidRPr="00892FAB">
              <w:rPr>
                <w:noProof w:val="0"/>
                <w:color w:val="000000"/>
                <w:lang w:val="en-US" w:eastAsia="ru-RU"/>
              </w:rPr>
              <w:t xml:space="preserve"> </w:t>
            </w:r>
            <w:proofErr w:type="spellStart"/>
            <w:r w:rsidRPr="00892FAB">
              <w:rPr>
                <w:noProof w:val="0"/>
                <w:color w:val="000000"/>
                <w:lang w:val="en-US" w:eastAsia="ru-RU"/>
              </w:rPr>
              <w:t>scris</w:t>
            </w:r>
            <w:proofErr w:type="spellEnd"/>
            <w:r w:rsidRPr="00892FAB">
              <w:rPr>
                <w:noProof w:val="0"/>
                <w:color w:val="000000"/>
                <w:lang w:val="en-US" w:eastAsia="ru-RU"/>
              </w:rPr>
              <w:t xml:space="preserve"> cu </w:t>
            </w:r>
            <w:proofErr w:type="spellStart"/>
            <w:r w:rsidRPr="00892FAB">
              <w:rPr>
                <w:noProof w:val="0"/>
                <w:color w:val="000000"/>
                <w:lang w:val="en-US" w:eastAsia="ru-RU"/>
              </w:rPr>
              <w:t>privire</w:t>
            </w:r>
            <w:proofErr w:type="spellEnd"/>
            <w:r w:rsidRPr="00892FAB">
              <w:rPr>
                <w:noProof w:val="0"/>
                <w:color w:val="000000"/>
                <w:lang w:val="en-US" w:eastAsia="ru-RU"/>
              </w:rPr>
              <w:t xml:space="preserve"> la </w:t>
            </w:r>
            <w:proofErr w:type="spellStart"/>
            <w:r w:rsidRPr="00892FAB">
              <w:rPr>
                <w:noProof w:val="0"/>
                <w:color w:val="000000"/>
                <w:lang w:val="en-US" w:eastAsia="ru-RU"/>
              </w:rPr>
              <w:t>deducerea</w:t>
            </w:r>
            <w:proofErr w:type="spellEnd"/>
            <w:r w:rsidRPr="00892FAB">
              <w:rPr>
                <w:noProof w:val="0"/>
                <w:color w:val="000000"/>
                <w:lang w:val="en-US" w:eastAsia="ru-RU"/>
              </w:rPr>
              <w:t xml:space="preserve"> </w:t>
            </w:r>
            <w:proofErr w:type="spellStart"/>
            <w:r w:rsidRPr="00892FAB">
              <w:rPr>
                <w:noProof w:val="0"/>
                <w:color w:val="000000"/>
                <w:lang w:val="en-US" w:eastAsia="ru-RU"/>
              </w:rPr>
              <w:t>acestor</w:t>
            </w:r>
            <w:proofErr w:type="spellEnd"/>
            <w:r w:rsidRPr="00892FAB">
              <w:rPr>
                <w:noProof w:val="0"/>
                <w:color w:val="000000"/>
                <w:lang w:val="en-US" w:eastAsia="ru-RU"/>
              </w:rPr>
              <w:t xml:space="preserve"> </w:t>
            </w:r>
            <w:proofErr w:type="spellStart"/>
            <w:r w:rsidRPr="00892FAB">
              <w:rPr>
                <w:noProof w:val="0"/>
                <w:color w:val="000000"/>
                <w:lang w:val="en-US" w:eastAsia="ru-RU"/>
              </w:rPr>
              <w:t>penalități</w:t>
            </w:r>
            <w:proofErr w:type="spellEnd"/>
            <w:r w:rsidRPr="00892FAB">
              <w:rPr>
                <w:noProof w:val="0"/>
                <w:color w:val="000000"/>
                <w:lang w:val="en-US" w:eastAsia="ru-RU"/>
              </w:rPr>
              <w:t xml:space="preserve"> </w:t>
            </w:r>
            <w:proofErr w:type="spellStart"/>
            <w:r w:rsidRPr="00892FAB">
              <w:rPr>
                <w:noProof w:val="0"/>
                <w:color w:val="000000"/>
                <w:lang w:val="en-US" w:eastAsia="ru-RU"/>
              </w:rPr>
              <w:t>și</w:t>
            </w:r>
            <w:proofErr w:type="spellEnd"/>
            <w:r w:rsidRPr="00892FAB">
              <w:rPr>
                <w:noProof w:val="0"/>
                <w:color w:val="000000"/>
                <w:lang w:val="en-US" w:eastAsia="ru-RU"/>
              </w:rPr>
              <w:t xml:space="preserve"> </w:t>
            </w:r>
            <w:proofErr w:type="spellStart"/>
            <w:r w:rsidRPr="00892FAB">
              <w:rPr>
                <w:noProof w:val="0"/>
                <w:color w:val="000000"/>
                <w:lang w:val="en-US" w:eastAsia="ru-RU"/>
              </w:rPr>
              <w:t>modul</w:t>
            </w:r>
            <w:proofErr w:type="spellEnd"/>
            <w:r w:rsidRPr="00892FAB">
              <w:rPr>
                <w:noProof w:val="0"/>
                <w:color w:val="000000"/>
                <w:lang w:val="en-US" w:eastAsia="ru-RU"/>
              </w:rPr>
              <w:t xml:space="preserve"> de </w:t>
            </w:r>
            <w:proofErr w:type="spellStart"/>
            <w:r w:rsidRPr="00892FAB">
              <w:rPr>
                <w:noProof w:val="0"/>
                <w:color w:val="000000"/>
                <w:lang w:val="en-US" w:eastAsia="ru-RU"/>
              </w:rPr>
              <w:t>calcul</w:t>
            </w:r>
            <w:proofErr w:type="spellEnd"/>
            <w:r w:rsidRPr="00892FAB">
              <w:rPr>
                <w:noProof w:val="0"/>
                <w:color w:val="000000"/>
                <w:lang w:val="en-US" w:eastAsia="ru-RU"/>
              </w:rPr>
              <w:t>.</w:t>
            </w:r>
          </w:p>
          <w:p w14:paraId="64DF6091" w14:textId="77777777" w:rsidR="00892FAB" w:rsidRPr="00892FAB" w:rsidRDefault="00892FAB" w:rsidP="00892FAB">
            <w:pPr>
              <w:jc w:val="both"/>
              <w:rPr>
                <w:noProof w:val="0"/>
                <w:lang w:val="en-US" w:eastAsia="ru-RU"/>
              </w:rPr>
            </w:pPr>
            <w:r w:rsidRPr="00892FAB">
              <w:rPr>
                <w:noProof w:val="0"/>
                <w:lang w:val="en-US" w:eastAsia="ru-RU"/>
              </w:rPr>
              <w:t xml:space="preserve">15.4. </w:t>
            </w:r>
            <w:proofErr w:type="spellStart"/>
            <w:r w:rsidRPr="00892FAB">
              <w:rPr>
                <w:noProof w:val="0"/>
                <w:lang w:val="en-US" w:eastAsia="ru-RU"/>
              </w:rPr>
              <w:t>Antreprenorul</w:t>
            </w:r>
            <w:proofErr w:type="spellEnd"/>
            <w:r w:rsidRPr="00892FAB">
              <w:rPr>
                <w:noProof w:val="0"/>
                <w:lang w:val="en-US" w:eastAsia="ru-RU"/>
              </w:rPr>
              <w:t xml:space="preserve"> nu </w:t>
            </w:r>
            <w:proofErr w:type="spellStart"/>
            <w:r w:rsidRPr="00892FAB">
              <w:rPr>
                <w:noProof w:val="0"/>
                <w:lang w:val="en-US" w:eastAsia="ru-RU"/>
              </w:rPr>
              <w:t>datorează</w:t>
            </w:r>
            <w:proofErr w:type="spellEnd"/>
            <w:r w:rsidRPr="00892FAB">
              <w:rPr>
                <w:noProof w:val="0"/>
                <w:lang w:val="en-US" w:eastAsia="ru-RU"/>
              </w:rPr>
              <w:t xml:space="preserve"> </w:t>
            </w:r>
            <w:proofErr w:type="spellStart"/>
            <w:r w:rsidRPr="00892FAB">
              <w:rPr>
                <w:noProof w:val="0"/>
                <w:lang w:val="en-US" w:eastAsia="ru-RU"/>
              </w:rPr>
              <w:t>penalități</w:t>
            </w:r>
            <w:proofErr w:type="spellEnd"/>
            <w:r w:rsidRPr="00892FAB">
              <w:rPr>
                <w:noProof w:val="0"/>
                <w:lang w:val="en-US" w:eastAsia="ru-RU"/>
              </w:rPr>
              <w:t xml:space="preserve"> de </w:t>
            </w:r>
            <w:proofErr w:type="spellStart"/>
            <w:r w:rsidRPr="00892FAB">
              <w:rPr>
                <w:noProof w:val="0"/>
                <w:lang w:val="en-US" w:eastAsia="ru-RU"/>
              </w:rPr>
              <w:t>întârziere</w:t>
            </w:r>
            <w:proofErr w:type="spellEnd"/>
            <w:r w:rsidRPr="00892FAB">
              <w:rPr>
                <w:noProof w:val="0"/>
                <w:lang w:val="en-US" w:eastAsia="ru-RU"/>
              </w:rPr>
              <w:t xml:space="preserve"> </w:t>
            </w:r>
            <w:proofErr w:type="spellStart"/>
            <w:r w:rsidRPr="00892FAB">
              <w:rPr>
                <w:noProof w:val="0"/>
                <w:lang w:val="en-US" w:eastAsia="ru-RU"/>
              </w:rPr>
              <w:t>atunci</w:t>
            </w:r>
            <w:proofErr w:type="spellEnd"/>
            <w:r w:rsidRPr="00892FAB">
              <w:rPr>
                <w:noProof w:val="0"/>
                <w:lang w:val="en-US" w:eastAsia="ru-RU"/>
              </w:rPr>
              <w:t xml:space="preserve"> </w:t>
            </w:r>
            <w:proofErr w:type="spellStart"/>
            <w:r w:rsidRPr="00892FAB">
              <w:rPr>
                <w:noProof w:val="0"/>
                <w:lang w:val="en-US" w:eastAsia="ru-RU"/>
              </w:rPr>
              <w:t>când</w:t>
            </w:r>
            <w:proofErr w:type="spellEnd"/>
            <w:r w:rsidRPr="00892FAB">
              <w:rPr>
                <w:noProof w:val="0"/>
                <w:lang w:val="en-US" w:eastAsia="ru-RU"/>
              </w:rPr>
              <w:t xml:space="preserve"> </w:t>
            </w:r>
            <w:proofErr w:type="spellStart"/>
            <w:r w:rsidRPr="00892FAB">
              <w:rPr>
                <w:noProof w:val="0"/>
                <w:lang w:val="en-US" w:eastAsia="ru-RU"/>
              </w:rPr>
              <w:t>întârzierile</w:t>
            </w:r>
            <w:proofErr w:type="spellEnd"/>
            <w:r w:rsidRPr="00892FAB">
              <w:rPr>
                <w:noProof w:val="0"/>
                <w:lang w:val="en-US" w:eastAsia="ru-RU"/>
              </w:rPr>
              <w:t xml:space="preserve"> sunt </w:t>
            </w:r>
            <w:proofErr w:type="spellStart"/>
            <w:r w:rsidRPr="00892FAB">
              <w:rPr>
                <w:noProof w:val="0"/>
                <w:lang w:val="en-US" w:eastAsia="ru-RU"/>
              </w:rPr>
              <w:t>urmare</w:t>
            </w:r>
            <w:proofErr w:type="spellEnd"/>
            <w:r w:rsidRPr="00892FAB">
              <w:rPr>
                <w:noProof w:val="0"/>
                <w:lang w:val="en-US" w:eastAsia="ru-RU"/>
              </w:rPr>
              <w:t xml:space="preserve"> a </w:t>
            </w:r>
            <w:proofErr w:type="spellStart"/>
            <w:r w:rsidRPr="00892FAB">
              <w:rPr>
                <w:noProof w:val="0"/>
                <w:lang w:val="en-US" w:eastAsia="ru-RU"/>
              </w:rPr>
              <w:t>lipsei</w:t>
            </w:r>
            <w:proofErr w:type="spellEnd"/>
            <w:r w:rsidRPr="00892FAB">
              <w:rPr>
                <w:noProof w:val="0"/>
                <w:lang w:val="en-US" w:eastAsia="ru-RU"/>
              </w:rPr>
              <w:t xml:space="preserve"> </w:t>
            </w:r>
            <w:proofErr w:type="spellStart"/>
            <w:r w:rsidRPr="00892FAB">
              <w:rPr>
                <w:noProof w:val="0"/>
                <w:lang w:val="en-US" w:eastAsia="ru-RU"/>
              </w:rPr>
              <w:t>frontului</w:t>
            </w:r>
            <w:proofErr w:type="spellEnd"/>
            <w:r w:rsidRPr="00892FAB">
              <w:rPr>
                <w:noProof w:val="0"/>
                <w:lang w:val="en-US" w:eastAsia="ru-RU"/>
              </w:rPr>
              <w:t xml:space="preserve"> de </w:t>
            </w:r>
            <w:proofErr w:type="spellStart"/>
            <w:r w:rsidRPr="00892FAB">
              <w:rPr>
                <w:noProof w:val="0"/>
                <w:lang w:val="en-US" w:eastAsia="ru-RU"/>
              </w:rPr>
              <w:t>lucru</w:t>
            </w:r>
            <w:proofErr w:type="spellEnd"/>
            <w:r w:rsidRPr="00892FAB">
              <w:rPr>
                <w:noProof w:val="0"/>
                <w:lang w:val="en-US" w:eastAsia="ru-RU"/>
              </w:rPr>
              <w:t xml:space="preserve">, </w:t>
            </w:r>
            <w:proofErr w:type="spellStart"/>
            <w:r w:rsidRPr="00892FAB">
              <w:rPr>
                <w:noProof w:val="0"/>
                <w:lang w:val="en-US" w:eastAsia="ru-RU"/>
              </w:rPr>
              <w:t>datorate</w:t>
            </w:r>
            <w:proofErr w:type="spellEnd"/>
            <w:r w:rsidRPr="00892FAB">
              <w:rPr>
                <w:noProof w:val="0"/>
                <w:lang w:val="en-US" w:eastAsia="ru-RU"/>
              </w:rPr>
              <w:t xml:space="preserve"> </w:t>
            </w:r>
            <w:proofErr w:type="spellStart"/>
            <w:r w:rsidRPr="00892FAB">
              <w:rPr>
                <w:noProof w:val="0"/>
                <w:lang w:val="en-US" w:eastAsia="ru-RU"/>
              </w:rPr>
              <w:t>culpei</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această</w:t>
            </w:r>
            <w:proofErr w:type="spellEnd"/>
            <w:r w:rsidRPr="00892FAB">
              <w:rPr>
                <w:noProof w:val="0"/>
                <w:lang w:val="en-US" w:eastAsia="ru-RU"/>
              </w:rPr>
              <w:t xml:space="preserve"> </w:t>
            </w:r>
            <w:proofErr w:type="spellStart"/>
            <w:r w:rsidRPr="00892FAB">
              <w:rPr>
                <w:noProof w:val="0"/>
                <w:lang w:val="en-US" w:eastAsia="ru-RU"/>
              </w:rPr>
              <w:t>ipoteză</w:t>
            </w:r>
            <w:proofErr w:type="spellEnd"/>
            <w:r w:rsidRPr="00892FAB">
              <w:rPr>
                <w:noProof w:val="0"/>
                <w:lang w:val="en-US" w:eastAsia="ru-RU"/>
              </w:rPr>
              <w:t xml:space="preserve"> </w:t>
            </w:r>
            <w:proofErr w:type="spellStart"/>
            <w:r w:rsidRPr="00892FAB">
              <w:rPr>
                <w:noProof w:val="0"/>
                <w:lang w:val="en-US" w:eastAsia="ru-RU"/>
              </w:rPr>
              <w:t>termenul</w:t>
            </w:r>
            <w:proofErr w:type="spellEnd"/>
            <w:r w:rsidRPr="00892FAB">
              <w:rPr>
                <w:noProof w:val="0"/>
                <w:lang w:val="en-US" w:eastAsia="ru-RU"/>
              </w:rPr>
              <w:t xml:space="preserve"> de </w:t>
            </w:r>
            <w:proofErr w:type="spellStart"/>
            <w:r w:rsidRPr="00892FAB">
              <w:rPr>
                <w:noProof w:val="0"/>
                <w:lang w:val="en-US" w:eastAsia="ru-RU"/>
              </w:rPr>
              <w:t>execuţie</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w:t>
            </w:r>
            <w:proofErr w:type="spellStart"/>
            <w:r w:rsidRPr="00892FAB">
              <w:rPr>
                <w:noProof w:val="0"/>
                <w:lang w:val="en-US" w:eastAsia="ru-RU"/>
              </w:rPr>
              <w:t>curge</w:t>
            </w:r>
            <w:proofErr w:type="spellEnd"/>
            <w:r w:rsidRPr="00892FAB">
              <w:rPr>
                <w:noProof w:val="0"/>
                <w:lang w:val="en-US" w:eastAsia="ru-RU"/>
              </w:rPr>
              <w:t xml:space="preserve"> </w:t>
            </w:r>
            <w:proofErr w:type="spellStart"/>
            <w:r w:rsidRPr="00892FAB">
              <w:rPr>
                <w:noProof w:val="0"/>
                <w:lang w:val="en-US" w:eastAsia="ru-RU"/>
              </w:rPr>
              <w:t>împotriva</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fi </w:t>
            </w:r>
            <w:proofErr w:type="spellStart"/>
            <w:r w:rsidRPr="00892FAB">
              <w:rPr>
                <w:noProof w:val="0"/>
                <w:lang w:val="en-US" w:eastAsia="ru-RU"/>
              </w:rPr>
              <w:t>prelungit</w:t>
            </w:r>
            <w:proofErr w:type="spellEnd"/>
            <w:r w:rsidRPr="00892FAB">
              <w:rPr>
                <w:noProof w:val="0"/>
                <w:lang w:val="en-US" w:eastAsia="ru-RU"/>
              </w:rPr>
              <w:t xml:space="preserve"> cu </w:t>
            </w:r>
            <w:proofErr w:type="spellStart"/>
            <w:r w:rsidRPr="00892FAB">
              <w:rPr>
                <w:noProof w:val="0"/>
                <w:lang w:val="en-US" w:eastAsia="ru-RU"/>
              </w:rPr>
              <w:t>durata</w:t>
            </w:r>
            <w:proofErr w:type="spellEnd"/>
            <w:r w:rsidRPr="00892FAB">
              <w:rPr>
                <w:noProof w:val="0"/>
                <w:lang w:val="en-US" w:eastAsia="ru-RU"/>
              </w:rPr>
              <w:t xml:space="preserve"> </w:t>
            </w:r>
            <w:proofErr w:type="spellStart"/>
            <w:r w:rsidRPr="00892FAB">
              <w:rPr>
                <w:noProof w:val="0"/>
                <w:lang w:val="en-US" w:eastAsia="ru-RU"/>
              </w:rPr>
              <w:t>acestui</w:t>
            </w:r>
            <w:proofErr w:type="spellEnd"/>
            <w:r w:rsidRPr="00892FAB">
              <w:rPr>
                <w:noProof w:val="0"/>
                <w:lang w:val="en-US" w:eastAsia="ru-RU"/>
              </w:rPr>
              <w:t xml:space="preserve"> impediment, </w:t>
            </w:r>
            <w:proofErr w:type="spellStart"/>
            <w:r w:rsidRPr="00892FAB">
              <w:rPr>
                <w:noProof w:val="0"/>
                <w:lang w:val="en-US" w:eastAsia="ru-RU"/>
              </w:rPr>
              <w:t>constatat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scris</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părți</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încheierea</w:t>
            </w:r>
            <w:proofErr w:type="spellEnd"/>
            <w:r w:rsidRPr="00892FAB">
              <w:rPr>
                <w:noProof w:val="0"/>
                <w:lang w:val="en-US" w:eastAsia="ru-RU"/>
              </w:rPr>
              <w:t xml:space="preserve"> </w:t>
            </w:r>
            <w:proofErr w:type="spellStart"/>
            <w:r w:rsidRPr="00892FAB">
              <w:rPr>
                <w:noProof w:val="0"/>
                <w:lang w:val="en-US" w:eastAsia="ru-RU"/>
              </w:rPr>
              <w:t>unui</w:t>
            </w:r>
            <w:proofErr w:type="spellEnd"/>
            <w:r w:rsidRPr="00892FAB">
              <w:rPr>
                <w:noProof w:val="0"/>
                <w:lang w:val="en-US" w:eastAsia="ru-RU"/>
              </w:rPr>
              <w:t xml:space="preserve"> </w:t>
            </w:r>
            <w:proofErr w:type="spellStart"/>
            <w:r w:rsidRPr="00892FAB">
              <w:rPr>
                <w:noProof w:val="0"/>
                <w:lang w:val="en-US" w:eastAsia="ru-RU"/>
              </w:rPr>
              <w:t>acord</w:t>
            </w:r>
            <w:proofErr w:type="spellEnd"/>
            <w:r w:rsidRPr="00892FAB">
              <w:rPr>
                <w:noProof w:val="0"/>
                <w:lang w:val="en-US" w:eastAsia="ru-RU"/>
              </w:rPr>
              <w:t xml:space="preserve"> </w:t>
            </w:r>
            <w:proofErr w:type="spellStart"/>
            <w:r w:rsidRPr="00892FAB">
              <w:rPr>
                <w:noProof w:val="0"/>
                <w:lang w:val="en-US" w:eastAsia="ru-RU"/>
              </w:rPr>
              <w:t>adiţional</w:t>
            </w:r>
            <w:proofErr w:type="spellEnd"/>
            <w:r w:rsidRPr="00892FAB">
              <w:rPr>
                <w:noProof w:val="0"/>
                <w:lang w:val="en-US" w:eastAsia="ru-RU"/>
              </w:rPr>
              <w:t xml:space="preserve"> la contract.</w:t>
            </w:r>
          </w:p>
          <w:p w14:paraId="68887EB4" w14:textId="77777777" w:rsidR="00892FAB" w:rsidRPr="00892FAB" w:rsidRDefault="00892FAB" w:rsidP="00892FAB">
            <w:pPr>
              <w:jc w:val="both"/>
              <w:rPr>
                <w:noProof w:val="0"/>
                <w:lang w:eastAsia="ru-RU"/>
              </w:rPr>
            </w:pPr>
            <w:r w:rsidRPr="00892FAB">
              <w:rPr>
                <w:noProof w:val="0"/>
                <w:lang w:val="en-US" w:eastAsia="ru-RU"/>
              </w:rPr>
              <w:t xml:space="preserve">15.5.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refuzul</w:t>
            </w:r>
            <w:proofErr w:type="spellEnd"/>
            <w:r w:rsidRPr="00892FAB">
              <w:rPr>
                <w:noProof w:val="0"/>
                <w:lang w:val="en-US" w:eastAsia="ru-RU"/>
              </w:rPr>
              <w:t xml:space="preserve"> de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executa</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w:t>
            </w:r>
            <w:proofErr w:type="spellStart"/>
            <w:r w:rsidRPr="00892FAB">
              <w:rPr>
                <w:noProof w:val="0"/>
                <w:lang w:val="en-US" w:eastAsia="ru-RU"/>
              </w:rPr>
              <w:t>prevăzute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suportă</w:t>
            </w:r>
            <w:proofErr w:type="spellEnd"/>
            <w:r w:rsidRPr="00892FAB">
              <w:rPr>
                <w:noProof w:val="0"/>
                <w:lang w:val="en-US" w:eastAsia="ru-RU"/>
              </w:rPr>
              <w:t xml:space="preserve"> o </w:t>
            </w:r>
            <w:proofErr w:type="spellStart"/>
            <w:r w:rsidRPr="00892FAB">
              <w:rPr>
                <w:noProof w:val="0"/>
                <w:lang w:val="en-US" w:eastAsia="ru-RU"/>
              </w:rPr>
              <w:t>penalitate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valoare</w:t>
            </w:r>
            <w:proofErr w:type="spellEnd"/>
            <w:r w:rsidRPr="00892FAB">
              <w:rPr>
                <w:noProof w:val="0"/>
                <w:lang w:val="en-US" w:eastAsia="ru-RU"/>
              </w:rPr>
              <w:t xml:space="preserve"> de _____ % din </w:t>
            </w:r>
            <w:proofErr w:type="spellStart"/>
            <w:r w:rsidRPr="00892FAB">
              <w:rPr>
                <w:noProof w:val="0"/>
                <w:lang w:val="en-US" w:eastAsia="ru-RU"/>
              </w:rPr>
              <w:t>prețul</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r w:rsidRPr="00892FAB">
              <w:rPr>
                <w:noProof w:val="0"/>
                <w:lang w:eastAsia="ru-RU"/>
              </w:rPr>
              <w:t>în conformitate cu prevederile Codului civil al Republicii Moldova nr. 1107/2002.</w:t>
            </w:r>
          </w:p>
          <w:p w14:paraId="5771AC09" w14:textId="77777777" w:rsidR="00892FAB" w:rsidRPr="00892FAB" w:rsidRDefault="00892FAB" w:rsidP="00892FAB">
            <w:pPr>
              <w:jc w:val="both"/>
              <w:rPr>
                <w:noProof w:val="0"/>
                <w:lang w:eastAsia="ru-RU"/>
              </w:rPr>
            </w:pPr>
            <w:r w:rsidRPr="00892FAB">
              <w:rPr>
                <w:noProof w:val="0"/>
                <w:lang w:eastAsia="ru-RU"/>
              </w:rPr>
              <w:t>15.6.  În cazul în care Beneficiarul, din vina sa exclusivă, nu își onorează obligația de plată a facturii în termenul prevăzut la punctul 3.3, Antreprenorul are dreptul de a solicita plata dobânzii legale penalizatoare, aplicată la valoarea plății neefectuate, în conformitate cu prevederile Legii nr. 66/2025 privind combaterea întârzierii în executarea obligațiilor de plată în temeiul contractelor încheiate între profesionaliști sau între profesioniști și autoritățile publice.</w:t>
            </w:r>
          </w:p>
          <w:p w14:paraId="3EE1BDA5" w14:textId="77777777" w:rsidR="00892FAB" w:rsidRPr="00892FAB" w:rsidRDefault="00892FAB" w:rsidP="00892FAB">
            <w:pPr>
              <w:tabs>
                <w:tab w:val="left" w:pos="360"/>
              </w:tabs>
              <w:jc w:val="both"/>
              <w:rPr>
                <w:noProof w:val="0"/>
                <w:lang w:val="en-US" w:eastAsia="ru-RU"/>
              </w:rPr>
            </w:pPr>
            <w:r w:rsidRPr="00892FAB">
              <w:rPr>
                <w:noProof w:val="0"/>
                <w:lang w:val="en-US" w:eastAsia="ru-RU"/>
              </w:rPr>
              <w:lastRenderedPageBreak/>
              <w:t xml:space="preserve">15.7. </w:t>
            </w:r>
            <w:proofErr w:type="spellStart"/>
            <w:r w:rsidRPr="00892FAB">
              <w:rPr>
                <w:noProof w:val="0"/>
                <w:lang w:val="en-US" w:eastAsia="ru-RU"/>
              </w:rPr>
              <w:t>Beneficiarul</w:t>
            </w:r>
            <w:proofErr w:type="spellEnd"/>
            <w:r w:rsidRPr="00892FAB">
              <w:rPr>
                <w:noProof w:val="0"/>
                <w:lang w:val="en-US" w:eastAsia="ru-RU"/>
              </w:rPr>
              <w:t xml:space="preserve"> nu </w:t>
            </w:r>
            <w:proofErr w:type="spellStart"/>
            <w:r w:rsidRPr="00892FAB">
              <w:rPr>
                <w:noProof w:val="0"/>
                <w:lang w:val="en-US" w:eastAsia="ru-RU"/>
              </w:rPr>
              <w:t>va</w:t>
            </w:r>
            <w:proofErr w:type="spellEnd"/>
            <w:r w:rsidRPr="00892FAB">
              <w:rPr>
                <w:noProof w:val="0"/>
                <w:lang w:val="en-US" w:eastAsia="ru-RU"/>
              </w:rPr>
              <w:t xml:space="preserve"> fi </w:t>
            </w:r>
            <w:proofErr w:type="spellStart"/>
            <w:r w:rsidRPr="00892FAB">
              <w:rPr>
                <w:noProof w:val="0"/>
                <w:lang w:val="en-US" w:eastAsia="ru-RU"/>
              </w:rPr>
              <w:t>responsabil</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nici</w:t>
            </w:r>
            <w:proofErr w:type="spellEnd"/>
            <w:r w:rsidRPr="00892FAB">
              <w:rPr>
                <w:noProof w:val="0"/>
                <w:lang w:val="en-US" w:eastAsia="ru-RU"/>
              </w:rPr>
              <w:t xml:space="preserve"> un </w:t>
            </w:r>
            <w:proofErr w:type="spellStart"/>
            <w:r w:rsidRPr="00892FAB">
              <w:rPr>
                <w:noProof w:val="0"/>
                <w:lang w:val="en-US" w:eastAsia="ru-RU"/>
              </w:rPr>
              <w:t>fel</w:t>
            </w:r>
            <w:proofErr w:type="spellEnd"/>
            <w:r w:rsidRPr="00892FAB">
              <w:rPr>
                <w:noProof w:val="0"/>
                <w:lang w:val="en-US" w:eastAsia="ru-RU"/>
              </w:rPr>
              <w:t xml:space="preserve"> de </w:t>
            </w:r>
            <w:proofErr w:type="spellStart"/>
            <w:r w:rsidRPr="00892FAB">
              <w:rPr>
                <w:noProof w:val="0"/>
                <w:lang w:val="en-US" w:eastAsia="ru-RU"/>
              </w:rPr>
              <w:t>daune-interese</w:t>
            </w:r>
            <w:proofErr w:type="spellEnd"/>
            <w:r w:rsidRPr="00892FAB">
              <w:rPr>
                <w:noProof w:val="0"/>
                <w:lang w:val="en-US" w:eastAsia="ru-RU"/>
              </w:rPr>
              <w:t xml:space="preserve">, </w:t>
            </w:r>
            <w:proofErr w:type="spellStart"/>
            <w:r w:rsidRPr="00892FAB">
              <w:rPr>
                <w:noProof w:val="0"/>
                <w:lang w:val="en-US" w:eastAsia="ru-RU"/>
              </w:rPr>
              <w:t>compensaţii</w:t>
            </w:r>
            <w:proofErr w:type="spellEnd"/>
            <w:r w:rsidRPr="00892FAB">
              <w:rPr>
                <w:noProof w:val="0"/>
                <w:lang w:val="en-US" w:eastAsia="ru-RU"/>
              </w:rPr>
              <w:t xml:space="preserve"> </w:t>
            </w:r>
            <w:proofErr w:type="spellStart"/>
            <w:r w:rsidRPr="00892FAB">
              <w:rPr>
                <w:noProof w:val="0"/>
                <w:lang w:val="en-US" w:eastAsia="ru-RU"/>
              </w:rPr>
              <w:t>plătibile</w:t>
            </w:r>
            <w:proofErr w:type="spellEnd"/>
            <w:r w:rsidRPr="00892FAB">
              <w:rPr>
                <w:noProof w:val="0"/>
                <w:lang w:val="en-US" w:eastAsia="ru-RU"/>
              </w:rPr>
              <w:t xml:space="preserve"> conform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legale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privinţa</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ca </w:t>
            </w:r>
            <w:proofErr w:type="spellStart"/>
            <w:r w:rsidRPr="00892FAB">
              <w:rPr>
                <w:noProof w:val="0"/>
                <w:lang w:val="en-US" w:eastAsia="ru-RU"/>
              </w:rPr>
              <w:t>urmare</w:t>
            </w:r>
            <w:proofErr w:type="spellEnd"/>
            <w:r w:rsidRPr="00892FAB">
              <w:rPr>
                <w:noProof w:val="0"/>
                <w:lang w:val="en-US" w:eastAsia="ru-RU"/>
              </w:rPr>
              <w:t xml:space="preserve"> a </w:t>
            </w:r>
            <w:proofErr w:type="spellStart"/>
            <w:r w:rsidRPr="00892FAB">
              <w:rPr>
                <w:noProof w:val="0"/>
                <w:lang w:val="en-US" w:eastAsia="ru-RU"/>
              </w:rPr>
              <w:t>unui</w:t>
            </w:r>
            <w:proofErr w:type="spellEnd"/>
            <w:r w:rsidRPr="00892FAB">
              <w:rPr>
                <w:noProof w:val="0"/>
                <w:lang w:val="en-US" w:eastAsia="ru-RU"/>
              </w:rPr>
              <w:t xml:space="preserve"> accident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prejudiciu</w:t>
            </w:r>
            <w:proofErr w:type="spellEnd"/>
            <w:r w:rsidRPr="00892FAB">
              <w:rPr>
                <w:noProof w:val="0"/>
                <w:lang w:val="en-US" w:eastAsia="ru-RU"/>
              </w:rPr>
              <w:t xml:space="preserve"> </w:t>
            </w:r>
            <w:proofErr w:type="spellStart"/>
            <w:r w:rsidRPr="00892FAB">
              <w:rPr>
                <w:noProof w:val="0"/>
                <w:lang w:val="en-US" w:eastAsia="ru-RU"/>
              </w:rPr>
              <w:t>adus</w:t>
            </w:r>
            <w:proofErr w:type="spellEnd"/>
            <w:r w:rsidRPr="00892FAB">
              <w:rPr>
                <w:noProof w:val="0"/>
                <w:lang w:val="en-US" w:eastAsia="ru-RU"/>
              </w:rPr>
              <w:t xml:space="preserve"> </w:t>
            </w:r>
            <w:proofErr w:type="spellStart"/>
            <w:r w:rsidRPr="00892FAB">
              <w:rPr>
                <w:noProof w:val="0"/>
                <w:lang w:val="en-US" w:eastAsia="ru-RU"/>
              </w:rPr>
              <w:t>unui</w:t>
            </w:r>
            <w:proofErr w:type="spellEnd"/>
            <w:r w:rsidRPr="00892FAB">
              <w:rPr>
                <w:noProof w:val="0"/>
                <w:lang w:val="en-US" w:eastAsia="ru-RU"/>
              </w:rPr>
              <w:t xml:space="preserve"> </w:t>
            </w:r>
            <w:proofErr w:type="spellStart"/>
            <w:r w:rsidRPr="00892FAB">
              <w:rPr>
                <w:noProof w:val="0"/>
                <w:lang w:val="en-US" w:eastAsia="ru-RU"/>
              </w:rPr>
              <w:t>muncitor</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altei</w:t>
            </w:r>
            <w:proofErr w:type="spellEnd"/>
            <w:r w:rsidRPr="00892FAB">
              <w:rPr>
                <w:noProof w:val="0"/>
                <w:lang w:val="en-US" w:eastAsia="ru-RU"/>
              </w:rPr>
              <w:t xml:space="preserve"> </w:t>
            </w:r>
            <w:proofErr w:type="spellStart"/>
            <w:r w:rsidRPr="00892FAB">
              <w:rPr>
                <w:noProof w:val="0"/>
                <w:lang w:val="en-US" w:eastAsia="ru-RU"/>
              </w:rPr>
              <w:t>persoane</w:t>
            </w:r>
            <w:proofErr w:type="spellEnd"/>
            <w:r w:rsidRPr="00892FAB">
              <w:rPr>
                <w:noProof w:val="0"/>
                <w:lang w:val="en-US" w:eastAsia="ru-RU"/>
              </w:rPr>
              <w:t xml:space="preserve"> </w:t>
            </w:r>
            <w:proofErr w:type="spellStart"/>
            <w:r w:rsidRPr="00892FAB">
              <w:rPr>
                <w:noProof w:val="0"/>
                <w:lang w:val="en-US" w:eastAsia="ru-RU"/>
              </w:rPr>
              <w:t>angajate</w:t>
            </w:r>
            <w:proofErr w:type="spellEnd"/>
            <w:r w:rsidRPr="00892FAB">
              <w:rPr>
                <w:noProof w:val="0"/>
                <w:lang w:val="en-US" w:eastAsia="ru-RU"/>
              </w:rPr>
              <w:t xml:space="preserve"> de </w:t>
            </w:r>
            <w:proofErr w:type="spellStart"/>
            <w:r w:rsidRPr="00892FAB">
              <w:rPr>
                <w:noProof w:val="0"/>
                <w:lang w:val="en-US" w:eastAsia="ru-RU"/>
              </w:rPr>
              <w:t>Antreprenor</w:t>
            </w:r>
            <w:proofErr w:type="spellEnd"/>
            <w:r w:rsidRPr="00892FAB">
              <w:rPr>
                <w:noProof w:val="0"/>
                <w:lang w:val="en-US" w:eastAsia="ru-RU"/>
              </w:rPr>
              <w:t xml:space="preserve">, cu </w:t>
            </w:r>
            <w:proofErr w:type="spellStart"/>
            <w:r w:rsidRPr="00892FAB">
              <w:rPr>
                <w:noProof w:val="0"/>
                <w:lang w:val="en-US" w:eastAsia="ru-RU"/>
              </w:rPr>
              <w:t>excepţia</w:t>
            </w:r>
            <w:proofErr w:type="spellEnd"/>
            <w:r w:rsidRPr="00892FAB">
              <w:rPr>
                <w:noProof w:val="0"/>
                <w:lang w:val="en-US" w:eastAsia="ru-RU"/>
              </w:rPr>
              <w:t xml:space="preserve"> </w:t>
            </w:r>
            <w:proofErr w:type="spellStart"/>
            <w:r w:rsidRPr="00892FAB">
              <w:rPr>
                <w:noProof w:val="0"/>
                <w:lang w:val="en-US" w:eastAsia="ru-RU"/>
              </w:rPr>
              <w:t>unui</w:t>
            </w:r>
            <w:proofErr w:type="spellEnd"/>
            <w:r w:rsidRPr="00892FAB">
              <w:rPr>
                <w:noProof w:val="0"/>
                <w:lang w:val="en-US" w:eastAsia="ru-RU"/>
              </w:rPr>
              <w:t xml:space="preserve"> accident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prejudiciu</w:t>
            </w:r>
            <w:proofErr w:type="spellEnd"/>
            <w:r w:rsidRPr="00892FAB">
              <w:rPr>
                <w:noProof w:val="0"/>
                <w:lang w:val="en-US" w:eastAsia="ru-RU"/>
              </w:rPr>
              <w:t xml:space="preserve"> </w:t>
            </w:r>
            <w:proofErr w:type="spellStart"/>
            <w:r w:rsidRPr="00892FAB">
              <w:rPr>
                <w:noProof w:val="0"/>
                <w:lang w:val="en-US" w:eastAsia="ru-RU"/>
              </w:rPr>
              <w:t>rezultând</w:t>
            </w:r>
            <w:proofErr w:type="spellEnd"/>
            <w:r w:rsidRPr="00892FAB">
              <w:rPr>
                <w:noProof w:val="0"/>
                <w:lang w:val="en-US" w:eastAsia="ru-RU"/>
              </w:rPr>
              <w:t xml:space="preserve"> din vina </w:t>
            </w:r>
            <w:proofErr w:type="spellStart"/>
            <w:r w:rsidRPr="00892FAB">
              <w:rPr>
                <w:noProof w:val="0"/>
                <w:lang w:val="en-US" w:eastAsia="ru-RU"/>
              </w:rPr>
              <w:t>Beneficiarului</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agenţilor</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angajaţilor</w:t>
            </w:r>
            <w:proofErr w:type="spellEnd"/>
            <w:r w:rsidRPr="00892FAB">
              <w:rPr>
                <w:noProof w:val="0"/>
                <w:lang w:val="en-US" w:eastAsia="ru-RU"/>
              </w:rPr>
              <w:t xml:space="preserve"> </w:t>
            </w:r>
            <w:proofErr w:type="spellStart"/>
            <w:r w:rsidRPr="00892FAB">
              <w:rPr>
                <w:noProof w:val="0"/>
                <w:lang w:val="en-US" w:eastAsia="ru-RU"/>
              </w:rPr>
              <w:t>acestora</w:t>
            </w:r>
            <w:proofErr w:type="spellEnd"/>
            <w:r w:rsidRPr="00892FAB">
              <w:rPr>
                <w:noProof w:val="0"/>
                <w:lang w:val="en-US" w:eastAsia="ru-RU"/>
              </w:rPr>
              <w:t>.</w:t>
            </w:r>
          </w:p>
          <w:p w14:paraId="75353DC0" w14:textId="77777777" w:rsidR="00892FAB" w:rsidRPr="00892FAB" w:rsidRDefault="00892FAB" w:rsidP="00892FAB">
            <w:pPr>
              <w:tabs>
                <w:tab w:val="left" w:pos="360"/>
              </w:tabs>
              <w:jc w:val="both"/>
              <w:rPr>
                <w:noProof w:val="0"/>
                <w:lang w:val="en-US" w:eastAsia="ru-RU"/>
              </w:rPr>
            </w:pPr>
          </w:p>
          <w:p w14:paraId="168EF4A6" w14:textId="77777777" w:rsidR="00892FAB" w:rsidRPr="00892FAB" w:rsidRDefault="00892FAB" w:rsidP="00892FAB">
            <w:pPr>
              <w:tabs>
                <w:tab w:val="left" w:pos="540"/>
              </w:tabs>
              <w:jc w:val="both"/>
              <w:rPr>
                <w:b/>
                <w:noProof w:val="0"/>
                <w:lang w:val="en-US" w:eastAsia="ru-RU"/>
              </w:rPr>
            </w:pPr>
            <w:r w:rsidRPr="00892FAB">
              <w:rPr>
                <w:b/>
                <w:noProof w:val="0"/>
                <w:lang w:val="en-US" w:eastAsia="ru-RU"/>
              </w:rPr>
              <w:t xml:space="preserve">16. GARANŢIA DE BUNĂ EXECUŢIE A CONTRACTULUI </w:t>
            </w:r>
          </w:p>
          <w:p w14:paraId="054C4E90" w14:textId="77777777" w:rsidR="00892FAB" w:rsidRPr="00892FAB" w:rsidRDefault="00892FAB" w:rsidP="00892FAB">
            <w:pPr>
              <w:jc w:val="both"/>
              <w:rPr>
                <w:noProof w:val="0"/>
                <w:lang w:eastAsia="ru-RU"/>
              </w:rPr>
            </w:pPr>
            <w:r w:rsidRPr="00892FAB">
              <w:rPr>
                <w:noProof w:val="0"/>
                <w:lang w:val="en-US" w:eastAsia="ru-RU"/>
              </w:rPr>
              <w:t xml:space="preserve">16.1. </w:t>
            </w:r>
            <w:r w:rsidRPr="00892FAB">
              <w:rPr>
                <w:noProof w:val="0"/>
                <w:lang w:eastAsia="ru-RU"/>
              </w:rPr>
              <w:t xml:space="preserve">Antreprenorul va furniza Beneficiarului, în termen de 5 zile lucrătoare de la data semnării contractului, o </w:t>
            </w:r>
            <w:proofErr w:type="spellStart"/>
            <w:r w:rsidRPr="00892FAB">
              <w:rPr>
                <w:noProof w:val="0"/>
                <w:lang w:eastAsia="ru-RU"/>
              </w:rPr>
              <w:t>garanţie</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constituită conform actelor normative, pentru realizarea corespunzătoare a contractului, în cuantumul solicitat în anunțul de participare.</w:t>
            </w:r>
          </w:p>
          <w:p w14:paraId="5B6E9E03" w14:textId="77777777" w:rsidR="00892FAB" w:rsidRPr="00892FAB" w:rsidRDefault="00892FAB" w:rsidP="00892FAB">
            <w:pPr>
              <w:jc w:val="both"/>
              <w:rPr>
                <w:noProof w:val="0"/>
                <w:lang w:eastAsia="ru-RU"/>
              </w:rPr>
            </w:pPr>
            <w:r w:rsidRPr="00892FAB">
              <w:rPr>
                <w:noProof w:val="0"/>
                <w:lang w:eastAsia="ru-RU"/>
              </w:rPr>
              <w:t xml:space="preserve">16.2. Cuantumul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a contractului reprezintă _____ %  </w:t>
            </w:r>
            <w:r w:rsidRPr="00892FAB">
              <w:rPr>
                <w:noProof w:val="0"/>
                <w:color w:val="333333"/>
                <w:shd w:val="clear" w:color="auto" w:fill="FFFFFF"/>
                <w:lang w:eastAsia="ru-RU"/>
              </w:rPr>
              <w:t xml:space="preserve">din valoarea de deviz a contractului de </w:t>
            </w:r>
            <w:proofErr w:type="spellStart"/>
            <w:r w:rsidRPr="00892FAB">
              <w:rPr>
                <w:noProof w:val="0"/>
                <w:color w:val="333333"/>
                <w:shd w:val="clear" w:color="auto" w:fill="FFFFFF"/>
                <w:lang w:eastAsia="ru-RU"/>
              </w:rPr>
              <w:t>achiziţii</w:t>
            </w:r>
            <w:proofErr w:type="spellEnd"/>
            <w:r w:rsidRPr="00892FAB">
              <w:rPr>
                <w:noProof w:val="0"/>
                <w:color w:val="333333"/>
                <w:shd w:val="clear" w:color="auto" w:fill="FFFFFF"/>
                <w:lang w:eastAsia="ru-RU"/>
              </w:rPr>
              <w:t xml:space="preserve"> publice </w:t>
            </w:r>
            <w:proofErr w:type="spellStart"/>
            <w:r w:rsidRPr="00892FAB">
              <w:rPr>
                <w:noProof w:val="0"/>
                <w:lang w:eastAsia="ru-RU"/>
              </w:rPr>
              <w:t>şi</w:t>
            </w:r>
            <w:proofErr w:type="spellEnd"/>
            <w:r w:rsidRPr="00892FAB">
              <w:rPr>
                <w:noProof w:val="0"/>
                <w:lang w:eastAsia="ru-RU"/>
              </w:rPr>
              <w:t xml:space="preserve"> se va constitui fie:</w:t>
            </w:r>
          </w:p>
          <w:p w14:paraId="3DB0BFAB" w14:textId="77777777" w:rsidR="00892FAB" w:rsidRPr="00892FAB" w:rsidRDefault="00892FAB" w:rsidP="00892FAB">
            <w:pPr>
              <w:jc w:val="both"/>
              <w:rPr>
                <w:noProof w:val="0"/>
                <w:lang w:eastAsia="ru-RU"/>
              </w:rPr>
            </w:pPr>
            <w:r w:rsidRPr="00892FAB">
              <w:rPr>
                <w:noProof w:val="0"/>
                <w:lang w:eastAsia="ru-RU"/>
              </w:rPr>
              <w:t xml:space="preserve">a) prin virament bancar sau printr-un instrument de garantare, emis, în </w:t>
            </w:r>
            <w:proofErr w:type="spellStart"/>
            <w:r w:rsidRPr="00892FAB">
              <w:rPr>
                <w:noProof w:val="0"/>
                <w:lang w:eastAsia="ru-RU"/>
              </w:rPr>
              <w:t>condiţiile</w:t>
            </w:r>
            <w:proofErr w:type="spellEnd"/>
            <w:r w:rsidRPr="00892FAB">
              <w:rPr>
                <w:noProof w:val="0"/>
                <w:lang w:eastAsia="ru-RU"/>
              </w:rPr>
              <w:t xml:space="preserve"> legii, de o societate bancară, care devine anexă la contract. </w:t>
            </w:r>
            <w:proofErr w:type="spellStart"/>
            <w:r w:rsidRPr="00892FAB">
              <w:rPr>
                <w:noProof w:val="0"/>
                <w:lang w:eastAsia="ru-RU"/>
              </w:rPr>
              <w:t>Garanţia</w:t>
            </w:r>
            <w:proofErr w:type="spellEnd"/>
            <w:r w:rsidRPr="00892FAB">
              <w:rPr>
                <w:noProof w:val="0"/>
                <w:lang w:eastAsia="ru-RU"/>
              </w:rPr>
              <w:t xml:space="preserve"> trebuie să fie irevocabilă. Instrumentul de garantare trebuie să prevadă că plata </w:t>
            </w:r>
            <w:proofErr w:type="spellStart"/>
            <w:r w:rsidRPr="00892FAB">
              <w:rPr>
                <w:noProof w:val="0"/>
                <w:lang w:eastAsia="ru-RU"/>
              </w:rPr>
              <w:t>garanţiei</w:t>
            </w:r>
            <w:proofErr w:type="spellEnd"/>
            <w:r w:rsidRPr="00892FAB">
              <w:rPr>
                <w:noProof w:val="0"/>
                <w:lang w:eastAsia="ru-RU"/>
              </w:rPr>
              <w:t xml:space="preserve"> se va executa </w:t>
            </w:r>
            <w:proofErr w:type="spellStart"/>
            <w:r w:rsidRPr="00892FAB">
              <w:rPr>
                <w:noProof w:val="0"/>
                <w:lang w:eastAsia="ru-RU"/>
              </w:rPr>
              <w:t>necondiţionat</w:t>
            </w:r>
            <w:proofErr w:type="spellEnd"/>
            <w:r w:rsidRPr="00892FAB">
              <w:rPr>
                <w:noProof w:val="0"/>
                <w:lang w:eastAsia="ru-RU"/>
              </w:rPr>
              <w:t xml:space="preserve">, respectiv la prima cerere a Beneficiarului, pe baza </w:t>
            </w:r>
            <w:proofErr w:type="spellStart"/>
            <w:r w:rsidRPr="00892FAB">
              <w:rPr>
                <w:noProof w:val="0"/>
                <w:lang w:eastAsia="ru-RU"/>
              </w:rPr>
              <w:t>declaraţiei</w:t>
            </w:r>
            <w:proofErr w:type="spellEnd"/>
            <w:r w:rsidRPr="00892FAB">
              <w:rPr>
                <w:noProof w:val="0"/>
                <w:lang w:eastAsia="ru-RU"/>
              </w:rPr>
              <w:t xml:space="preserve"> acestuia cu privire la culpa persoanei garantate, sau</w:t>
            </w:r>
          </w:p>
          <w:p w14:paraId="40B5D026" w14:textId="77777777" w:rsidR="00892FAB" w:rsidRPr="00892FAB" w:rsidRDefault="00892FAB" w:rsidP="00892FAB">
            <w:pPr>
              <w:jc w:val="both"/>
              <w:rPr>
                <w:noProof w:val="0"/>
                <w:lang w:eastAsia="ru-RU"/>
              </w:rPr>
            </w:pPr>
            <w:r w:rsidRPr="00892FAB">
              <w:rPr>
                <w:noProof w:val="0"/>
                <w:lang w:eastAsia="ru-RU"/>
              </w:rPr>
              <w:t xml:space="preserve">b) </w:t>
            </w:r>
            <w:proofErr w:type="spellStart"/>
            <w:r w:rsidRPr="00892FAB">
              <w:rPr>
                <w:noProof w:val="0"/>
                <w:lang w:eastAsia="ru-RU"/>
              </w:rPr>
              <w:t>reţineri</w:t>
            </w:r>
            <w:proofErr w:type="spellEnd"/>
            <w:r w:rsidRPr="00892FAB">
              <w:rPr>
                <w:noProof w:val="0"/>
                <w:lang w:eastAsia="ru-RU"/>
              </w:rPr>
              <w:t xml:space="preserve"> succesive din sumele datorate pentru facturi </w:t>
            </w:r>
            <w:proofErr w:type="spellStart"/>
            <w:r w:rsidRPr="00892FAB">
              <w:rPr>
                <w:noProof w:val="0"/>
                <w:lang w:eastAsia="ru-RU"/>
              </w:rPr>
              <w:t>parţiale</w:t>
            </w:r>
            <w:proofErr w:type="spellEnd"/>
            <w:r w:rsidRPr="00892FAB">
              <w:rPr>
                <w:noProof w:val="0"/>
                <w:lang w:eastAsia="ru-RU"/>
              </w:rPr>
              <w:t xml:space="preserve">, </w:t>
            </w:r>
            <w:proofErr w:type="spellStart"/>
            <w:r w:rsidRPr="00892FAB">
              <w:rPr>
                <w:noProof w:val="0"/>
                <w:lang w:eastAsia="ru-RU"/>
              </w:rPr>
              <w:t>într</w:t>
            </w:r>
            <w:proofErr w:type="spellEnd"/>
            <w:r w:rsidRPr="00892FAB">
              <w:rPr>
                <w:noProof w:val="0"/>
                <w:lang w:eastAsia="ru-RU"/>
              </w:rPr>
              <w:t xml:space="preserve">- un cont disponibil distinct. Suma </w:t>
            </w:r>
            <w:proofErr w:type="spellStart"/>
            <w:r w:rsidRPr="00892FAB">
              <w:rPr>
                <w:noProof w:val="0"/>
                <w:lang w:eastAsia="ru-RU"/>
              </w:rPr>
              <w:t>iniţială</w:t>
            </w:r>
            <w:proofErr w:type="spellEnd"/>
            <w:r w:rsidRPr="00892FAB">
              <w:rPr>
                <w:noProof w:val="0"/>
                <w:lang w:eastAsia="ru-RU"/>
              </w:rPr>
              <w:t xml:space="preserve"> care se va depune de către Antreprenor, nu trebuie să fie mai mică de 0,5% din </w:t>
            </w:r>
            <w:r w:rsidRPr="00892FAB">
              <w:rPr>
                <w:noProof w:val="0"/>
                <w:color w:val="333333"/>
                <w:shd w:val="clear" w:color="auto" w:fill="FFFFFF"/>
                <w:lang w:eastAsia="ru-RU"/>
              </w:rPr>
              <w:t>valoarea de deviz a contractului</w:t>
            </w:r>
            <w:r w:rsidRPr="00892FAB">
              <w:rPr>
                <w:noProof w:val="0"/>
                <w:lang w:eastAsia="ru-RU"/>
              </w:rPr>
              <w:t>.</w:t>
            </w:r>
          </w:p>
          <w:p w14:paraId="19FF1128" w14:textId="77777777" w:rsidR="00892FAB" w:rsidRPr="00892FAB" w:rsidRDefault="00892FAB" w:rsidP="00892FAB">
            <w:pPr>
              <w:jc w:val="both"/>
              <w:rPr>
                <w:noProof w:val="0"/>
                <w:lang w:eastAsia="ru-RU"/>
              </w:rPr>
            </w:pPr>
            <w:r w:rsidRPr="00892FAB">
              <w:rPr>
                <w:noProof w:val="0"/>
                <w:lang w:eastAsia="ru-RU"/>
              </w:rPr>
              <w:t xml:space="preserve">16.3. În cazul în care pe parcursul executării contractului, se suplimentează valoarea acestuia, Antreprenorul are </w:t>
            </w:r>
            <w:proofErr w:type="spellStart"/>
            <w:r w:rsidRPr="00892FAB">
              <w:rPr>
                <w:noProof w:val="0"/>
                <w:lang w:eastAsia="ru-RU"/>
              </w:rPr>
              <w:t>obligaţia</w:t>
            </w:r>
            <w:proofErr w:type="spellEnd"/>
            <w:r w:rsidRPr="00892FAB">
              <w:rPr>
                <w:noProof w:val="0"/>
                <w:lang w:eastAsia="ru-RU"/>
              </w:rPr>
              <w:t xml:space="preserve"> de a completa </w:t>
            </w:r>
            <w:proofErr w:type="spellStart"/>
            <w:r w:rsidRPr="00892FAB">
              <w:rPr>
                <w:noProof w:val="0"/>
                <w:lang w:eastAsia="ru-RU"/>
              </w:rPr>
              <w:t>garanţia</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în </w:t>
            </w:r>
            <w:proofErr w:type="spellStart"/>
            <w:r w:rsidRPr="00892FAB">
              <w:rPr>
                <w:noProof w:val="0"/>
                <w:lang w:eastAsia="ru-RU"/>
              </w:rPr>
              <w:t>corelaţie</w:t>
            </w:r>
            <w:proofErr w:type="spellEnd"/>
            <w:r w:rsidRPr="00892FAB">
              <w:rPr>
                <w:noProof w:val="0"/>
                <w:lang w:eastAsia="ru-RU"/>
              </w:rPr>
              <w:t xml:space="preserve"> cu noua valoare de deviz a contractului de </w:t>
            </w:r>
            <w:proofErr w:type="spellStart"/>
            <w:r w:rsidRPr="00892FAB">
              <w:rPr>
                <w:noProof w:val="0"/>
                <w:lang w:eastAsia="ru-RU"/>
              </w:rPr>
              <w:t>achiziţie</w:t>
            </w:r>
            <w:proofErr w:type="spellEnd"/>
            <w:r w:rsidRPr="00892FAB">
              <w:rPr>
                <w:noProof w:val="0"/>
                <w:lang w:eastAsia="ru-RU"/>
              </w:rPr>
              <w:t xml:space="preserve"> publică. În </w:t>
            </w:r>
            <w:proofErr w:type="spellStart"/>
            <w:r w:rsidRPr="00892FAB">
              <w:rPr>
                <w:noProof w:val="0"/>
                <w:lang w:eastAsia="ru-RU"/>
              </w:rPr>
              <w:t>situaţia</w:t>
            </w:r>
            <w:proofErr w:type="spellEnd"/>
            <w:r w:rsidRPr="00892FAB">
              <w:rPr>
                <w:noProof w:val="0"/>
                <w:lang w:eastAsia="ru-RU"/>
              </w:rPr>
              <w:t xml:space="preserve"> executării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w:t>
            </w:r>
            <w:proofErr w:type="spellStart"/>
            <w:r w:rsidRPr="00892FAB">
              <w:rPr>
                <w:noProof w:val="0"/>
                <w:lang w:eastAsia="ru-RU"/>
              </w:rPr>
              <w:t>parţial</w:t>
            </w:r>
            <w:proofErr w:type="spellEnd"/>
            <w:r w:rsidRPr="00892FAB">
              <w:rPr>
                <w:noProof w:val="0"/>
                <w:lang w:eastAsia="ru-RU"/>
              </w:rPr>
              <w:t xml:space="preserve"> sau total, Antreprenorul are </w:t>
            </w:r>
            <w:proofErr w:type="spellStart"/>
            <w:r w:rsidRPr="00892FAB">
              <w:rPr>
                <w:noProof w:val="0"/>
                <w:lang w:eastAsia="ru-RU"/>
              </w:rPr>
              <w:t>obligaţia</w:t>
            </w:r>
            <w:proofErr w:type="spellEnd"/>
            <w:r w:rsidRPr="00892FAB">
              <w:rPr>
                <w:noProof w:val="0"/>
                <w:lang w:eastAsia="ru-RU"/>
              </w:rPr>
              <w:t xml:space="preserve"> de a reîntregi </w:t>
            </w:r>
            <w:proofErr w:type="spellStart"/>
            <w:r w:rsidRPr="00892FAB">
              <w:rPr>
                <w:noProof w:val="0"/>
                <w:lang w:eastAsia="ru-RU"/>
              </w:rPr>
              <w:t>garanţia</w:t>
            </w:r>
            <w:proofErr w:type="spellEnd"/>
            <w:r w:rsidRPr="00892FAB">
              <w:rPr>
                <w:noProof w:val="0"/>
                <w:lang w:eastAsia="ru-RU"/>
              </w:rPr>
              <w:t xml:space="preserve"> în cauză raportat la restul rămas de executat. </w:t>
            </w:r>
          </w:p>
          <w:p w14:paraId="6941ECB7" w14:textId="77777777" w:rsidR="00892FAB" w:rsidRPr="00892FAB" w:rsidRDefault="00892FAB" w:rsidP="00892FAB">
            <w:pPr>
              <w:jc w:val="both"/>
              <w:rPr>
                <w:noProof w:val="0"/>
                <w:lang w:eastAsia="ru-RU"/>
              </w:rPr>
            </w:pPr>
            <w:r w:rsidRPr="00892FAB">
              <w:rPr>
                <w:noProof w:val="0"/>
                <w:lang w:eastAsia="ru-RU"/>
              </w:rPr>
              <w:t xml:space="preserve">16.4.  Antreprenorul se va asigura că </w:t>
            </w:r>
            <w:proofErr w:type="spellStart"/>
            <w:r w:rsidRPr="00892FAB">
              <w:rPr>
                <w:noProof w:val="0"/>
                <w:lang w:eastAsia="ru-RU"/>
              </w:rPr>
              <w:t>garanţia</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este valabilă și acoperă terminii stabiliți de Codul urbanismului și construcțiilor al Republicii Moldova nr. 434/2023. Dacă termenii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specifică data de expirare a acesteia, Antreprenorul va prelungi valabilitatea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cu 20 de zile înainte de data de expirare a acesteia.</w:t>
            </w:r>
          </w:p>
          <w:p w14:paraId="212329BC" w14:textId="77777777" w:rsidR="00892FAB" w:rsidRPr="00892FAB" w:rsidRDefault="00892FAB" w:rsidP="00892FAB">
            <w:pPr>
              <w:jc w:val="both"/>
              <w:rPr>
                <w:noProof w:val="0"/>
                <w:lang w:eastAsia="ru-RU"/>
              </w:rPr>
            </w:pPr>
            <w:r w:rsidRPr="00892FAB">
              <w:rPr>
                <w:noProof w:val="0"/>
                <w:lang w:eastAsia="ru-RU"/>
              </w:rPr>
              <w:t xml:space="preserve">16.5. Beneficiarul va executa </w:t>
            </w:r>
            <w:proofErr w:type="spellStart"/>
            <w:r w:rsidRPr="00892FAB">
              <w:rPr>
                <w:noProof w:val="0"/>
                <w:lang w:eastAsia="ru-RU"/>
              </w:rPr>
              <w:t>garanţia</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în eventualitatea în care:</w:t>
            </w:r>
          </w:p>
          <w:p w14:paraId="5D04D16F" w14:textId="77777777" w:rsidR="00892FAB" w:rsidRPr="00892FAB" w:rsidRDefault="00892FAB" w:rsidP="00892FAB">
            <w:pPr>
              <w:jc w:val="both"/>
              <w:rPr>
                <w:noProof w:val="0"/>
                <w:lang w:eastAsia="ru-RU"/>
              </w:rPr>
            </w:pPr>
            <w:r w:rsidRPr="00892FAB">
              <w:rPr>
                <w:noProof w:val="0"/>
                <w:lang w:eastAsia="ru-RU"/>
              </w:rPr>
              <w:t>a) oricând pe parcursul îndeplinirii contractului, în limita prejudiciului creat, în conformitate cu actele normative;</w:t>
            </w:r>
          </w:p>
          <w:p w14:paraId="1CE37BBF" w14:textId="77777777" w:rsidR="00892FAB" w:rsidRPr="00892FAB" w:rsidRDefault="00892FAB" w:rsidP="00892FAB">
            <w:pPr>
              <w:jc w:val="both"/>
              <w:rPr>
                <w:noProof w:val="0"/>
                <w:lang w:eastAsia="ru-RU"/>
              </w:rPr>
            </w:pPr>
            <w:r w:rsidRPr="00892FAB">
              <w:rPr>
                <w:noProof w:val="0"/>
                <w:lang w:eastAsia="ru-RU"/>
              </w:rPr>
              <w:t xml:space="preserve">b) Antreprenorul nu </w:t>
            </w:r>
            <w:proofErr w:type="spellStart"/>
            <w:r w:rsidRPr="00892FAB">
              <w:rPr>
                <w:noProof w:val="0"/>
                <w:lang w:eastAsia="ru-RU"/>
              </w:rPr>
              <w:t>reuşeşte</w:t>
            </w:r>
            <w:proofErr w:type="spellEnd"/>
            <w:r w:rsidRPr="00892FAB">
              <w:rPr>
                <w:noProof w:val="0"/>
                <w:lang w:eastAsia="ru-RU"/>
              </w:rPr>
              <w:t xml:space="preserve"> să prelungească valabilitatea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w:t>
            </w:r>
            <w:proofErr w:type="spellStart"/>
            <w:r w:rsidRPr="00892FAB">
              <w:rPr>
                <w:noProof w:val="0"/>
                <w:lang w:eastAsia="ru-RU"/>
              </w:rPr>
              <w:t>aşa</w:t>
            </w:r>
            <w:proofErr w:type="spellEnd"/>
            <w:r w:rsidRPr="00892FAB">
              <w:rPr>
                <w:noProof w:val="0"/>
                <w:lang w:eastAsia="ru-RU"/>
              </w:rPr>
              <w:t xml:space="preserve"> cum este prevăzut la pct. 16.4., sau să completeze </w:t>
            </w:r>
            <w:proofErr w:type="spellStart"/>
            <w:r w:rsidRPr="00892FAB">
              <w:rPr>
                <w:noProof w:val="0"/>
                <w:lang w:eastAsia="ru-RU"/>
              </w:rPr>
              <w:t>garanţia</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w:t>
            </w:r>
            <w:proofErr w:type="spellStart"/>
            <w:r w:rsidRPr="00892FAB">
              <w:rPr>
                <w:noProof w:val="0"/>
                <w:lang w:eastAsia="ru-RU"/>
              </w:rPr>
              <w:t>aşa</w:t>
            </w:r>
            <w:proofErr w:type="spellEnd"/>
            <w:r w:rsidRPr="00892FAB">
              <w:rPr>
                <w:noProof w:val="0"/>
                <w:lang w:eastAsia="ru-RU"/>
              </w:rPr>
              <w:t xml:space="preserve"> cum este prevăzut la pct. 16.3, </w:t>
            </w:r>
            <w:proofErr w:type="spellStart"/>
            <w:r w:rsidRPr="00892FAB">
              <w:rPr>
                <w:noProof w:val="0"/>
                <w:lang w:eastAsia="ru-RU"/>
              </w:rPr>
              <w:t>situaţii</w:t>
            </w:r>
            <w:proofErr w:type="spellEnd"/>
            <w:r w:rsidRPr="00892FAB">
              <w:rPr>
                <w:noProof w:val="0"/>
                <w:lang w:eastAsia="ru-RU"/>
              </w:rPr>
              <w:t xml:space="preserve"> în care Beneficiarul poate revendica întreaga valoare a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w:t>
            </w:r>
          </w:p>
          <w:p w14:paraId="5E0F21DB" w14:textId="77777777" w:rsidR="00892FAB" w:rsidRPr="00892FAB" w:rsidRDefault="00892FAB" w:rsidP="00892FAB">
            <w:pPr>
              <w:jc w:val="both"/>
              <w:rPr>
                <w:noProof w:val="0"/>
                <w:lang w:eastAsia="ru-RU"/>
              </w:rPr>
            </w:pPr>
            <w:r w:rsidRPr="00892FAB">
              <w:rPr>
                <w:noProof w:val="0"/>
                <w:lang w:eastAsia="ru-RU"/>
              </w:rPr>
              <w:t xml:space="preserve">16.6. Anterior emiterii unei </w:t>
            </w:r>
            <w:proofErr w:type="spellStart"/>
            <w:r w:rsidRPr="00892FAB">
              <w:rPr>
                <w:noProof w:val="0"/>
                <w:lang w:eastAsia="ru-RU"/>
              </w:rPr>
              <w:t>pretenţii</w:t>
            </w:r>
            <w:proofErr w:type="spellEnd"/>
            <w:r w:rsidRPr="00892FAB">
              <w:rPr>
                <w:noProof w:val="0"/>
                <w:lang w:eastAsia="ru-RU"/>
              </w:rPr>
              <w:t xml:space="preserve"> asupra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Beneficiarul are </w:t>
            </w:r>
            <w:proofErr w:type="spellStart"/>
            <w:r w:rsidRPr="00892FAB">
              <w:rPr>
                <w:noProof w:val="0"/>
                <w:lang w:eastAsia="ru-RU"/>
              </w:rPr>
              <w:t>obligaţia</w:t>
            </w:r>
            <w:proofErr w:type="spellEnd"/>
            <w:r w:rsidRPr="00892FAB">
              <w:rPr>
                <w:noProof w:val="0"/>
                <w:lang w:eastAsia="ru-RU"/>
              </w:rPr>
              <w:t xml:space="preserve"> de a notifica atât Antreprenorul cât </w:t>
            </w:r>
            <w:proofErr w:type="spellStart"/>
            <w:r w:rsidRPr="00892FAB">
              <w:rPr>
                <w:noProof w:val="0"/>
                <w:lang w:eastAsia="ru-RU"/>
              </w:rPr>
              <w:t>şi</w:t>
            </w:r>
            <w:proofErr w:type="spellEnd"/>
            <w:r w:rsidRPr="00892FAB">
              <w:rPr>
                <w:noProof w:val="0"/>
                <w:lang w:eastAsia="ru-RU"/>
              </w:rPr>
              <w:t xml:space="preserve"> emitentul instrumentului de garantare </w:t>
            </w:r>
            <w:proofErr w:type="spellStart"/>
            <w:r w:rsidRPr="00892FAB">
              <w:rPr>
                <w:noProof w:val="0"/>
                <w:lang w:eastAsia="ru-RU"/>
              </w:rPr>
              <w:t>pretenţia</w:t>
            </w:r>
            <w:proofErr w:type="spellEnd"/>
            <w:r w:rsidRPr="00892FAB">
              <w:rPr>
                <w:noProof w:val="0"/>
                <w:lang w:eastAsia="ru-RU"/>
              </w:rPr>
              <w:t xml:space="preserve"> sa, precizând </w:t>
            </w:r>
            <w:proofErr w:type="spellStart"/>
            <w:r w:rsidRPr="00892FAB">
              <w:rPr>
                <w:noProof w:val="0"/>
                <w:lang w:eastAsia="ru-RU"/>
              </w:rPr>
              <w:t>obligaţiile</w:t>
            </w:r>
            <w:proofErr w:type="spellEnd"/>
            <w:r w:rsidRPr="00892FAB">
              <w:rPr>
                <w:noProof w:val="0"/>
                <w:lang w:eastAsia="ru-RU"/>
              </w:rPr>
              <w:t xml:space="preserve"> care nu au fost respectate </w:t>
            </w:r>
            <w:proofErr w:type="spellStart"/>
            <w:r w:rsidRPr="00892FAB">
              <w:rPr>
                <w:noProof w:val="0"/>
                <w:lang w:eastAsia="ru-RU"/>
              </w:rPr>
              <w:t>şi</w:t>
            </w:r>
            <w:proofErr w:type="spellEnd"/>
            <w:r w:rsidRPr="00892FAB">
              <w:rPr>
                <w:noProof w:val="0"/>
                <w:lang w:eastAsia="ru-RU"/>
              </w:rPr>
              <w:t xml:space="preserve"> modul de calcul al prejudiciului în cazul nesoluționării pretențiilor.</w:t>
            </w:r>
          </w:p>
          <w:p w14:paraId="0592B5BD" w14:textId="77777777" w:rsidR="00892FAB" w:rsidRPr="00892FAB" w:rsidRDefault="00892FAB" w:rsidP="00892FAB">
            <w:pPr>
              <w:tabs>
                <w:tab w:val="left" w:pos="360"/>
              </w:tabs>
              <w:ind w:left="-15" w:firstLine="15"/>
              <w:contextualSpacing/>
              <w:jc w:val="both"/>
              <w:rPr>
                <w:noProof w:val="0"/>
                <w:lang w:val="en-US" w:eastAsia="ru-RU"/>
              </w:rPr>
            </w:pPr>
            <w:r w:rsidRPr="00892FAB">
              <w:rPr>
                <w:noProof w:val="0"/>
                <w:lang w:eastAsia="ru-RU"/>
              </w:rPr>
              <w:t xml:space="preserve">16.7. Restituirea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a contractului se va face în conformitate cu prevederile Codul urbanismului și construcțiilor al Republicii Moldova nr.</w:t>
            </w:r>
            <w:r w:rsidRPr="00892FAB">
              <w:rPr>
                <w:noProof w:val="0"/>
                <w:lang w:val="en-US" w:eastAsia="ru-RU"/>
              </w:rPr>
              <w:t xml:space="preserve"> 434/2023.</w:t>
            </w:r>
          </w:p>
          <w:p w14:paraId="6852CBB4" w14:textId="77777777" w:rsidR="00892FAB" w:rsidRPr="00892FAB" w:rsidRDefault="00892FAB" w:rsidP="00892FAB">
            <w:pPr>
              <w:tabs>
                <w:tab w:val="left" w:pos="360"/>
              </w:tabs>
              <w:jc w:val="both"/>
              <w:rPr>
                <w:noProof w:val="0"/>
                <w:lang w:val="en-US" w:eastAsia="ru-RU"/>
              </w:rPr>
            </w:pPr>
          </w:p>
          <w:p w14:paraId="4B5DB37F" w14:textId="77777777" w:rsidR="00892FAB" w:rsidRPr="00892FAB" w:rsidRDefault="00892FAB" w:rsidP="00892FAB">
            <w:pPr>
              <w:numPr>
                <w:ilvl w:val="0"/>
                <w:numId w:val="55"/>
              </w:numPr>
              <w:tabs>
                <w:tab w:val="left" w:pos="525"/>
              </w:tabs>
              <w:ind w:left="0" w:hanging="15"/>
              <w:contextualSpacing/>
              <w:jc w:val="both"/>
              <w:rPr>
                <w:noProof w:val="0"/>
                <w:lang w:val="ru-RU" w:eastAsia="ru-RU"/>
              </w:rPr>
            </w:pPr>
            <w:r w:rsidRPr="00892FAB">
              <w:rPr>
                <w:b/>
                <w:noProof w:val="0"/>
                <w:lang w:val="ru-RU" w:eastAsia="ru-RU"/>
              </w:rPr>
              <w:t>SOLUŢIONAREA LITIGIILOR</w:t>
            </w:r>
          </w:p>
          <w:p w14:paraId="64BBF9AF" w14:textId="77777777" w:rsidR="00892FAB" w:rsidRPr="00892FAB" w:rsidRDefault="00892FAB" w:rsidP="00892FAB">
            <w:pPr>
              <w:tabs>
                <w:tab w:val="left" w:pos="3465"/>
              </w:tabs>
              <w:contextualSpacing/>
              <w:jc w:val="both"/>
              <w:rPr>
                <w:noProof w:val="0"/>
                <w:lang w:val="en-US" w:eastAsia="ru-RU"/>
              </w:rPr>
            </w:pPr>
            <w:r w:rsidRPr="00892FAB">
              <w:rPr>
                <w:noProof w:val="0"/>
                <w:lang w:val="en-US" w:eastAsia="ru-RU"/>
              </w:rPr>
              <w:t xml:space="preserve">17.1.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face </w:t>
            </w:r>
            <w:proofErr w:type="spellStart"/>
            <w:r w:rsidRPr="00892FAB">
              <w:rPr>
                <w:noProof w:val="0"/>
                <w:lang w:val="en-US" w:eastAsia="ru-RU"/>
              </w:rPr>
              <w:t>eforturi</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a </w:t>
            </w:r>
            <w:proofErr w:type="spellStart"/>
            <w:r w:rsidRPr="00892FAB">
              <w:rPr>
                <w:noProof w:val="0"/>
                <w:lang w:val="en-US" w:eastAsia="ru-RU"/>
              </w:rPr>
              <w:t>rezolva</w:t>
            </w:r>
            <w:proofErr w:type="spellEnd"/>
            <w:r w:rsidRPr="00892FAB">
              <w:rPr>
                <w:noProof w:val="0"/>
                <w:lang w:val="en-US" w:eastAsia="ru-RU"/>
              </w:rPr>
              <w:t xml:space="preserve"> pe cale </w:t>
            </w:r>
            <w:proofErr w:type="spellStart"/>
            <w:r w:rsidRPr="00892FAB">
              <w:rPr>
                <w:noProof w:val="0"/>
                <w:lang w:val="en-US" w:eastAsia="ru-RU"/>
              </w:rPr>
              <w:t>amiabilă</w:t>
            </w:r>
            <w:proofErr w:type="spellEnd"/>
            <w:r w:rsidRPr="00892FAB">
              <w:rPr>
                <w:noProof w:val="0"/>
                <w:lang w:val="en-US" w:eastAsia="ru-RU"/>
              </w:rPr>
              <w:t xml:space="preserve"> </w:t>
            </w:r>
            <w:proofErr w:type="spellStart"/>
            <w:r w:rsidRPr="00892FAB">
              <w:rPr>
                <w:noProof w:val="0"/>
                <w:lang w:val="en-US" w:eastAsia="ru-RU"/>
              </w:rPr>
              <w:t>orice</w:t>
            </w:r>
            <w:proofErr w:type="spellEnd"/>
            <w:r w:rsidRPr="00892FAB">
              <w:rPr>
                <w:noProof w:val="0"/>
                <w:lang w:val="en-US" w:eastAsia="ru-RU"/>
              </w:rPr>
              <w:t xml:space="preserve"> </w:t>
            </w:r>
            <w:proofErr w:type="spellStart"/>
            <w:r w:rsidRPr="00892FAB">
              <w:rPr>
                <w:noProof w:val="0"/>
                <w:lang w:val="en-US" w:eastAsia="ru-RU"/>
              </w:rPr>
              <w:t>neînţelegere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litigiu</w:t>
            </w:r>
            <w:proofErr w:type="spellEnd"/>
            <w:r w:rsidRPr="00892FAB">
              <w:rPr>
                <w:noProof w:val="0"/>
                <w:lang w:val="en-US" w:eastAsia="ru-RU"/>
              </w:rPr>
              <w:t xml:space="preserve"> care se </w:t>
            </w:r>
            <w:proofErr w:type="spellStart"/>
            <w:r w:rsidRPr="00892FAB">
              <w:rPr>
                <w:noProof w:val="0"/>
                <w:lang w:val="en-US" w:eastAsia="ru-RU"/>
              </w:rPr>
              <w:t>poate</w:t>
            </w:r>
            <w:proofErr w:type="spellEnd"/>
            <w:r w:rsidRPr="00892FAB">
              <w:rPr>
                <w:noProof w:val="0"/>
                <w:lang w:val="en-US" w:eastAsia="ru-RU"/>
              </w:rPr>
              <w:t xml:space="preserve"> </w:t>
            </w:r>
            <w:proofErr w:type="spellStart"/>
            <w:r w:rsidRPr="00892FAB">
              <w:rPr>
                <w:noProof w:val="0"/>
                <w:lang w:val="en-US" w:eastAsia="ru-RU"/>
              </w:rPr>
              <w:t>ivi</w:t>
            </w:r>
            <w:proofErr w:type="spellEnd"/>
            <w:r w:rsidRPr="00892FAB">
              <w:rPr>
                <w:noProof w:val="0"/>
                <w:lang w:val="en-US" w:eastAsia="ru-RU"/>
              </w:rPr>
              <w:t xml:space="preserve"> </w:t>
            </w:r>
            <w:proofErr w:type="spellStart"/>
            <w:r w:rsidRPr="00892FAB">
              <w:rPr>
                <w:noProof w:val="0"/>
                <w:lang w:val="en-US" w:eastAsia="ru-RU"/>
              </w:rPr>
              <w:t>intre</w:t>
            </w:r>
            <w:proofErr w:type="spellEnd"/>
            <w:r w:rsidRPr="00892FAB">
              <w:rPr>
                <w:noProof w:val="0"/>
                <w:lang w:val="en-US" w:eastAsia="ru-RU"/>
              </w:rPr>
              <w:t xml:space="preserve"> </w:t>
            </w:r>
            <w:proofErr w:type="spellStart"/>
            <w:r w:rsidRPr="00892FAB">
              <w:rPr>
                <w:noProof w:val="0"/>
                <w:lang w:val="en-US" w:eastAsia="ru-RU"/>
              </w:rPr>
              <w:t>ei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cadrul</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legătură</w:t>
            </w:r>
            <w:proofErr w:type="spellEnd"/>
            <w:r w:rsidRPr="00892FAB">
              <w:rPr>
                <w:noProof w:val="0"/>
                <w:lang w:val="en-US" w:eastAsia="ru-RU"/>
              </w:rPr>
              <w:t xml:space="preserve"> cu </w:t>
            </w:r>
            <w:proofErr w:type="spellStart"/>
            <w:r w:rsidRPr="00892FAB">
              <w:rPr>
                <w:noProof w:val="0"/>
                <w:lang w:val="en-US" w:eastAsia="ru-RU"/>
              </w:rPr>
              <w:t>îndeplinirea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w:t>
            </w:r>
          </w:p>
          <w:p w14:paraId="1A6693A8" w14:textId="77777777" w:rsidR="00892FAB" w:rsidRPr="00892FAB" w:rsidRDefault="00892FAB" w:rsidP="00892FAB">
            <w:pPr>
              <w:tabs>
                <w:tab w:val="left" w:pos="3465"/>
              </w:tabs>
              <w:contextualSpacing/>
              <w:jc w:val="both"/>
              <w:rPr>
                <w:noProof w:val="0"/>
                <w:lang w:val="en-US" w:eastAsia="ru-RU"/>
              </w:rPr>
            </w:pPr>
            <w:r w:rsidRPr="00892FAB">
              <w:rPr>
                <w:noProof w:val="0"/>
                <w:lang w:val="en-US" w:eastAsia="ru-RU"/>
              </w:rPr>
              <w:t xml:space="preserve">17.2.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ipoteza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care </w:t>
            </w:r>
            <w:proofErr w:type="spellStart"/>
            <w:r w:rsidRPr="00892FAB">
              <w:rPr>
                <w:noProof w:val="0"/>
                <w:lang w:val="en-US" w:eastAsia="ru-RU"/>
              </w:rPr>
              <w:t>părţile</w:t>
            </w:r>
            <w:proofErr w:type="spellEnd"/>
            <w:r w:rsidRPr="00892FAB">
              <w:rPr>
                <w:noProof w:val="0"/>
                <w:lang w:val="en-US" w:eastAsia="ru-RU"/>
              </w:rPr>
              <w:t xml:space="preserve"> nu </w:t>
            </w:r>
            <w:proofErr w:type="spellStart"/>
            <w:r w:rsidRPr="00892FAB">
              <w:rPr>
                <w:noProof w:val="0"/>
                <w:lang w:val="en-US" w:eastAsia="ru-RU"/>
              </w:rPr>
              <w:t>reusesc</w:t>
            </w:r>
            <w:proofErr w:type="spellEnd"/>
            <w:r w:rsidRPr="00892FAB">
              <w:rPr>
                <w:noProof w:val="0"/>
                <w:lang w:val="en-US" w:eastAsia="ru-RU"/>
              </w:rPr>
              <w:t xml:space="preserve"> o </w:t>
            </w:r>
            <w:proofErr w:type="spellStart"/>
            <w:r w:rsidRPr="00892FAB">
              <w:rPr>
                <w:noProof w:val="0"/>
                <w:lang w:val="en-US" w:eastAsia="ru-RU"/>
              </w:rPr>
              <w:t>soluţionare</w:t>
            </w:r>
            <w:proofErr w:type="spellEnd"/>
            <w:r w:rsidRPr="00892FAB">
              <w:rPr>
                <w:noProof w:val="0"/>
                <w:lang w:val="en-US" w:eastAsia="ru-RU"/>
              </w:rPr>
              <w:t xml:space="preserve"> </w:t>
            </w:r>
            <w:proofErr w:type="spellStart"/>
            <w:r w:rsidRPr="00892FAB">
              <w:rPr>
                <w:noProof w:val="0"/>
                <w:lang w:val="en-US" w:eastAsia="ru-RU"/>
              </w:rPr>
              <w:t>amiabila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termen de _____ </w:t>
            </w:r>
            <w:proofErr w:type="spellStart"/>
            <w:r w:rsidRPr="00892FAB">
              <w:rPr>
                <w:noProof w:val="0"/>
                <w:lang w:val="en-US" w:eastAsia="ru-RU"/>
              </w:rPr>
              <w:t>zile</w:t>
            </w:r>
            <w:proofErr w:type="spellEnd"/>
            <w:r w:rsidRPr="00892FAB">
              <w:rPr>
                <w:noProof w:val="0"/>
                <w:lang w:val="en-US" w:eastAsia="ru-RU"/>
              </w:rPr>
              <w:t xml:space="preserve">, </w:t>
            </w:r>
            <w:proofErr w:type="spellStart"/>
            <w:r w:rsidRPr="00892FAB">
              <w:rPr>
                <w:noProof w:val="0"/>
                <w:lang w:val="en-US" w:eastAsia="ru-RU"/>
              </w:rPr>
              <w:t>fiecare</w:t>
            </w:r>
            <w:proofErr w:type="spellEnd"/>
            <w:r w:rsidRPr="00892FAB">
              <w:rPr>
                <w:noProof w:val="0"/>
                <w:lang w:val="en-US" w:eastAsia="ru-RU"/>
              </w:rPr>
              <w:t xml:space="preserve"> </w:t>
            </w:r>
            <w:proofErr w:type="spellStart"/>
            <w:r w:rsidRPr="00892FAB">
              <w:rPr>
                <w:noProof w:val="0"/>
                <w:lang w:val="en-US" w:eastAsia="ru-RU"/>
              </w:rPr>
              <w:t>dintre</w:t>
            </w:r>
            <w:proofErr w:type="spellEnd"/>
            <w:r w:rsidRPr="00892FAB">
              <w:rPr>
                <w:noProof w:val="0"/>
                <w:lang w:val="en-US" w:eastAsia="ru-RU"/>
              </w:rPr>
              <w:t xml:space="preserve"> </w:t>
            </w:r>
            <w:proofErr w:type="spellStart"/>
            <w:r w:rsidRPr="00892FAB">
              <w:rPr>
                <w:noProof w:val="0"/>
                <w:lang w:val="en-US" w:eastAsia="ru-RU"/>
              </w:rPr>
              <w:t>acestea</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w:t>
            </w:r>
            <w:proofErr w:type="spellStart"/>
            <w:r w:rsidRPr="00892FAB">
              <w:rPr>
                <w:noProof w:val="0"/>
                <w:lang w:val="en-US" w:eastAsia="ru-RU"/>
              </w:rPr>
              <w:t>solicita</w:t>
            </w:r>
            <w:proofErr w:type="spellEnd"/>
            <w:r w:rsidRPr="00892FAB">
              <w:rPr>
                <w:noProof w:val="0"/>
                <w:lang w:val="en-US" w:eastAsia="ru-RU"/>
              </w:rPr>
              <w:t xml:space="preserve"> ca </w:t>
            </w:r>
            <w:proofErr w:type="spellStart"/>
            <w:r w:rsidRPr="00892FAB">
              <w:rPr>
                <w:noProof w:val="0"/>
                <w:lang w:val="en-US" w:eastAsia="ru-RU"/>
              </w:rPr>
              <w:t>litigiul</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se </w:t>
            </w:r>
            <w:proofErr w:type="spellStart"/>
            <w:r w:rsidRPr="00892FAB">
              <w:rPr>
                <w:noProof w:val="0"/>
                <w:lang w:val="en-US" w:eastAsia="ru-RU"/>
              </w:rPr>
              <w:t>soluţioneze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instantele</w:t>
            </w:r>
            <w:proofErr w:type="spellEnd"/>
            <w:r w:rsidRPr="00892FAB">
              <w:rPr>
                <w:noProof w:val="0"/>
                <w:lang w:val="en-US" w:eastAsia="ru-RU"/>
              </w:rPr>
              <w:t xml:space="preserve"> </w:t>
            </w:r>
            <w:proofErr w:type="spellStart"/>
            <w:r w:rsidRPr="00892FAB">
              <w:rPr>
                <w:noProof w:val="0"/>
                <w:lang w:val="en-US" w:eastAsia="ru-RU"/>
              </w:rPr>
              <w:t>judecătoreşti</w:t>
            </w:r>
            <w:proofErr w:type="spellEnd"/>
            <w:r w:rsidRPr="00892FAB">
              <w:rPr>
                <w:noProof w:val="0"/>
                <w:lang w:val="en-US" w:eastAsia="ru-RU"/>
              </w:rPr>
              <w:t xml:space="preserve"> </w:t>
            </w:r>
            <w:proofErr w:type="spellStart"/>
            <w:r w:rsidRPr="00892FAB">
              <w:rPr>
                <w:noProof w:val="0"/>
                <w:lang w:val="en-US" w:eastAsia="ru-RU"/>
              </w:rPr>
              <w:t>competente</w:t>
            </w:r>
            <w:proofErr w:type="spellEnd"/>
            <w:r w:rsidRPr="00892FAB">
              <w:rPr>
                <w:noProof w:val="0"/>
                <w:lang w:val="en-US" w:eastAsia="ru-RU"/>
              </w:rPr>
              <w:t>.</w:t>
            </w:r>
          </w:p>
          <w:p w14:paraId="6C3B48C7" w14:textId="77777777" w:rsidR="00892FAB" w:rsidRPr="00892FAB" w:rsidRDefault="00892FAB" w:rsidP="00892FAB">
            <w:pPr>
              <w:tabs>
                <w:tab w:val="left" w:pos="567"/>
              </w:tabs>
              <w:contextualSpacing/>
              <w:jc w:val="both"/>
              <w:rPr>
                <w:noProof w:val="0"/>
                <w:lang w:val="en-US" w:eastAsia="ru-RU"/>
              </w:rPr>
            </w:pPr>
            <w:r w:rsidRPr="00892FAB">
              <w:rPr>
                <w:noProof w:val="0"/>
                <w:lang w:val="en-US" w:eastAsia="ru-RU"/>
              </w:rPr>
              <w:t xml:space="preserve">17.3.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litigiilor</w:t>
            </w:r>
            <w:proofErr w:type="spellEnd"/>
            <w:r w:rsidRPr="00892FAB">
              <w:rPr>
                <w:noProof w:val="0"/>
                <w:lang w:val="en-US" w:eastAsia="ru-RU"/>
              </w:rPr>
              <w:t xml:space="preserve">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calitatea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proprietăţile</w:t>
            </w:r>
            <w:proofErr w:type="spellEnd"/>
            <w:r w:rsidRPr="00892FAB">
              <w:rPr>
                <w:noProof w:val="0"/>
                <w:lang w:val="en-US" w:eastAsia="ru-RU"/>
              </w:rPr>
              <w:t xml:space="preserve"> </w:t>
            </w:r>
            <w:proofErr w:type="spellStart"/>
            <w:r w:rsidRPr="00892FAB">
              <w:rPr>
                <w:noProof w:val="0"/>
                <w:lang w:val="en-US" w:eastAsia="ru-RU"/>
              </w:rPr>
              <w:t>materialelor</w:t>
            </w:r>
            <w:proofErr w:type="spellEnd"/>
            <w:r w:rsidRPr="00892FAB">
              <w:rPr>
                <w:noProof w:val="0"/>
                <w:lang w:val="en-US" w:eastAsia="ru-RU"/>
              </w:rPr>
              <w:t xml:space="preserve"> de </w:t>
            </w:r>
            <w:proofErr w:type="spellStart"/>
            <w:r w:rsidRPr="00892FAB">
              <w:rPr>
                <w:noProof w:val="0"/>
                <w:lang w:val="en-US" w:eastAsia="ru-RU"/>
              </w:rPr>
              <w:t>construcţie</w:t>
            </w:r>
            <w:proofErr w:type="spellEnd"/>
            <w:r w:rsidRPr="00892FAB">
              <w:rPr>
                <w:noProof w:val="0"/>
                <w:lang w:val="en-US" w:eastAsia="ru-RU"/>
              </w:rPr>
              <w:t xml:space="preserve">, </w:t>
            </w:r>
            <w:proofErr w:type="spellStart"/>
            <w:r w:rsidRPr="00892FAB">
              <w:rPr>
                <w:noProof w:val="0"/>
                <w:lang w:val="en-US" w:eastAsia="ru-RU"/>
              </w:rPr>
              <w:t>procedurile</w:t>
            </w:r>
            <w:proofErr w:type="spellEnd"/>
            <w:r w:rsidRPr="00892FAB">
              <w:rPr>
                <w:noProof w:val="0"/>
                <w:lang w:val="en-US" w:eastAsia="ru-RU"/>
              </w:rPr>
              <w:t xml:space="preserve"> de </w:t>
            </w:r>
            <w:proofErr w:type="spellStart"/>
            <w:r w:rsidRPr="00892FAB">
              <w:rPr>
                <w:noProof w:val="0"/>
                <w:lang w:val="en-US" w:eastAsia="ru-RU"/>
              </w:rPr>
              <w:t>verificare</w:t>
            </w:r>
            <w:proofErr w:type="spellEnd"/>
            <w:r w:rsidRPr="00892FAB">
              <w:rPr>
                <w:noProof w:val="0"/>
                <w:lang w:val="en-US" w:eastAsia="ru-RU"/>
              </w:rPr>
              <w:t xml:space="preserve">, </w:t>
            </w:r>
            <w:proofErr w:type="spellStart"/>
            <w:r w:rsidRPr="00892FAB">
              <w:rPr>
                <w:noProof w:val="0"/>
                <w:lang w:val="en-US" w:eastAsia="ru-RU"/>
              </w:rPr>
              <w:t>corectitudinea</w:t>
            </w:r>
            <w:proofErr w:type="spellEnd"/>
            <w:r w:rsidRPr="00892FAB">
              <w:rPr>
                <w:noProof w:val="0"/>
                <w:lang w:val="en-US" w:eastAsia="ru-RU"/>
              </w:rPr>
              <w:t xml:space="preserve"> </w:t>
            </w:r>
            <w:proofErr w:type="spellStart"/>
            <w:r w:rsidRPr="00892FAB">
              <w:rPr>
                <w:noProof w:val="0"/>
                <w:lang w:val="en-US" w:eastAsia="ru-RU"/>
              </w:rPr>
              <w:t>efectuării</w:t>
            </w:r>
            <w:proofErr w:type="spellEnd"/>
            <w:r w:rsidRPr="00892FAB">
              <w:rPr>
                <w:noProof w:val="0"/>
                <w:lang w:val="en-US" w:eastAsia="ru-RU"/>
              </w:rPr>
              <w:t xml:space="preserve"> </w:t>
            </w:r>
            <w:proofErr w:type="spellStart"/>
            <w:r w:rsidRPr="00892FAB">
              <w:rPr>
                <w:noProof w:val="0"/>
                <w:lang w:val="en-US" w:eastAsia="ru-RU"/>
              </w:rPr>
              <w:t>probelor</w:t>
            </w:r>
            <w:proofErr w:type="spellEnd"/>
            <w:r w:rsidRPr="00892FAB">
              <w:rPr>
                <w:noProof w:val="0"/>
                <w:lang w:val="en-US" w:eastAsia="ru-RU"/>
              </w:rPr>
              <w:t xml:space="preserve">, a </w:t>
            </w:r>
            <w:proofErr w:type="spellStart"/>
            <w:r w:rsidRPr="00892FAB">
              <w:rPr>
                <w:noProof w:val="0"/>
                <w:lang w:val="en-US" w:eastAsia="ru-RU"/>
              </w:rPr>
              <w:t>utilajelor</w:t>
            </w:r>
            <w:proofErr w:type="spellEnd"/>
            <w:r w:rsidRPr="00892FAB">
              <w:rPr>
                <w:noProof w:val="0"/>
                <w:lang w:val="en-US" w:eastAsia="ru-RU"/>
              </w:rPr>
              <w:t xml:space="preserve"> de </w:t>
            </w:r>
            <w:proofErr w:type="spellStart"/>
            <w:r w:rsidRPr="00892FAB">
              <w:rPr>
                <w:noProof w:val="0"/>
                <w:lang w:val="en-US" w:eastAsia="ru-RU"/>
              </w:rPr>
              <w:t>construcţie</w:t>
            </w:r>
            <w:proofErr w:type="spellEnd"/>
            <w:r w:rsidRPr="00892FAB">
              <w:rPr>
                <w:noProof w:val="0"/>
                <w:lang w:val="en-US" w:eastAsia="ru-RU"/>
              </w:rPr>
              <w:t xml:space="preserve"> </w:t>
            </w:r>
            <w:proofErr w:type="spellStart"/>
            <w:r w:rsidRPr="00892FAB">
              <w:rPr>
                <w:noProof w:val="0"/>
                <w:lang w:val="en-US" w:eastAsia="ru-RU"/>
              </w:rPr>
              <w:t>folosite</w:t>
            </w:r>
            <w:proofErr w:type="spellEnd"/>
            <w:r w:rsidRPr="00892FAB">
              <w:rPr>
                <w:noProof w:val="0"/>
                <w:lang w:val="en-US" w:eastAsia="ru-RU"/>
              </w:rPr>
              <w:t xml:space="preserve">, </w:t>
            </w:r>
            <w:proofErr w:type="spellStart"/>
            <w:r w:rsidRPr="00892FAB">
              <w:rPr>
                <w:noProof w:val="0"/>
                <w:lang w:val="en-US" w:eastAsia="ru-RU"/>
              </w:rPr>
              <w:t>fiecare</w:t>
            </w:r>
            <w:proofErr w:type="spellEnd"/>
            <w:r w:rsidRPr="00892FAB">
              <w:rPr>
                <w:noProof w:val="0"/>
                <w:lang w:val="en-US" w:eastAsia="ru-RU"/>
              </w:rPr>
              <w:t xml:space="preserve"> </w:t>
            </w:r>
            <w:proofErr w:type="spellStart"/>
            <w:r w:rsidRPr="00892FAB">
              <w:rPr>
                <w:noProof w:val="0"/>
                <w:lang w:val="en-US" w:eastAsia="ru-RU"/>
              </w:rPr>
              <w:t>parte</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o </w:t>
            </w:r>
            <w:proofErr w:type="spellStart"/>
            <w:r w:rsidRPr="00892FAB">
              <w:rPr>
                <w:noProof w:val="0"/>
                <w:lang w:val="en-US" w:eastAsia="ru-RU"/>
              </w:rPr>
              <w:t>înştiinţare</w:t>
            </w:r>
            <w:proofErr w:type="spellEnd"/>
            <w:r w:rsidRPr="00892FAB">
              <w:rPr>
                <w:noProof w:val="0"/>
                <w:lang w:val="en-US" w:eastAsia="ru-RU"/>
              </w:rPr>
              <w:t xml:space="preserve"> </w:t>
            </w:r>
            <w:proofErr w:type="spellStart"/>
            <w:r w:rsidRPr="00892FAB">
              <w:rPr>
                <w:noProof w:val="0"/>
                <w:lang w:val="en-US" w:eastAsia="ru-RU"/>
              </w:rPr>
              <w:t>prealabilă</w:t>
            </w:r>
            <w:proofErr w:type="spellEnd"/>
            <w:r w:rsidRPr="00892FAB">
              <w:rPr>
                <w:noProof w:val="0"/>
                <w:lang w:val="en-US" w:eastAsia="ru-RU"/>
              </w:rPr>
              <w:t xml:space="preserve"> a </w:t>
            </w:r>
            <w:proofErr w:type="spellStart"/>
            <w:r w:rsidRPr="00892FAB">
              <w:rPr>
                <w:noProof w:val="0"/>
                <w:lang w:val="en-US" w:eastAsia="ru-RU"/>
              </w:rPr>
              <w:t>celeilalte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solicite</w:t>
            </w:r>
            <w:proofErr w:type="spellEnd"/>
            <w:r w:rsidRPr="00892FAB">
              <w:rPr>
                <w:noProof w:val="0"/>
                <w:lang w:val="en-US" w:eastAsia="ru-RU"/>
              </w:rPr>
              <w:t xml:space="preserve"> </w:t>
            </w:r>
            <w:proofErr w:type="spellStart"/>
            <w:r w:rsidRPr="00892FAB">
              <w:rPr>
                <w:noProof w:val="0"/>
                <w:lang w:val="en-US" w:eastAsia="ru-RU"/>
              </w:rPr>
              <w:t>verificarea</w:t>
            </w:r>
            <w:proofErr w:type="spellEnd"/>
            <w:r w:rsidRPr="00892FAB">
              <w:rPr>
                <w:noProof w:val="0"/>
                <w:lang w:val="en-US" w:eastAsia="ru-RU"/>
              </w:rPr>
              <w:t>, m</w:t>
            </w:r>
            <w:proofErr w:type="spellStart"/>
            <w:r w:rsidRPr="00892FAB">
              <w:rPr>
                <w:noProof w:val="0"/>
                <w:lang w:eastAsia="ru-RU"/>
              </w:rPr>
              <w:t>ăsurarea</w:t>
            </w:r>
            <w:proofErr w:type="spellEnd"/>
            <w:r w:rsidRPr="00892FAB">
              <w:rPr>
                <w:noProof w:val="0"/>
                <w:lang w:eastAsia="ru-RU"/>
              </w:rPr>
              <w:t xml:space="preserve"> și testarea, conform normativelor. </w:t>
            </w:r>
            <w:proofErr w:type="spellStart"/>
            <w:r w:rsidRPr="00892FAB">
              <w:rPr>
                <w:noProof w:val="0"/>
                <w:lang w:val="en-US" w:eastAsia="ru-RU"/>
              </w:rPr>
              <w:t>Costurile</w:t>
            </w:r>
            <w:proofErr w:type="spellEnd"/>
            <w:r w:rsidRPr="00892FAB">
              <w:rPr>
                <w:noProof w:val="0"/>
                <w:lang w:val="en-US" w:eastAsia="ru-RU"/>
              </w:rPr>
              <w:t xml:space="preserve"> </w:t>
            </w:r>
            <w:proofErr w:type="spellStart"/>
            <w:r w:rsidRPr="00892FAB">
              <w:rPr>
                <w:noProof w:val="0"/>
                <w:lang w:val="en-US" w:eastAsia="ru-RU"/>
              </w:rPr>
              <w:t>cercetărilor</w:t>
            </w:r>
            <w:proofErr w:type="spellEnd"/>
            <w:r w:rsidRPr="00892FAB">
              <w:rPr>
                <w:noProof w:val="0"/>
                <w:lang w:val="en-US" w:eastAsia="ru-RU"/>
              </w:rPr>
              <w:t xml:space="preserve"> </w:t>
            </w:r>
            <w:proofErr w:type="spellStart"/>
            <w:r w:rsidRPr="00892FAB">
              <w:rPr>
                <w:noProof w:val="0"/>
                <w:lang w:val="en-US" w:eastAsia="ru-RU"/>
              </w:rPr>
              <w:t>efectuate</w:t>
            </w:r>
            <w:proofErr w:type="spellEnd"/>
            <w:r w:rsidRPr="00892FAB">
              <w:rPr>
                <w:noProof w:val="0"/>
                <w:lang w:val="en-US" w:eastAsia="ru-RU"/>
              </w:rPr>
              <w:t xml:space="preserve"> le </w:t>
            </w:r>
            <w:proofErr w:type="spellStart"/>
            <w:proofErr w:type="gramStart"/>
            <w:r w:rsidRPr="00892FAB">
              <w:rPr>
                <w:noProof w:val="0"/>
                <w:lang w:val="en-US" w:eastAsia="ru-RU"/>
              </w:rPr>
              <w:t>suportă</w:t>
            </w:r>
            <w:proofErr w:type="spellEnd"/>
            <w:r w:rsidRPr="00892FAB">
              <w:rPr>
                <w:noProof w:val="0"/>
                <w:lang w:val="en-US" w:eastAsia="ru-RU"/>
              </w:rPr>
              <w:t xml:space="preserve">  </w:t>
            </w:r>
            <w:proofErr w:type="spellStart"/>
            <w:r w:rsidRPr="00892FAB">
              <w:rPr>
                <w:noProof w:val="0"/>
                <w:lang w:val="en-US" w:eastAsia="ru-RU"/>
              </w:rPr>
              <w:t>partea</w:t>
            </w:r>
            <w:proofErr w:type="spellEnd"/>
            <w:proofErr w:type="gramEnd"/>
            <w:r w:rsidRPr="00892FAB">
              <w:rPr>
                <w:noProof w:val="0"/>
                <w:lang w:val="en-US" w:eastAsia="ru-RU"/>
              </w:rPr>
              <w:t xml:space="preserve"> a </w:t>
            </w:r>
            <w:proofErr w:type="spellStart"/>
            <w:r w:rsidRPr="00892FAB">
              <w:rPr>
                <w:noProof w:val="0"/>
                <w:lang w:val="en-US" w:eastAsia="ru-RU"/>
              </w:rPr>
              <w:t>cărei</w:t>
            </w:r>
            <w:proofErr w:type="spellEnd"/>
            <w:r w:rsidRPr="00892FAB">
              <w:rPr>
                <w:noProof w:val="0"/>
                <w:lang w:val="en-US" w:eastAsia="ru-RU"/>
              </w:rPr>
              <w:t xml:space="preserve"> </w:t>
            </w:r>
            <w:proofErr w:type="spellStart"/>
            <w:r w:rsidRPr="00892FAB">
              <w:rPr>
                <w:noProof w:val="0"/>
                <w:lang w:val="en-US" w:eastAsia="ru-RU"/>
              </w:rPr>
              <w:t>culpă</w:t>
            </w:r>
            <w:proofErr w:type="spellEnd"/>
            <w:r w:rsidRPr="00892FAB">
              <w:rPr>
                <w:noProof w:val="0"/>
                <w:lang w:val="en-US" w:eastAsia="ru-RU"/>
              </w:rPr>
              <w:t xml:space="preserve"> a </w:t>
            </w:r>
            <w:proofErr w:type="spellStart"/>
            <w:r w:rsidRPr="00892FAB">
              <w:rPr>
                <w:noProof w:val="0"/>
                <w:lang w:val="en-US" w:eastAsia="ru-RU"/>
              </w:rPr>
              <w:t>fost</w:t>
            </w:r>
            <w:proofErr w:type="spellEnd"/>
            <w:r w:rsidRPr="00892FAB">
              <w:rPr>
                <w:noProof w:val="0"/>
                <w:lang w:val="en-US" w:eastAsia="ru-RU"/>
              </w:rPr>
              <w:t xml:space="preserve"> </w:t>
            </w:r>
            <w:proofErr w:type="spellStart"/>
            <w:r w:rsidRPr="00892FAB">
              <w:rPr>
                <w:noProof w:val="0"/>
                <w:lang w:val="en-US" w:eastAsia="ru-RU"/>
              </w:rPr>
              <w:t>dovedită</w:t>
            </w:r>
            <w:proofErr w:type="spellEnd"/>
            <w:r w:rsidRPr="00892FAB">
              <w:rPr>
                <w:noProof w:val="0"/>
                <w:lang w:val="en-US" w:eastAsia="ru-RU"/>
              </w:rPr>
              <w:t>.</w:t>
            </w:r>
          </w:p>
          <w:p w14:paraId="3963F5B3" w14:textId="77777777" w:rsidR="00892FAB" w:rsidRPr="00892FAB" w:rsidRDefault="00892FAB" w:rsidP="00892FAB">
            <w:pPr>
              <w:tabs>
                <w:tab w:val="left" w:pos="567"/>
              </w:tabs>
              <w:jc w:val="both"/>
              <w:rPr>
                <w:b/>
                <w:noProof w:val="0"/>
                <w:lang w:val="en-US" w:eastAsia="ru-RU"/>
              </w:rPr>
            </w:pPr>
          </w:p>
          <w:p w14:paraId="4AD5B429" w14:textId="77777777" w:rsidR="00892FAB" w:rsidRPr="00892FAB" w:rsidRDefault="00892FAB" w:rsidP="00892FAB">
            <w:pPr>
              <w:tabs>
                <w:tab w:val="left" w:pos="567"/>
              </w:tabs>
              <w:jc w:val="both"/>
              <w:rPr>
                <w:b/>
                <w:noProof w:val="0"/>
                <w:lang w:val="en-US" w:eastAsia="ru-RU"/>
              </w:rPr>
            </w:pPr>
            <w:r w:rsidRPr="00892FAB">
              <w:rPr>
                <w:b/>
                <w:noProof w:val="0"/>
                <w:lang w:val="en-US" w:eastAsia="ru-RU"/>
              </w:rPr>
              <w:lastRenderedPageBreak/>
              <w:t>18. REZOLUȚIUNEA CONTRACTULUI</w:t>
            </w:r>
          </w:p>
          <w:p w14:paraId="036D6476"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18.1.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cere </w:t>
            </w:r>
            <w:proofErr w:type="spellStart"/>
            <w:r w:rsidRPr="00892FAB">
              <w:rPr>
                <w:noProof w:val="0"/>
                <w:lang w:val="en-US" w:eastAsia="ru-RU"/>
              </w:rPr>
              <w:t>rezoluțiunea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
          <w:p w14:paraId="16B3B4FF"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a) </w:t>
            </w:r>
            <w:proofErr w:type="spellStart"/>
            <w:r w:rsidRPr="00892FAB">
              <w:rPr>
                <w:noProof w:val="0"/>
                <w:lang w:val="en-US" w:eastAsia="ru-RU"/>
              </w:rPr>
              <w:t>Beneficiarul</w:t>
            </w:r>
            <w:proofErr w:type="spellEnd"/>
            <w:r w:rsidRPr="00892FAB">
              <w:rPr>
                <w:noProof w:val="0"/>
                <w:lang w:val="en-US" w:eastAsia="ru-RU"/>
              </w:rPr>
              <w:t xml:space="preserve"> nu-</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îndeplineşte</w:t>
            </w:r>
            <w:proofErr w:type="spellEnd"/>
            <w:r w:rsidRPr="00892FAB">
              <w:rPr>
                <w:noProof w:val="0"/>
                <w:lang w:val="en-US" w:eastAsia="ru-RU"/>
              </w:rPr>
              <w:t xml:space="preserve"> o </w:t>
            </w:r>
            <w:proofErr w:type="spellStart"/>
            <w:r w:rsidRPr="00892FAB">
              <w:rPr>
                <w:noProof w:val="0"/>
                <w:lang w:val="en-US" w:eastAsia="ru-RU"/>
              </w:rPr>
              <w:t>obligaţie</w:t>
            </w:r>
            <w:proofErr w:type="spellEnd"/>
            <w:r w:rsidRPr="00892FAB">
              <w:rPr>
                <w:noProof w:val="0"/>
                <w:lang w:val="en-US" w:eastAsia="ru-RU"/>
              </w:rPr>
              <w:t xml:space="preserve"> care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sarcina </w:t>
            </w:r>
            <w:proofErr w:type="spellStart"/>
            <w:r w:rsidRPr="00892FAB">
              <w:rPr>
                <w:noProof w:val="0"/>
                <w:lang w:val="en-US" w:eastAsia="ru-RU"/>
              </w:rPr>
              <w:t>sa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aceasta</w:t>
            </w:r>
            <w:proofErr w:type="spellEnd"/>
            <w:r w:rsidRPr="00892FAB">
              <w:rPr>
                <w:noProof w:val="0"/>
                <w:lang w:val="en-US" w:eastAsia="ru-RU"/>
              </w:rPr>
              <w:t xml:space="preserve"> </w:t>
            </w:r>
            <w:proofErr w:type="spellStart"/>
            <w:r w:rsidRPr="00892FAB">
              <w:rPr>
                <w:noProof w:val="0"/>
                <w:lang w:val="en-US" w:eastAsia="ru-RU"/>
              </w:rPr>
              <w:t>pune</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situaţia</w:t>
            </w:r>
            <w:proofErr w:type="spellEnd"/>
            <w:r w:rsidRPr="00892FAB">
              <w:rPr>
                <w:noProof w:val="0"/>
                <w:lang w:val="en-US" w:eastAsia="ru-RU"/>
              </w:rPr>
              <w:t xml:space="preserve"> de a </w:t>
            </w:r>
            <w:proofErr w:type="spellStart"/>
            <w:r w:rsidRPr="00892FAB">
              <w:rPr>
                <w:noProof w:val="0"/>
                <w:lang w:val="en-US" w:eastAsia="ru-RU"/>
              </w:rPr>
              <w:t>nu</w:t>
            </w:r>
            <w:proofErr w:type="spellEnd"/>
            <w:r w:rsidRPr="00892FAB">
              <w:rPr>
                <w:noProof w:val="0"/>
                <w:lang w:val="en-US" w:eastAsia="ru-RU"/>
              </w:rPr>
              <w:t xml:space="preserve"> </w:t>
            </w:r>
            <w:proofErr w:type="spellStart"/>
            <w:r w:rsidRPr="00892FAB">
              <w:rPr>
                <w:noProof w:val="0"/>
                <w:lang w:val="en-US" w:eastAsia="ru-RU"/>
              </w:rPr>
              <w:t>putea</w:t>
            </w:r>
            <w:proofErr w:type="spellEnd"/>
            <w:r w:rsidRPr="00892FAB">
              <w:rPr>
                <w:noProof w:val="0"/>
                <w:lang w:val="en-US" w:eastAsia="ru-RU"/>
              </w:rPr>
              <w:t xml:space="preserve"> </w:t>
            </w:r>
            <w:proofErr w:type="spellStart"/>
            <w:r w:rsidRPr="00892FAB">
              <w:rPr>
                <w:noProof w:val="0"/>
                <w:lang w:val="en-US" w:eastAsia="ru-RU"/>
              </w:rPr>
              <w:t>executa</w:t>
            </w:r>
            <w:proofErr w:type="spellEnd"/>
            <w:r w:rsidRPr="00892FAB">
              <w:rPr>
                <w:noProof w:val="0"/>
                <w:lang w:val="en-US" w:eastAsia="ru-RU"/>
              </w:rPr>
              <w:t xml:space="preserve"> </w:t>
            </w:r>
            <w:proofErr w:type="spellStart"/>
            <w:r w:rsidRPr="00892FAB">
              <w:rPr>
                <w:noProof w:val="0"/>
                <w:lang w:val="en-US" w:eastAsia="ru-RU"/>
              </w:rPr>
              <w:t>lucrarea</w:t>
            </w:r>
            <w:proofErr w:type="spellEnd"/>
            <w:r w:rsidRPr="00892FAB">
              <w:rPr>
                <w:noProof w:val="0"/>
                <w:lang w:val="en-US" w:eastAsia="ru-RU"/>
              </w:rPr>
              <w:t xml:space="preserve">; </w:t>
            </w:r>
          </w:p>
          <w:p w14:paraId="073361F9" w14:textId="77777777" w:rsidR="00892FAB" w:rsidRPr="00892FAB" w:rsidRDefault="00892FAB" w:rsidP="00892FAB">
            <w:pPr>
              <w:numPr>
                <w:ilvl w:val="0"/>
                <w:numId w:val="12"/>
              </w:numPr>
              <w:tabs>
                <w:tab w:val="left" w:pos="1276"/>
              </w:tabs>
              <w:ind w:left="0" w:hanging="425"/>
              <w:jc w:val="both"/>
              <w:rPr>
                <w:noProof w:val="0"/>
                <w:lang w:val="en-US" w:eastAsia="ru-RU"/>
              </w:rPr>
            </w:pPr>
            <w:r w:rsidRPr="00892FAB">
              <w:rPr>
                <w:noProof w:val="0"/>
                <w:lang w:val="en-US" w:eastAsia="ru-RU"/>
              </w:rPr>
              <w:t xml:space="preserve">b) </w:t>
            </w:r>
            <w:proofErr w:type="spellStart"/>
            <w:r w:rsidRPr="00892FAB">
              <w:rPr>
                <w:noProof w:val="0"/>
                <w:lang w:val="en-US" w:eastAsia="ru-RU"/>
              </w:rPr>
              <w:t>Beneficiarul</w:t>
            </w:r>
            <w:proofErr w:type="spellEnd"/>
            <w:r w:rsidRPr="00892FAB">
              <w:rPr>
                <w:noProof w:val="0"/>
                <w:lang w:val="en-US" w:eastAsia="ru-RU"/>
              </w:rPr>
              <w:t xml:space="preserve"> nu </w:t>
            </w:r>
            <w:proofErr w:type="spellStart"/>
            <w:r w:rsidRPr="00892FAB">
              <w:rPr>
                <w:noProof w:val="0"/>
                <w:lang w:val="en-US" w:eastAsia="ru-RU"/>
              </w:rPr>
              <w:t>onorează</w:t>
            </w:r>
            <w:proofErr w:type="spellEnd"/>
            <w:r w:rsidRPr="00892FAB">
              <w:rPr>
                <w:noProof w:val="0"/>
                <w:lang w:val="en-US" w:eastAsia="ru-RU"/>
              </w:rPr>
              <w:t xml:space="preserve"> o </w:t>
            </w:r>
            <w:proofErr w:type="spellStart"/>
            <w:r w:rsidRPr="00892FAB">
              <w:rPr>
                <w:noProof w:val="0"/>
                <w:lang w:val="en-US" w:eastAsia="ru-RU"/>
              </w:rPr>
              <w:t>plată</w:t>
            </w:r>
            <w:proofErr w:type="spellEnd"/>
            <w:r w:rsidRPr="00892FAB">
              <w:rPr>
                <w:noProof w:val="0"/>
                <w:lang w:val="en-US" w:eastAsia="ru-RU"/>
              </w:rPr>
              <w:t xml:space="preserve"> </w:t>
            </w:r>
            <w:proofErr w:type="spellStart"/>
            <w:r w:rsidRPr="00892FAB">
              <w:rPr>
                <w:noProof w:val="0"/>
                <w:lang w:val="en-US" w:eastAsia="ru-RU"/>
              </w:rPr>
              <w:t>scadentă</w:t>
            </w:r>
            <w:proofErr w:type="spellEnd"/>
            <w:r w:rsidRPr="00892FAB">
              <w:rPr>
                <w:noProof w:val="0"/>
                <w:lang w:val="en-US" w:eastAsia="ru-RU"/>
              </w:rPr>
              <w:t xml:space="preserve"> </w:t>
            </w:r>
            <w:proofErr w:type="spellStart"/>
            <w:r w:rsidRPr="00892FAB">
              <w:rPr>
                <w:noProof w:val="0"/>
                <w:lang w:val="en-US" w:eastAsia="ru-RU"/>
              </w:rPr>
              <w:t>mai</w:t>
            </w:r>
            <w:proofErr w:type="spellEnd"/>
            <w:r w:rsidRPr="00892FAB">
              <w:rPr>
                <w:noProof w:val="0"/>
                <w:lang w:val="en-US" w:eastAsia="ru-RU"/>
              </w:rPr>
              <w:t xml:space="preserve"> </w:t>
            </w:r>
            <w:proofErr w:type="spellStart"/>
            <w:r w:rsidRPr="00892FAB">
              <w:rPr>
                <w:noProof w:val="0"/>
                <w:lang w:val="en-US" w:eastAsia="ru-RU"/>
              </w:rPr>
              <w:t>mult</w:t>
            </w:r>
            <w:proofErr w:type="spellEnd"/>
            <w:r w:rsidRPr="00892FAB">
              <w:rPr>
                <w:noProof w:val="0"/>
                <w:lang w:val="en-US" w:eastAsia="ru-RU"/>
              </w:rPr>
              <w:t xml:space="preserve"> de 3 </w:t>
            </w:r>
            <w:proofErr w:type="spellStart"/>
            <w:r w:rsidRPr="00892FAB">
              <w:rPr>
                <w:noProof w:val="0"/>
                <w:lang w:val="en-US" w:eastAsia="ru-RU"/>
              </w:rPr>
              <w:t>luni</w:t>
            </w:r>
            <w:proofErr w:type="spellEnd"/>
            <w:r w:rsidRPr="00892FAB">
              <w:rPr>
                <w:noProof w:val="0"/>
                <w:lang w:val="en-US" w:eastAsia="ru-RU"/>
              </w:rPr>
              <w:t xml:space="preserve">; </w:t>
            </w:r>
          </w:p>
          <w:p w14:paraId="59423DEF" w14:textId="77777777" w:rsidR="00892FAB" w:rsidRPr="00892FAB" w:rsidRDefault="00892FAB" w:rsidP="00892FAB">
            <w:pPr>
              <w:numPr>
                <w:ilvl w:val="0"/>
                <w:numId w:val="14"/>
              </w:numPr>
              <w:tabs>
                <w:tab w:val="left" w:pos="1276"/>
              </w:tabs>
              <w:ind w:left="0"/>
              <w:contextualSpacing/>
              <w:jc w:val="both"/>
              <w:rPr>
                <w:noProof w:val="0"/>
                <w:lang w:val="en-US" w:eastAsia="ru-RU"/>
              </w:rPr>
            </w:pPr>
            <w:r w:rsidRPr="00892FAB">
              <w:rPr>
                <w:noProof w:val="0"/>
                <w:lang w:val="en-US" w:eastAsia="ru-RU"/>
              </w:rPr>
              <w:t xml:space="preserve">c)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notifică</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că</w:t>
            </w:r>
            <w:proofErr w:type="spellEnd"/>
            <w:r w:rsidRPr="00892FAB">
              <w:rPr>
                <w:noProof w:val="0"/>
                <w:lang w:val="en-US" w:eastAsia="ru-RU"/>
              </w:rPr>
              <w:t xml:space="preserve"> </w:t>
            </w:r>
            <w:proofErr w:type="spellStart"/>
            <w:r w:rsidRPr="00892FAB">
              <w:rPr>
                <w:noProof w:val="0"/>
                <w:lang w:val="en-US" w:eastAsia="ru-RU"/>
              </w:rPr>
              <w:t>datorită</w:t>
            </w:r>
            <w:proofErr w:type="spellEnd"/>
            <w:r w:rsidRPr="00892FAB">
              <w:rPr>
                <w:noProof w:val="0"/>
                <w:lang w:val="en-US" w:eastAsia="ru-RU"/>
              </w:rPr>
              <w:t xml:space="preserve">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conjuncturi</w:t>
            </w:r>
            <w:proofErr w:type="spellEnd"/>
            <w:r w:rsidRPr="00892FAB">
              <w:rPr>
                <w:noProof w:val="0"/>
                <w:lang w:val="en-US" w:eastAsia="ru-RU"/>
              </w:rPr>
              <w:t xml:space="preserve"> </w:t>
            </w:r>
            <w:proofErr w:type="spellStart"/>
            <w:r w:rsidRPr="00892FAB">
              <w:rPr>
                <w:noProof w:val="0"/>
                <w:lang w:val="en-US" w:eastAsia="ru-RU"/>
              </w:rPr>
              <w:t>economice</w:t>
            </w:r>
            <w:proofErr w:type="spellEnd"/>
            <w:r w:rsidRPr="00892FAB">
              <w:rPr>
                <w:noProof w:val="0"/>
                <w:lang w:val="en-US" w:eastAsia="ru-RU"/>
              </w:rPr>
              <w:t xml:space="preserve"> din motive </w:t>
            </w:r>
            <w:proofErr w:type="spellStart"/>
            <w:r w:rsidRPr="00892FAB">
              <w:rPr>
                <w:noProof w:val="0"/>
                <w:lang w:val="en-US" w:eastAsia="ru-RU"/>
              </w:rPr>
              <w:t>neimputabile</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imposibilitate</w:t>
            </w:r>
            <w:proofErr w:type="spellEnd"/>
            <w:r w:rsidRPr="00892FAB">
              <w:rPr>
                <w:noProof w:val="0"/>
                <w:lang w:val="en-US" w:eastAsia="ru-RU"/>
              </w:rPr>
              <w:t xml:space="preserve"> </w:t>
            </w:r>
            <w:proofErr w:type="gramStart"/>
            <w:r w:rsidRPr="00892FAB">
              <w:rPr>
                <w:noProof w:val="0"/>
                <w:lang w:val="en-US" w:eastAsia="ru-RU"/>
              </w:rPr>
              <w:t>de a</w:t>
            </w:r>
            <w:proofErr w:type="gramEnd"/>
            <w:r w:rsidRPr="00892FAB">
              <w:rPr>
                <w:noProof w:val="0"/>
                <w:lang w:val="en-US" w:eastAsia="ru-RU"/>
              </w:rPr>
              <w:t xml:space="preserve"> continua </w:t>
            </w:r>
            <w:proofErr w:type="spellStart"/>
            <w:r w:rsidRPr="00892FAB">
              <w:rPr>
                <w:noProof w:val="0"/>
                <w:lang w:val="en-US" w:eastAsia="ru-RU"/>
              </w:rPr>
              <w:t>îndeplinirea</w:t>
            </w:r>
            <w:proofErr w:type="spellEnd"/>
            <w:r w:rsidRPr="00892FAB">
              <w:rPr>
                <w:noProof w:val="0"/>
                <w:lang w:val="en-US" w:eastAsia="ru-RU"/>
              </w:rPr>
              <w:t xml:space="preserve"> </w:t>
            </w:r>
            <w:proofErr w:type="spellStart"/>
            <w:r w:rsidRPr="00892FAB">
              <w:rPr>
                <w:noProof w:val="0"/>
                <w:lang w:val="en-US" w:eastAsia="ru-RU"/>
              </w:rPr>
              <w:t>obligaţiunilor</w:t>
            </w:r>
            <w:proofErr w:type="spellEnd"/>
            <w:r w:rsidRPr="00892FAB">
              <w:rPr>
                <w:noProof w:val="0"/>
                <w:lang w:val="en-US" w:eastAsia="ru-RU"/>
              </w:rPr>
              <w:t xml:space="preserve"> </w:t>
            </w:r>
            <w:proofErr w:type="spellStart"/>
            <w:r w:rsidRPr="00892FAB">
              <w:rPr>
                <w:noProof w:val="0"/>
                <w:lang w:val="en-US" w:eastAsia="ru-RU"/>
              </w:rPr>
              <w:t>contractuale</w:t>
            </w:r>
            <w:proofErr w:type="spellEnd"/>
            <w:r w:rsidRPr="00892FAB">
              <w:rPr>
                <w:noProof w:val="0"/>
                <w:lang w:val="en-US" w:eastAsia="ru-RU"/>
              </w:rPr>
              <w:t xml:space="preserve">. </w:t>
            </w:r>
          </w:p>
          <w:p w14:paraId="5D4EE7AB" w14:textId="77777777" w:rsidR="00892FAB" w:rsidRPr="00892FAB" w:rsidRDefault="00892FAB" w:rsidP="00892FAB">
            <w:pPr>
              <w:numPr>
                <w:ilvl w:val="1"/>
                <w:numId w:val="51"/>
              </w:numPr>
              <w:tabs>
                <w:tab w:val="left" w:pos="567"/>
              </w:tabs>
              <w:ind w:left="0" w:hanging="567"/>
              <w:jc w:val="both"/>
              <w:rPr>
                <w:noProof w:val="0"/>
                <w:lang w:val="en-US" w:eastAsia="ru-RU"/>
              </w:rPr>
            </w:pPr>
            <w:r w:rsidRPr="00892FAB">
              <w:rPr>
                <w:noProof w:val="0"/>
                <w:lang w:val="en-US" w:eastAsia="ru-RU"/>
              </w:rPr>
              <w:t xml:space="preserve">18.2.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cere </w:t>
            </w:r>
            <w:proofErr w:type="spellStart"/>
            <w:r w:rsidRPr="00892FAB">
              <w:rPr>
                <w:noProof w:val="0"/>
                <w:lang w:val="en-US" w:eastAsia="ru-RU"/>
              </w:rPr>
              <w:t>rezoluțiunea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
          <w:p w14:paraId="371A6FE7" w14:textId="77777777" w:rsidR="00892FAB" w:rsidRPr="00892FAB" w:rsidRDefault="00892FAB" w:rsidP="00892FAB">
            <w:pPr>
              <w:numPr>
                <w:ilvl w:val="0"/>
                <w:numId w:val="14"/>
              </w:numPr>
              <w:tabs>
                <w:tab w:val="left" w:pos="1276"/>
              </w:tabs>
              <w:ind w:left="0"/>
              <w:contextualSpacing/>
              <w:jc w:val="both"/>
              <w:rPr>
                <w:noProof w:val="0"/>
                <w:lang w:val="en-US" w:eastAsia="ru-RU"/>
              </w:rPr>
            </w:pPr>
            <w:r w:rsidRPr="00892FAB">
              <w:rPr>
                <w:noProof w:val="0"/>
                <w:lang w:val="en-US" w:eastAsia="ru-RU"/>
              </w:rPr>
              <w:t xml:space="preserve">a) </w:t>
            </w:r>
            <w:proofErr w:type="spellStart"/>
            <w:r w:rsidRPr="00892FAB">
              <w:rPr>
                <w:noProof w:val="0"/>
                <w:lang w:val="en-US" w:eastAsia="ru-RU"/>
              </w:rPr>
              <w:t>Antreprenorul</w:t>
            </w:r>
            <w:proofErr w:type="spellEnd"/>
            <w:r w:rsidRPr="00892FAB">
              <w:rPr>
                <w:noProof w:val="0"/>
                <w:lang w:val="en-US" w:eastAsia="ru-RU"/>
              </w:rPr>
              <w:t xml:space="preserve"> se </w:t>
            </w:r>
            <w:proofErr w:type="spellStart"/>
            <w:r w:rsidRPr="00892FAB">
              <w:rPr>
                <w:noProof w:val="0"/>
                <w:lang w:val="en-US" w:eastAsia="ru-RU"/>
              </w:rPr>
              <w:t>află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incapacitate de </w:t>
            </w:r>
            <w:proofErr w:type="spellStart"/>
            <w:r w:rsidRPr="00892FAB">
              <w:rPr>
                <w:noProof w:val="0"/>
                <w:lang w:val="en-US" w:eastAsia="ru-RU"/>
              </w:rPr>
              <w:t>plată</w:t>
            </w:r>
            <w:proofErr w:type="spellEnd"/>
            <w:r w:rsidRPr="00892FAB">
              <w:rPr>
                <w:noProof w:val="0"/>
                <w:lang w:val="en-US" w:eastAsia="ru-RU"/>
              </w:rPr>
              <w:t xml:space="preserve">, </w:t>
            </w:r>
            <w:proofErr w:type="spellStart"/>
            <w:r w:rsidRPr="00892FAB">
              <w:rPr>
                <w:noProof w:val="0"/>
                <w:lang w:val="en-US" w:eastAsia="ru-RU"/>
              </w:rPr>
              <w:t>lichidare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bunurile</w:t>
            </w:r>
            <w:proofErr w:type="spellEnd"/>
            <w:r w:rsidRPr="00892FAB">
              <w:rPr>
                <w:noProof w:val="0"/>
                <w:lang w:val="en-US" w:eastAsia="ru-RU"/>
              </w:rPr>
              <w:t xml:space="preserve"> </w:t>
            </w:r>
            <w:proofErr w:type="spellStart"/>
            <w:r w:rsidRPr="00892FAB">
              <w:rPr>
                <w:noProof w:val="0"/>
                <w:lang w:val="en-US" w:eastAsia="ru-RU"/>
              </w:rPr>
              <w:t>acestuia</w:t>
            </w:r>
            <w:proofErr w:type="spellEnd"/>
            <w:r w:rsidRPr="00892FAB">
              <w:rPr>
                <w:noProof w:val="0"/>
                <w:lang w:val="en-US" w:eastAsia="ru-RU"/>
              </w:rPr>
              <w:t xml:space="preserve"> sunt </w:t>
            </w:r>
            <w:proofErr w:type="spellStart"/>
            <w:r w:rsidRPr="00892FAB">
              <w:rPr>
                <w:noProof w:val="0"/>
                <w:lang w:val="en-US" w:eastAsia="ru-RU"/>
              </w:rPr>
              <w:t>subsechestru</w:t>
            </w:r>
            <w:proofErr w:type="spellEnd"/>
            <w:r w:rsidRPr="00892FAB">
              <w:rPr>
                <w:noProof w:val="0"/>
                <w:lang w:val="en-US" w:eastAsia="ru-RU"/>
              </w:rPr>
              <w:t>;</w:t>
            </w:r>
          </w:p>
          <w:p w14:paraId="0C43B029" w14:textId="77777777" w:rsidR="00892FAB" w:rsidRPr="00892FAB" w:rsidRDefault="00892FAB" w:rsidP="00892FAB">
            <w:pPr>
              <w:numPr>
                <w:ilvl w:val="0"/>
                <w:numId w:val="14"/>
              </w:numPr>
              <w:tabs>
                <w:tab w:val="left" w:pos="1276"/>
              </w:tabs>
              <w:ind w:left="0"/>
              <w:contextualSpacing/>
              <w:jc w:val="both"/>
              <w:rPr>
                <w:noProof w:val="0"/>
                <w:lang w:val="en-US" w:eastAsia="ru-RU"/>
              </w:rPr>
            </w:pPr>
            <w:r w:rsidRPr="00892FAB">
              <w:rPr>
                <w:noProof w:val="0"/>
                <w:lang w:val="en-US" w:eastAsia="ru-RU"/>
              </w:rPr>
              <w:t xml:space="preserve">b) </w:t>
            </w:r>
            <w:proofErr w:type="spellStart"/>
            <w:r w:rsidRPr="00892FAB">
              <w:rPr>
                <w:noProof w:val="0"/>
                <w:lang w:val="en-US" w:eastAsia="ru-RU"/>
              </w:rPr>
              <w:t>Antreprenorul</w:t>
            </w:r>
            <w:proofErr w:type="spellEnd"/>
            <w:r w:rsidRPr="00892FAB">
              <w:rPr>
                <w:noProof w:val="0"/>
                <w:lang w:val="en-US" w:eastAsia="ru-RU"/>
              </w:rPr>
              <w:t xml:space="preserve"> nu </w:t>
            </w:r>
            <w:proofErr w:type="spellStart"/>
            <w:r w:rsidRPr="00892FAB">
              <w:rPr>
                <w:noProof w:val="0"/>
                <w:lang w:val="en-US" w:eastAsia="ru-RU"/>
              </w:rPr>
              <w:t>începe</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w:t>
            </w:r>
            <w:proofErr w:type="spellStart"/>
            <w:r w:rsidRPr="00892FAB">
              <w:rPr>
                <w:noProof w:val="0"/>
                <w:lang w:val="en-US" w:eastAsia="ru-RU"/>
              </w:rPr>
              <w:t>fără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aibă</w:t>
            </w:r>
            <w:proofErr w:type="spellEnd"/>
            <w:r w:rsidRPr="00892FAB">
              <w:rPr>
                <w:noProof w:val="0"/>
                <w:lang w:val="en-US" w:eastAsia="ru-RU"/>
              </w:rPr>
              <w:t xml:space="preserve"> un </w:t>
            </w:r>
            <w:proofErr w:type="spellStart"/>
            <w:r w:rsidRPr="00892FAB">
              <w:rPr>
                <w:noProof w:val="0"/>
                <w:lang w:val="en-US" w:eastAsia="ru-RU"/>
              </w:rPr>
              <w:t>motiv</w:t>
            </w:r>
            <w:proofErr w:type="spellEnd"/>
            <w:r w:rsidRPr="00892FAB">
              <w:rPr>
                <w:noProof w:val="0"/>
                <w:lang w:val="en-US" w:eastAsia="ru-RU"/>
              </w:rPr>
              <w:t xml:space="preserve"> </w:t>
            </w:r>
            <w:proofErr w:type="spellStart"/>
            <w:r w:rsidRPr="00892FAB">
              <w:rPr>
                <w:noProof w:val="0"/>
                <w:lang w:val="en-US" w:eastAsia="ru-RU"/>
              </w:rPr>
              <w:t>justificat</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nu </w:t>
            </w:r>
            <w:proofErr w:type="spellStart"/>
            <w:r w:rsidRPr="00892FAB">
              <w:rPr>
                <w:noProof w:val="0"/>
                <w:lang w:val="en-US" w:eastAsia="ru-RU"/>
              </w:rPr>
              <w:t>reia</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w:t>
            </w:r>
            <w:proofErr w:type="spellStart"/>
            <w:r w:rsidRPr="00892FAB">
              <w:rPr>
                <w:noProof w:val="0"/>
                <w:lang w:val="en-US" w:eastAsia="ru-RU"/>
              </w:rPr>
              <w:t>suspendate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termenul</w:t>
            </w:r>
            <w:proofErr w:type="spellEnd"/>
            <w:r w:rsidRPr="00892FAB">
              <w:rPr>
                <w:noProof w:val="0"/>
                <w:lang w:val="en-US" w:eastAsia="ru-RU"/>
              </w:rPr>
              <w:t xml:space="preserve"> </w:t>
            </w:r>
            <w:proofErr w:type="spellStart"/>
            <w:r w:rsidRPr="00892FAB">
              <w:rPr>
                <w:noProof w:val="0"/>
                <w:lang w:val="en-US" w:eastAsia="ru-RU"/>
              </w:rPr>
              <w:t>stabilit</w:t>
            </w:r>
            <w:proofErr w:type="spellEnd"/>
            <w:r w:rsidRPr="00892FAB">
              <w:rPr>
                <w:noProof w:val="0"/>
                <w:lang w:val="en-US" w:eastAsia="ru-RU"/>
              </w:rPr>
              <w:t xml:space="preserve"> de la </w:t>
            </w:r>
            <w:proofErr w:type="spellStart"/>
            <w:r w:rsidRPr="00892FAB">
              <w:rPr>
                <w:noProof w:val="0"/>
                <w:lang w:val="en-US" w:eastAsia="ru-RU"/>
              </w:rPr>
              <w:t>primirea</w:t>
            </w:r>
            <w:proofErr w:type="spellEnd"/>
            <w:r w:rsidRPr="00892FAB">
              <w:rPr>
                <w:noProof w:val="0"/>
                <w:lang w:val="en-US" w:eastAsia="ru-RU"/>
              </w:rPr>
              <w:t xml:space="preserve"> </w:t>
            </w:r>
            <w:proofErr w:type="spellStart"/>
            <w:r w:rsidRPr="00892FAB">
              <w:rPr>
                <w:noProof w:val="0"/>
                <w:lang w:val="en-US" w:eastAsia="ru-RU"/>
              </w:rPr>
              <w:t>dispoziţiei</w:t>
            </w:r>
            <w:proofErr w:type="spellEnd"/>
            <w:r w:rsidRPr="00892FAB">
              <w:rPr>
                <w:noProof w:val="0"/>
                <w:lang w:val="en-US" w:eastAsia="ru-RU"/>
              </w:rPr>
              <w:t xml:space="preserve"> </w:t>
            </w:r>
            <w:proofErr w:type="spellStart"/>
            <w:r w:rsidRPr="00892FAB">
              <w:rPr>
                <w:noProof w:val="0"/>
                <w:lang w:val="en-US" w:eastAsia="ru-RU"/>
              </w:rPr>
              <w:t>scrise</w:t>
            </w:r>
            <w:proofErr w:type="spellEnd"/>
            <w:r w:rsidRPr="00892FAB">
              <w:rPr>
                <w:noProof w:val="0"/>
                <w:lang w:val="en-US" w:eastAsia="ru-RU"/>
              </w:rPr>
              <w:t xml:space="preserve"> de </w:t>
            </w:r>
            <w:proofErr w:type="spellStart"/>
            <w:r w:rsidRPr="00892FAB">
              <w:rPr>
                <w:noProof w:val="0"/>
                <w:lang w:val="en-US" w:eastAsia="ru-RU"/>
              </w:rPr>
              <w:t>începere</w:t>
            </w:r>
            <w:proofErr w:type="spellEnd"/>
            <w:r w:rsidRPr="00892FAB">
              <w:rPr>
                <w:noProof w:val="0"/>
                <w:lang w:val="en-US" w:eastAsia="ru-RU"/>
              </w:rPr>
              <w:t>/</w:t>
            </w:r>
            <w:proofErr w:type="spellStart"/>
            <w:r w:rsidRPr="00892FAB">
              <w:rPr>
                <w:noProof w:val="0"/>
                <w:lang w:val="en-US" w:eastAsia="ru-RU"/>
              </w:rPr>
              <w:t>reîncepere</w:t>
            </w:r>
            <w:proofErr w:type="spellEnd"/>
            <w:r w:rsidRPr="00892FAB">
              <w:rPr>
                <w:noProof w:val="0"/>
                <w:lang w:val="en-US" w:eastAsia="ru-RU"/>
              </w:rPr>
              <w:t xml:space="preserve"> a </w:t>
            </w:r>
            <w:proofErr w:type="spellStart"/>
            <w:r w:rsidRPr="00892FAB">
              <w:rPr>
                <w:noProof w:val="0"/>
                <w:lang w:val="en-US" w:eastAsia="ru-RU"/>
              </w:rPr>
              <w:t>lucrărilor</w:t>
            </w:r>
            <w:proofErr w:type="spellEnd"/>
            <w:r w:rsidRPr="00892FAB">
              <w:rPr>
                <w:noProof w:val="0"/>
                <w:lang w:val="en-US" w:eastAsia="ru-RU"/>
              </w:rPr>
              <w:t xml:space="preserve">; </w:t>
            </w:r>
          </w:p>
          <w:p w14:paraId="1BC9D410" w14:textId="77777777" w:rsidR="00892FAB" w:rsidRPr="00892FAB" w:rsidRDefault="00892FAB" w:rsidP="00892FAB">
            <w:pPr>
              <w:numPr>
                <w:ilvl w:val="0"/>
                <w:numId w:val="14"/>
              </w:numPr>
              <w:tabs>
                <w:tab w:val="left" w:pos="1276"/>
              </w:tabs>
              <w:ind w:left="0"/>
              <w:contextualSpacing/>
              <w:jc w:val="both"/>
              <w:rPr>
                <w:noProof w:val="0"/>
                <w:lang w:val="en-US" w:eastAsia="ru-RU"/>
              </w:rPr>
            </w:pPr>
            <w:r w:rsidRPr="00892FAB">
              <w:rPr>
                <w:noProof w:val="0"/>
                <w:lang w:val="en-US" w:eastAsia="ru-RU"/>
              </w:rPr>
              <w:t xml:space="preserve">c) </w:t>
            </w:r>
            <w:proofErr w:type="spellStart"/>
            <w:r w:rsidRPr="00892FAB">
              <w:rPr>
                <w:noProof w:val="0"/>
                <w:lang w:val="en-US" w:eastAsia="ru-RU"/>
              </w:rPr>
              <w:t>Antreprenorul</w:t>
            </w:r>
            <w:proofErr w:type="spellEnd"/>
            <w:r w:rsidRPr="00892FAB">
              <w:rPr>
                <w:noProof w:val="0"/>
                <w:lang w:val="en-US" w:eastAsia="ru-RU"/>
              </w:rPr>
              <w:t xml:space="preserve"> nu a </w:t>
            </w:r>
            <w:proofErr w:type="spellStart"/>
            <w:r w:rsidRPr="00892FAB">
              <w:rPr>
                <w:noProof w:val="0"/>
                <w:lang w:val="en-US" w:eastAsia="ru-RU"/>
              </w:rPr>
              <w:t>îndepărtat</w:t>
            </w:r>
            <w:proofErr w:type="spellEnd"/>
            <w:r w:rsidRPr="00892FAB">
              <w:rPr>
                <w:noProof w:val="0"/>
                <w:lang w:val="en-US" w:eastAsia="ru-RU"/>
              </w:rPr>
              <w:t xml:space="preserve"> </w:t>
            </w:r>
            <w:proofErr w:type="spellStart"/>
            <w:r w:rsidRPr="00892FAB">
              <w:rPr>
                <w:noProof w:val="0"/>
                <w:lang w:val="en-US" w:eastAsia="ru-RU"/>
              </w:rPr>
              <w:t>materialele</w:t>
            </w:r>
            <w:proofErr w:type="spellEnd"/>
            <w:r w:rsidRPr="00892FAB">
              <w:rPr>
                <w:noProof w:val="0"/>
                <w:lang w:val="en-US" w:eastAsia="ru-RU"/>
              </w:rPr>
              <w:t xml:space="preserve"> </w:t>
            </w:r>
            <w:proofErr w:type="spellStart"/>
            <w:r w:rsidRPr="00892FAB">
              <w:rPr>
                <w:noProof w:val="0"/>
                <w:lang w:val="en-US" w:eastAsia="ru-RU"/>
              </w:rPr>
              <w:t>necorespunzătoare</w:t>
            </w:r>
            <w:proofErr w:type="spellEnd"/>
            <w:r w:rsidRPr="00892FAB">
              <w:rPr>
                <w:noProof w:val="0"/>
                <w:lang w:val="en-US" w:eastAsia="ru-RU"/>
              </w:rPr>
              <w:t xml:space="preserve"> de pe </w:t>
            </w:r>
            <w:proofErr w:type="spellStart"/>
            <w:r w:rsidRPr="00892FAB">
              <w:rPr>
                <w:noProof w:val="0"/>
                <w:lang w:val="en-US" w:eastAsia="ru-RU"/>
              </w:rPr>
              <w:t>şantier</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nu a </w:t>
            </w:r>
            <w:proofErr w:type="spellStart"/>
            <w:r w:rsidRPr="00892FAB">
              <w:rPr>
                <w:noProof w:val="0"/>
                <w:lang w:val="en-US" w:eastAsia="ru-RU"/>
              </w:rPr>
              <w:t>refăcut</w:t>
            </w:r>
            <w:proofErr w:type="spellEnd"/>
            <w:r w:rsidRPr="00892FAB">
              <w:rPr>
                <w:noProof w:val="0"/>
                <w:lang w:val="en-US" w:eastAsia="ru-RU"/>
              </w:rPr>
              <w:t xml:space="preserve"> o </w:t>
            </w:r>
            <w:proofErr w:type="spellStart"/>
            <w:r w:rsidRPr="00892FAB">
              <w:rPr>
                <w:noProof w:val="0"/>
                <w:lang w:val="en-US" w:eastAsia="ru-RU"/>
              </w:rPr>
              <w:t>lucrare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termenul</w:t>
            </w:r>
            <w:proofErr w:type="spellEnd"/>
            <w:r w:rsidRPr="00892FAB">
              <w:rPr>
                <w:noProof w:val="0"/>
                <w:lang w:val="en-US" w:eastAsia="ru-RU"/>
              </w:rPr>
              <w:t xml:space="preserve"> </w:t>
            </w:r>
            <w:proofErr w:type="spellStart"/>
            <w:r w:rsidRPr="00892FAB">
              <w:rPr>
                <w:noProof w:val="0"/>
                <w:lang w:val="en-US" w:eastAsia="ru-RU"/>
              </w:rPr>
              <w:t>stabilit</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w:t>
            </w:r>
          </w:p>
          <w:p w14:paraId="28D92203" w14:textId="77777777" w:rsidR="00892FAB" w:rsidRPr="00892FAB" w:rsidRDefault="00892FAB" w:rsidP="00892FAB">
            <w:pPr>
              <w:numPr>
                <w:ilvl w:val="0"/>
                <w:numId w:val="14"/>
              </w:numPr>
              <w:tabs>
                <w:tab w:val="left" w:pos="1276"/>
              </w:tabs>
              <w:ind w:left="0"/>
              <w:contextualSpacing/>
              <w:jc w:val="both"/>
              <w:rPr>
                <w:noProof w:val="0"/>
                <w:lang w:val="en-US" w:eastAsia="ru-RU"/>
              </w:rPr>
            </w:pPr>
            <w:r w:rsidRPr="00892FAB">
              <w:rPr>
                <w:noProof w:val="0"/>
                <w:lang w:val="en-US" w:eastAsia="ru-RU"/>
              </w:rPr>
              <w:t xml:space="preserve">d) </w:t>
            </w:r>
            <w:proofErr w:type="spellStart"/>
            <w:r w:rsidRPr="00892FAB">
              <w:rPr>
                <w:noProof w:val="0"/>
                <w:lang w:val="en-US" w:eastAsia="ru-RU"/>
              </w:rPr>
              <w:t>Antreprenorul</w:t>
            </w:r>
            <w:proofErr w:type="spellEnd"/>
            <w:r w:rsidRPr="00892FAB">
              <w:rPr>
                <w:noProof w:val="0"/>
                <w:lang w:val="en-US" w:eastAsia="ru-RU"/>
              </w:rPr>
              <w:t xml:space="preserve"> nu </w:t>
            </w:r>
            <w:proofErr w:type="spellStart"/>
            <w:r w:rsidRPr="00892FAB">
              <w:rPr>
                <w:noProof w:val="0"/>
                <w:lang w:val="en-US" w:eastAsia="ru-RU"/>
              </w:rPr>
              <w:t>furnizează</w:t>
            </w:r>
            <w:proofErr w:type="spellEnd"/>
            <w:r w:rsidRPr="00892FAB">
              <w:rPr>
                <w:noProof w:val="0"/>
                <w:lang w:val="en-US" w:eastAsia="ru-RU"/>
              </w:rPr>
              <w:t>/</w:t>
            </w:r>
            <w:proofErr w:type="spellStart"/>
            <w:r w:rsidRPr="00892FAB">
              <w:rPr>
                <w:noProof w:val="0"/>
                <w:lang w:val="en-US" w:eastAsia="ru-RU"/>
              </w:rPr>
              <w:t>menține</w:t>
            </w:r>
            <w:proofErr w:type="spellEnd"/>
            <w:r w:rsidRPr="00892FAB">
              <w:rPr>
                <w:noProof w:val="0"/>
                <w:lang w:val="en-US" w:eastAsia="ru-RU"/>
              </w:rPr>
              <w:t xml:space="preserve"> </w:t>
            </w:r>
            <w:proofErr w:type="spellStart"/>
            <w:r w:rsidRPr="00892FAB">
              <w:rPr>
                <w:noProof w:val="0"/>
                <w:lang w:val="en-US" w:eastAsia="ru-RU"/>
              </w:rPr>
              <w:t>garanția</w:t>
            </w:r>
            <w:proofErr w:type="spellEnd"/>
            <w:r w:rsidRPr="00892FAB">
              <w:rPr>
                <w:noProof w:val="0"/>
                <w:lang w:val="en-US" w:eastAsia="ru-RU"/>
              </w:rPr>
              <w:t xml:space="preserve"> de </w:t>
            </w:r>
            <w:proofErr w:type="spellStart"/>
            <w:r w:rsidRPr="00892FAB">
              <w:rPr>
                <w:noProof w:val="0"/>
                <w:lang w:val="en-US" w:eastAsia="ru-RU"/>
              </w:rPr>
              <w:t>bună</w:t>
            </w:r>
            <w:proofErr w:type="spellEnd"/>
            <w:r w:rsidRPr="00892FAB">
              <w:rPr>
                <w:noProof w:val="0"/>
                <w:lang w:val="en-US" w:eastAsia="ru-RU"/>
              </w:rPr>
              <w:t xml:space="preserve"> </w:t>
            </w:r>
            <w:proofErr w:type="spellStart"/>
            <w:r w:rsidRPr="00892FAB">
              <w:rPr>
                <w:noProof w:val="0"/>
                <w:lang w:val="en-US" w:eastAsia="ru-RU"/>
              </w:rPr>
              <w:t>execuție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condițiile</w:t>
            </w:r>
            <w:proofErr w:type="spellEnd"/>
            <w:r w:rsidRPr="00892FAB">
              <w:rPr>
                <w:noProof w:val="0"/>
                <w:lang w:val="en-US" w:eastAsia="ru-RU"/>
              </w:rPr>
              <w:t xml:space="preserve"> solicitate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prezentul</w:t>
            </w:r>
            <w:proofErr w:type="spellEnd"/>
            <w:r w:rsidRPr="00892FAB">
              <w:rPr>
                <w:noProof w:val="0"/>
                <w:lang w:val="en-US" w:eastAsia="ru-RU"/>
              </w:rPr>
              <w:t xml:space="preserve"> contract;</w:t>
            </w:r>
          </w:p>
          <w:p w14:paraId="2CFA8969" w14:textId="77777777" w:rsidR="00892FAB" w:rsidRPr="00892FAB" w:rsidRDefault="00892FAB" w:rsidP="00892FAB">
            <w:pPr>
              <w:numPr>
                <w:ilvl w:val="0"/>
                <w:numId w:val="14"/>
              </w:numPr>
              <w:tabs>
                <w:tab w:val="left" w:pos="1276"/>
              </w:tabs>
              <w:ind w:left="0"/>
              <w:contextualSpacing/>
              <w:jc w:val="both"/>
              <w:rPr>
                <w:noProof w:val="0"/>
                <w:lang w:val="en-US" w:eastAsia="ru-RU"/>
              </w:rPr>
            </w:pPr>
            <w:r w:rsidRPr="00892FAB">
              <w:rPr>
                <w:noProof w:val="0"/>
                <w:lang w:val="en-US" w:eastAsia="ru-RU"/>
              </w:rPr>
              <w:t xml:space="preserve">e) </w:t>
            </w:r>
            <w:proofErr w:type="spellStart"/>
            <w:r w:rsidRPr="00892FAB">
              <w:rPr>
                <w:noProof w:val="0"/>
                <w:lang w:val="en-US" w:eastAsia="ru-RU"/>
              </w:rPr>
              <w:t>Antreprenorul</w:t>
            </w:r>
            <w:proofErr w:type="spellEnd"/>
            <w:r w:rsidRPr="00892FAB">
              <w:rPr>
                <w:noProof w:val="0"/>
                <w:lang w:val="en-US" w:eastAsia="ru-RU"/>
              </w:rPr>
              <w:t xml:space="preserve"> </w:t>
            </w:r>
            <w:proofErr w:type="spellStart"/>
            <w:r w:rsidRPr="00892FAB">
              <w:rPr>
                <w:noProof w:val="0"/>
                <w:lang w:val="en-US" w:eastAsia="ru-RU"/>
              </w:rPr>
              <w:t>notifică</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că</w:t>
            </w:r>
            <w:proofErr w:type="spellEnd"/>
            <w:r w:rsidRPr="00892FAB">
              <w:rPr>
                <w:noProof w:val="0"/>
                <w:lang w:val="en-US" w:eastAsia="ru-RU"/>
              </w:rPr>
              <w:t xml:space="preserve"> </w:t>
            </w:r>
            <w:proofErr w:type="spellStart"/>
            <w:r w:rsidRPr="00892FAB">
              <w:rPr>
                <w:noProof w:val="0"/>
                <w:lang w:val="en-US" w:eastAsia="ru-RU"/>
              </w:rPr>
              <w:t>datorită</w:t>
            </w:r>
            <w:proofErr w:type="spellEnd"/>
            <w:r w:rsidRPr="00892FAB">
              <w:rPr>
                <w:noProof w:val="0"/>
                <w:lang w:val="en-US" w:eastAsia="ru-RU"/>
              </w:rPr>
              <w:t xml:space="preserve">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conjuncturi</w:t>
            </w:r>
            <w:proofErr w:type="spellEnd"/>
            <w:r w:rsidRPr="00892FAB">
              <w:rPr>
                <w:noProof w:val="0"/>
                <w:lang w:val="en-US" w:eastAsia="ru-RU"/>
              </w:rPr>
              <w:t xml:space="preserve"> </w:t>
            </w:r>
            <w:proofErr w:type="spellStart"/>
            <w:r w:rsidRPr="00892FAB">
              <w:rPr>
                <w:noProof w:val="0"/>
                <w:lang w:val="en-US" w:eastAsia="ru-RU"/>
              </w:rPr>
              <w:t>economice</w:t>
            </w:r>
            <w:proofErr w:type="spellEnd"/>
            <w:r w:rsidRPr="00892FAB">
              <w:rPr>
                <w:noProof w:val="0"/>
                <w:lang w:val="en-US" w:eastAsia="ru-RU"/>
              </w:rPr>
              <w:t xml:space="preserve"> din motive </w:t>
            </w:r>
            <w:proofErr w:type="spellStart"/>
            <w:r w:rsidRPr="00892FAB">
              <w:rPr>
                <w:noProof w:val="0"/>
                <w:lang w:val="en-US" w:eastAsia="ru-RU"/>
              </w:rPr>
              <w:t>neimputabile</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imposibilitate</w:t>
            </w:r>
            <w:proofErr w:type="spellEnd"/>
            <w:r w:rsidRPr="00892FAB">
              <w:rPr>
                <w:noProof w:val="0"/>
                <w:lang w:val="en-US" w:eastAsia="ru-RU"/>
              </w:rPr>
              <w:t xml:space="preserve"> </w:t>
            </w:r>
            <w:proofErr w:type="gramStart"/>
            <w:r w:rsidRPr="00892FAB">
              <w:rPr>
                <w:noProof w:val="0"/>
                <w:lang w:val="en-US" w:eastAsia="ru-RU"/>
              </w:rPr>
              <w:t>de a</w:t>
            </w:r>
            <w:proofErr w:type="gramEnd"/>
            <w:r w:rsidRPr="00892FAB">
              <w:rPr>
                <w:noProof w:val="0"/>
                <w:lang w:val="en-US" w:eastAsia="ru-RU"/>
              </w:rPr>
              <w:t xml:space="preserve"> continua </w:t>
            </w:r>
            <w:proofErr w:type="spellStart"/>
            <w:r w:rsidRPr="00892FAB">
              <w:rPr>
                <w:noProof w:val="0"/>
                <w:lang w:val="en-US" w:eastAsia="ru-RU"/>
              </w:rPr>
              <w:t>îndeplinirea</w:t>
            </w:r>
            <w:proofErr w:type="spellEnd"/>
            <w:r w:rsidRPr="00892FAB">
              <w:rPr>
                <w:noProof w:val="0"/>
                <w:lang w:val="en-US" w:eastAsia="ru-RU"/>
              </w:rPr>
              <w:t xml:space="preserve"> </w:t>
            </w:r>
            <w:proofErr w:type="spellStart"/>
            <w:r w:rsidRPr="00892FAB">
              <w:rPr>
                <w:noProof w:val="0"/>
                <w:lang w:val="en-US" w:eastAsia="ru-RU"/>
              </w:rPr>
              <w:t>obligaţiunilor</w:t>
            </w:r>
            <w:proofErr w:type="spellEnd"/>
            <w:r w:rsidRPr="00892FAB">
              <w:rPr>
                <w:noProof w:val="0"/>
                <w:lang w:val="en-US" w:eastAsia="ru-RU"/>
              </w:rPr>
              <w:t xml:space="preserve"> </w:t>
            </w:r>
            <w:proofErr w:type="spellStart"/>
            <w:r w:rsidRPr="00892FAB">
              <w:rPr>
                <w:noProof w:val="0"/>
                <w:lang w:val="en-US" w:eastAsia="ru-RU"/>
              </w:rPr>
              <w:t>contractuale</w:t>
            </w:r>
            <w:proofErr w:type="spellEnd"/>
            <w:r w:rsidRPr="00892FAB">
              <w:rPr>
                <w:noProof w:val="0"/>
                <w:lang w:val="en-US" w:eastAsia="ru-RU"/>
              </w:rPr>
              <w:t xml:space="preserve">. </w:t>
            </w:r>
          </w:p>
          <w:p w14:paraId="22763D17" w14:textId="77777777" w:rsidR="00892FAB" w:rsidRPr="00892FAB" w:rsidRDefault="00892FAB" w:rsidP="00892FAB">
            <w:pPr>
              <w:numPr>
                <w:ilvl w:val="0"/>
                <w:numId w:val="14"/>
              </w:numPr>
              <w:tabs>
                <w:tab w:val="left" w:pos="1276"/>
              </w:tabs>
              <w:ind w:left="0"/>
              <w:contextualSpacing/>
              <w:jc w:val="both"/>
              <w:rPr>
                <w:noProof w:val="0"/>
                <w:lang w:val="en-US" w:eastAsia="ru-RU"/>
              </w:rPr>
            </w:pPr>
            <w:r w:rsidRPr="00892FAB">
              <w:rPr>
                <w:noProof w:val="0"/>
                <w:lang w:val="en-US" w:eastAsia="ru-RU"/>
              </w:rPr>
              <w:t xml:space="preserve">18.3. </w:t>
            </w:r>
            <w:proofErr w:type="spellStart"/>
            <w:r w:rsidRPr="00892FAB">
              <w:rPr>
                <w:noProof w:val="0"/>
                <w:lang w:val="en-US" w:eastAsia="ru-RU"/>
              </w:rPr>
              <w:t>Contractul</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fi </w:t>
            </w:r>
            <w:proofErr w:type="spellStart"/>
            <w:r w:rsidRPr="00892FAB">
              <w:rPr>
                <w:noProof w:val="0"/>
                <w:lang w:val="en-US" w:eastAsia="ru-RU"/>
              </w:rPr>
              <w:t>reziliat</w:t>
            </w:r>
            <w:proofErr w:type="spellEnd"/>
            <w:r w:rsidRPr="00892FAB">
              <w:rPr>
                <w:noProof w:val="0"/>
                <w:lang w:val="en-US" w:eastAsia="ru-RU"/>
              </w:rPr>
              <w:t xml:space="preserve"> cu </w:t>
            </w:r>
            <w:proofErr w:type="spellStart"/>
            <w:r w:rsidRPr="00892FAB">
              <w:rPr>
                <w:noProof w:val="0"/>
                <w:lang w:val="en-US" w:eastAsia="ru-RU"/>
              </w:rPr>
              <w:t>efecte</w:t>
            </w:r>
            <w:proofErr w:type="spellEnd"/>
            <w:r w:rsidRPr="00892FAB">
              <w:rPr>
                <w:noProof w:val="0"/>
                <w:lang w:val="en-US" w:eastAsia="ru-RU"/>
              </w:rPr>
              <w:t xml:space="preserve"> </w:t>
            </w:r>
            <w:proofErr w:type="spellStart"/>
            <w:r w:rsidRPr="00892FAB">
              <w:rPr>
                <w:noProof w:val="0"/>
                <w:lang w:val="en-US" w:eastAsia="ru-RU"/>
              </w:rPr>
              <w:t>depline</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acordarea</w:t>
            </w:r>
            <w:proofErr w:type="spellEnd"/>
            <w:r w:rsidRPr="00892FAB">
              <w:rPr>
                <w:noProof w:val="0"/>
                <w:lang w:val="en-US" w:eastAsia="ru-RU"/>
              </w:rPr>
              <w:t xml:space="preserve"> </w:t>
            </w:r>
            <w:proofErr w:type="spellStart"/>
            <w:r w:rsidRPr="00892FAB">
              <w:rPr>
                <w:noProof w:val="0"/>
                <w:lang w:val="en-US" w:eastAsia="ru-RU"/>
              </w:rPr>
              <w:t>unui</w:t>
            </w:r>
            <w:proofErr w:type="spellEnd"/>
            <w:r w:rsidRPr="00892FAB">
              <w:rPr>
                <w:noProof w:val="0"/>
                <w:lang w:val="en-US" w:eastAsia="ru-RU"/>
              </w:rPr>
              <w:t xml:space="preserve"> </w:t>
            </w:r>
            <w:proofErr w:type="spellStart"/>
            <w:r w:rsidRPr="00892FAB">
              <w:rPr>
                <w:noProof w:val="0"/>
                <w:lang w:val="en-US" w:eastAsia="ru-RU"/>
              </w:rPr>
              <w:t>preaviz</w:t>
            </w:r>
            <w:proofErr w:type="spellEnd"/>
            <w:r w:rsidRPr="00892FAB">
              <w:rPr>
                <w:noProof w:val="0"/>
                <w:lang w:val="en-US" w:eastAsia="ru-RU"/>
              </w:rPr>
              <w:t xml:space="preserve"> de 15 </w:t>
            </w:r>
            <w:proofErr w:type="spellStart"/>
            <w:r w:rsidRPr="00892FAB">
              <w:rPr>
                <w:noProof w:val="0"/>
                <w:lang w:val="en-US" w:eastAsia="ru-RU"/>
              </w:rPr>
              <w:t>zile</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înainte</w:t>
            </w:r>
            <w:proofErr w:type="spellEnd"/>
            <w:r w:rsidRPr="00892FAB">
              <w:rPr>
                <w:noProof w:val="0"/>
                <w:lang w:val="en-US" w:eastAsia="ru-RU"/>
              </w:rPr>
              <w:t xml:space="preserve"> de </w:t>
            </w:r>
            <w:proofErr w:type="spellStart"/>
            <w:r w:rsidRPr="00892FAB">
              <w:rPr>
                <w:noProof w:val="0"/>
                <w:lang w:val="en-US" w:eastAsia="ru-RU"/>
              </w:rPr>
              <w:t>expirarea</w:t>
            </w:r>
            <w:proofErr w:type="spellEnd"/>
            <w:r w:rsidRPr="00892FAB">
              <w:rPr>
                <w:noProof w:val="0"/>
                <w:lang w:val="en-US" w:eastAsia="ru-RU"/>
              </w:rPr>
              <w:t xml:space="preserve"> </w:t>
            </w:r>
            <w:proofErr w:type="spellStart"/>
            <w:r w:rsidRPr="00892FAB">
              <w:rPr>
                <w:noProof w:val="0"/>
                <w:lang w:val="en-US" w:eastAsia="ru-RU"/>
              </w:rPr>
              <w:t>termenului</w:t>
            </w:r>
            <w:proofErr w:type="spellEnd"/>
            <w:r w:rsidRPr="00892FAB">
              <w:rPr>
                <w:noProof w:val="0"/>
                <w:lang w:val="en-US" w:eastAsia="ru-RU"/>
              </w:rPr>
              <w:t xml:space="preserve"> de </w:t>
            </w:r>
            <w:proofErr w:type="spellStart"/>
            <w:r w:rsidRPr="00892FAB">
              <w:rPr>
                <w:noProof w:val="0"/>
                <w:lang w:val="en-US" w:eastAsia="ru-RU"/>
              </w:rPr>
              <w:t>preaviz</w:t>
            </w:r>
            <w:proofErr w:type="spellEnd"/>
            <w:r w:rsidRPr="00892FAB">
              <w:rPr>
                <w:noProof w:val="0"/>
                <w:lang w:val="en-US" w:eastAsia="ru-RU"/>
              </w:rPr>
              <w:t xml:space="preserve">, </w:t>
            </w:r>
            <w:proofErr w:type="spellStart"/>
            <w:r w:rsidRPr="00892FAB">
              <w:rPr>
                <w:noProof w:val="0"/>
                <w:lang w:val="en-US" w:eastAsia="ru-RU"/>
              </w:rPr>
              <w:t>situațiile</w:t>
            </w:r>
            <w:proofErr w:type="spellEnd"/>
            <w:r w:rsidRPr="00892FAB">
              <w:rPr>
                <w:noProof w:val="0"/>
                <w:lang w:val="en-US" w:eastAsia="ru-RU"/>
              </w:rPr>
              <w:t xml:space="preserve"> invocate ca </w:t>
            </w:r>
            <w:proofErr w:type="spellStart"/>
            <w:r w:rsidRPr="00892FAB">
              <w:rPr>
                <w:noProof w:val="0"/>
                <w:lang w:val="en-US" w:eastAsia="ru-RU"/>
              </w:rPr>
              <w:t>motiv</w:t>
            </w:r>
            <w:proofErr w:type="spellEnd"/>
            <w:r w:rsidRPr="00892FAB">
              <w:rPr>
                <w:noProof w:val="0"/>
                <w:lang w:val="en-US" w:eastAsia="ru-RU"/>
              </w:rPr>
              <w:t xml:space="preserve"> al </w:t>
            </w:r>
            <w:proofErr w:type="spellStart"/>
            <w:r w:rsidRPr="00892FAB">
              <w:rPr>
                <w:noProof w:val="0"/>
                <w:lang w:val="en-US" w:eastAsia="ru-RU"/>
              </w:rPr>
              <w:t>rezilierii</w:t>
            </w:r>
            <w:proofErr w:type="spellEnd"/>
            <w:r w:rsidRPr="00892FAB">
              <w:rPr>
                <w:noProof w:val="0"/>
                <w:lang w:val="en-US" w:eastAsia="ru-RU"/>
              </w:rPr>
              <w:t xml:space="preserve"> sunt remediate, </w:t>
            </w:r>
            <w:proofErr w:type="spellStart"/>
            <w:r w:rsidRPr="00892FAB">
              <w:rPr>
                <w:noProof w:val="0"/>
                <w:lang w:val="en-US" w:eastAsia="ru-RU"/>
              </w:rPr>
              <w:t>înștiințarea</w:t>
            </w:r>
            <w:proofErr w:type="spellEnd"/>
            <w:r w:rsidRPr="00892FAB">
              <w:rPr>
                <w:noProof w:val="0"/>
                <w:lang w:val="en-US" w:eastAsia="ru-RU"/>
              </w:rPr>
              <w:t xml:space="preserve"> </w:t>
            </w:r>
            <w:proofErr w:type="spellStart"/>
            <w:r w:rsidRPr="00892FAB">
              <w:rPr>
                <w:noProof w:val="0"/>
                <w:lang w:val="en-US" w:eastAsia="ru-RU"/>
              </w:rPr>
              <w:t>încetează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aibă</w:t>
            </w:r>
            <w:proofErr w:type="spellEnd"/>
            <w:r w:rsidRPr="00892FAB">
              <w:rPr>
                <w:noProof w:val="0"/>
                <w:lang w:val="en-US" w:eastAsia="ru-RU"/>
              </w:rPr>
              <w:t xml:space="preserve"> </w:t>
            </w:r>
            <w:proofErr w:type="spellStart"/>
            <w:r w:rsidRPr="00892FAB">
              <w:rPr>
                <w:noProof w:val="0"/>
                <w:lang w:val="en-US" w:eastAsia="ru-RU"/>
              </w:rPr>
              <w:t>efect</w:t>
            </w:r>
            <w:proofErr w:type="spellEnd"/>
            <w:r w:rsidRPr="00892FAB">
              <w:rPr>
                <w:noProof w:val="0"/>
                <w:lang w:val="en-US" w:eastAsia="ru-RU"/>
              </w:rPr>
              <w:t xml:space="preserve">, </w:t>
            </w:r>
            <w:proofErr w:type="spellStart"/>
            <w:r w:rsidRPr="00892FAB">
              <w:rPr>
                <w:noProof w:val="0"/>
                <w:lang w:val="en-US" w:eastAsia="ru-RU"/>
              </w:rPr>
              <w:t>iar</w:t>
            </w:r>
            <w:proofErr w:type="spellEnd"/>
            <w:r w:rsidRPr="00892FAB">
              <w:rPr>
                <w:noProof w:val="0"/>
                <w:lang w:val="en-US" w:eastAsia="ru-RU"/>
              </w:rPr>
              <w:t xml:space="preserve"> </w:t>
            </w:r>
            <w:proofErr w:type="spellStart"/>
            <w:r w:rsidRPr="00892FAB">
              <w:rPr>
                <w:noProof w:val="0"/>
                <w:lang w:val="en-US" w:eastAsia="ru-RU"/>
              </w:rPr>
              <w:t>partea</w:t>
            </w:r>
            <w:proofErr w:type="spellEnd"/>
            <w:r w:rsidRPr="00892FAB">
              <w:rPr>
                <w:noProof w:val="0"/>
                <w:lang w:val="en-US" w:eastAsia="ru-RU"/>
              </w:rPr>
              <w:t xml:space="preserve"> </w:t>
            </w:r>
            <w:proofErr w:type="spellStart"/>
            <w:r w:rsidRPr="00892FAB">
              <w:rPr>
                <w:noProof w:val="0"/>
                <w:lang w:val="en-US" w:eastAsia="ru-RU"/>
              </w:rPr>
              <w:t>solicitantă</w:t>
            </w:r>
            <w:proofErr w:type="spellEnd"/>
            <w:r w:rsidRPr="00892FAB">
              <w:rPr>
                <w:noProof w:val="0"/>
                <w:lang w:val="en-US" w:eastAsia="ru-RU"/>
              </w:rPr>
              <w:t xml:space="preserve"> nu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mai</w:t>
            </w:r>
            <w:proofErr w:type="spellEnd"/>
            <w:r w:rsidRPr="00892FAB">
              <w:rPr>
                <w:noProof w:val="0"/>
                <w:lang w:val="en-US" w:eastAsia="ru-RU"/>
              </w:rPr>
              <w:t xml:space="preserve"> fi </w:t>
            </w:r>
            <w:proofErr w:type="spellStart"/>
            <w:r w:rsidRPr="00892FAB">
              <w:rPr>
                <w:noProof w:val="0"/>
                <w:lang w:val="en-US" w:eastAsia="ru-RU"/>
              </w:rPr>
              <w:t>îndreptățită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rezilieze</w:t>
            </w:r>
            <w:proofErr w:type="spellEnd"/>
            <w:r w:rsidRPr="00892FAB">
              <w:rPr>
                <w:noProof w:val="0"/>
                <w:lang w:val="en-US" w:eastAsia="ru-RU"/>
              </w:rPr>
              <w:t xml:space="preserve"> </w:t>
            </w:r>
            <w:proofErr w:type="spellStart"/>
            <w:r w:rsidRPr="00892FAB">
              <w:rPr>
                <w:noProof w:val="0"/>
                <w:lang w:val="en-US" w:eastAsia="ru-RU"/>
              </w:rPr>
              <w:t>contractul</w:t>
            </w:r>
            <w:proofErr w:type="spellEnd"/>
            <w:r w:rsidRPr="00892FAB">
              <w:rPr>
                <w:noProof w:val="0"/>
                <w:lang w:val="en-US" w:eastAsia="ru-RU"/>
              </w:rPr>
              <w:t>.</w:t>
            </w:r>
          </w:p>
          <w:p w14:paraId="2D125AD2" w14:textId="77777777" w:rsidR="00892FAB" w:rsidRPr="00892FAB" w:rsidRDefault="00892FAB" w:rsidP="00892FAB">
            <w:pPr>
              <w:numPr>
                <w:ilvl w:val="1"/>
                <w:numId w:val="51"/>
              </w:numPr>
              <w:tabs>
                <w:tab w:val="left" w:pos="567"/>
              </w:tabs>
              <w:ind w:left="0" w:hanging="567"/>
              <w:jc w:val="both"/>
              <w:rPr>
                <w:noProof w:val="0"/>
                <w:lang w:val="en-US" w:eastAsia="ru-RU"/>
              </w:rPr>
            </w:pPr>
            <w:r w:rsidRPr="00892FAB">
              <w:rPr>
                <w:noProof w:val="0"/>
                <w:lang w:val="en-US" w:eastAsia="ru-RU"/>
              </w:rPr>
              <w:t xml:space="preserve">18.4. </w:t>
            </w:r>
            <w:proofErr w:type="spellStart"/>
            <w:r w:rsidRPr="00892FAB">
              <w:rPr>
                <w:noProof w:val="0"/>
                <w:lang w:val="en-US" w:eastAsia="ru-RU"/>
              </w:rPr>
              <w:t>Contractul</w:t>
            </w:r>
            <w:proofErr w:type="spellEnd"/>
            <w:r w:rsidRPr="00892FAB">
              <w:rPr>
                <w:noProof w:val="0"/>
                <w:lang w:val="en-US" w:eastAsia="ru-RU"/>
              </w:rPr>
              <w:t xml:space="preserve"> se </w:t>
            </w:r>
            <w:proofErr w:type="spellStart"/>
            <w:r w:rsidRPr="00892FAB">
              <w:rPr>
                <w:noProof w:val="0"/>
                <w:lang w:val="en-US" w:eastAsia="ru-RU"/>
              </w:rPr>
              <w:t>consideră</w:t>
            </w:r>
            <w:proofErr w:type="spellEnd"/>
            <w:r w:rsidRPr="00892FAB">
              <w:rPr>
                <w:noProof w:val="0"/>
                <w:lang w:val="en-US" w:eastAsia="ru-RU"/>
              </w:rPr>
              <w:t xml:space="preserve"> </w:t>
            </w:r>
            <w:proofErr w:type="spellStart"/>
            <w:r w:rsidRPr="00892FAB">
              <w:rPr>
                <w:noProof w:val="0"/>
                <w:lang w:val="en-US" w:eastAsia="ru-RU"/>
              </w:rPr>
              <w:t>rezolvit</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partea</w:t>
            </w:r>
            <w:proofErr w:type="spellEnd"/>
            <w:r w:rsidRPr="00892FAB">
              <w:rPr>
                <w:noProof w:val="0"/>
                <w:lang w:val="en-US" w:eastAsia="ru-RU"/>
              </w:rPr>
              <w:t xml:space="preserve"> </w:t>
            </w:r>
            <w:proofErr w:type="spellStart"/>
            <w:r w:rsidRPr="00892FAB">
              <w:rPr>
                <w:noProof w:val="0"/>
                <w:lang w:val="en-US" w:eastAsia="ru-RU"/>
              </w:rPr>
              <w:t>contractantă</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comunica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scris</w:t>
            </w:r>
            <w:proofErr w:type="spellEnd"/>
            <w:r w:rsidRPr="00892FAB">
              <w:rPr>
                <w:noProof w:val="0"/>
                <w:lang w:val="en-US" w:eastAsia="ru-RU"/>
              </w:rPr>
              <w:t xml:space="preserve"> </w:t>
            </w:r>
            <w:proofErr w:type="spellStart"/>
            <w:r w:rsidRPr="00892FAB">
              <w:rPr>
                <w:noProof w:val="0"/>
                <w:lang w:val="en-US" w:eastAsia="ru-RU"/>
              </w:rPr>
              <w:t>celeilalte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w:t>
            </w:r>
            <w:proofErr w:type="spellStart"/>
            <w:r w:rsidRPr="00892FAB">
              <w:rPr>
                <w:noProof w:val="0"/>
                <w:lang w:val="en-US" w:eastAsia="ru-RU"/>
              </w:rPr>
              <w:t>contractante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termen de 15 </w:t>
            </w:r>
            <w:proofErr w:type="spellStart"/>
            <w:r w:rsidRPr="00892FAB">
              <w:rPr>
                <w:noProof w:val="0"/>
                <w:lang w:val="en-US" w:eastAsia="ru-RU"/>
              </w:rPr>
              <w:t>zile</w:t>
            </w:r>
            <w:proofErr w:type="spellEnd"/>
            <w:r w:rsidRPr="00892FAB">
              <w:rPr>
                <w:noProof w:val="0"/>
                <w:lang w:val="en-US" w:eastAsia="ru-RU"/>
              </w:rPr>
              <w:t xml:space="preserve"> </w:t>
            </w:r>
            <w:proofErr w:type="spellStart"/>
            <w:r w:rsidRPr="00892FAB">
              <w:rPr>
                <w:noProof w:val="0"/>
                <w:lang w:val="en-US" w:eastAsia="ru-RU"/>
              </w:rPr>
              <w:t>motivele</w:t>
            </w:r>
            <w:proofErr w:type="spellEnd"/>
            <w:r w:rsidRPr="00892FAB">
              <w:rPr>
                <w:noProof w:val="0"/>
                <w:lang w:val="en-US" w:eastAsia="ru-RU"/>
              </w:rPr>
              <w:t xml:space="preserve"> indicate la </w:t>
            </w:r>
            <w:proofErr w:type="spellStart"/>
            <w:r w:rsidRPr="00892FAB">
              <w:rPr>
                <w:noProof w:val="0"/>
                <w:lang w:val="en-US" w:eastAsia="ru-RU"/>
              </w:rPr>
              <w:t>punctele</w:t>
            </w:r>
            <w:proofErr w:type="spellEnd"/>
            <w:r w:rsidRPr="00892FAB">
              <w:rPr>
                <w:noProof w:val="0"/>
                <w:lang w:val="en-US" w:eastAsia="ru-RU"/>
              </w:rPr>
              <w:t xml:space="preserve"> 18.1. </w:t>
            </w:r>
            <w:proofErr w:type="spellStart"/>
            <w:r w:rsidRPr="00892FAB">
              <w:rPr>
                <w:noProof w:val="0"/>
                <w:lang w:val="en-US" w:eastAsia="ru-RU"/>
              </w:rPr>
              <w:t>şi</w:t>
            </w:r>
            <w:proofErr w:type="spellEnd"/>
            <w:r w:rsidRPr="00892FAB">
              <w:rPr>
                <w:noProof w:val="0"/>
                <w:lang w:val="en-US" w:eastAsia="ru-RU"/>
              </w:rPr>
              <w:t xml:space="preserve"> 18.2. din </w:t>
            </w:r>
            <w:proofErr w:type="spellStart"/>
            <w:r w:rsidRPr="00892FAB">
              <w:rPr>
                <w:noProof w:val="0"/>
                <w:lang w:val="en-US" w:eastAsia="ru-RU"/>
              </w:rPr>
              <w:t>prezentul</w:t>
            </w:r>
            <w:proofErr w:type="spellEnd"/>
            <w:r w:rsidRPr="00892FAB">
              <w:rPr>
                <w:noProof w:val="0"/>
                <w:lang w:val="en-US" w:eastAsia="ru-RU"/>
              </w:rPr>
              <w:t xml:space="preserve"> contract.  </w:t>
            </w:r>
          </w:p>
          <w:p w14:paraId="3432FE5C" w14:textId="77777777" w:rsidR="00892FAB" w:rsidRPr="00892FAB" w:rsidRDefault="00892FAB" w:rsidP="00892FAB">
            <w:pPr>
              <w:numPr>
                <w:ilvl w:val="1"/>
                <w:numId w:val="51"/>
              </w:numPr>
              <w:tabs>
                <w:tab w:val="left" w:pos="567"/>
              </w:tabs>
              <w:ind w:left="0" w:hanging="567"/>
              <w:jc w:val="both"/>
              <w:rPr>
                <w:noProof w:val="0"/>
                <w:lang w:val="en-US" w:eastAsia="ru-RU"/>
              </w:rPr>
            </w:pPr>
            <w:r w:rsidRPr="00892FAB">
              <w:rPr>
                <w:noProof w:val="0"/>
                <w:lang w:val="en-US" w:eastAsia="ru-RU"/>
              </w:rPr>
              <w:t xml:space="preserve">18.5.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de </w:t>
            </w:r>
            <w:proofErr w:type="spellStart"/>
            <w:r w:rsidRPr="00892FAB">
              <w:rPr>
                <w:noProof w:val="0"/>
                <w:lang w:val="en-US" w:eastAsia="ru-RU"/>
              </w:rPr>
              <w:t>rezoluțiunea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convoca</w:t>
            </w:r>
            <w:proofErr w:type="spellEnd"/>
            <w:r w:rsidRPr="00892FAB">
              <w:rPr>
                <w:noProof w:val="0"/>
                <w:lang w:val="en-US" w:eastAsia="ru-RU"/>
              </w:rPr>
              <w:t xml:space="preserve"> </w:t>
            </w:r>
            <w:proofErr w:type="spellStart"/>
            <w:r w:rsidRPr="00892FAB">
              <w:rPr>
                <w:noProof w:val="0"/>
                <w:lang w:val="en-US" w:eastAsia="ru-RU"/>
              </w:rPr>
              <w:t>comisia</w:t>
            </w:r>
            <w:proofErr w:type="spellEnd"/>
            <w:r w:rsidRPr="00892FAB">
              <w:rPr>
                <w:noProof w:val="0"/>
                <w:lang w:val="en-US" w:eastAsia="ru-RU"/>
              </w:rPr>
              <w:t xml:space="preserve"> de </w:t>
            </w:r>
            <w:proofErr w:type="spellStart"/>
            <w:r w:rsidRPr="00892FAB">
              <w:rPr>
                <w:noProof w:val="0"/>
                <w:lang w:val="en-US" w:eastAsia="ru-RU"/>
              </w:rPr>
              <w:t>recepţie</w:t>
            </w:r>
            <w:proofErr w:type="spellEnd"/>
            <w:r w:rsidRPr="00892FAB">
              <w:rPr>
                <w:noProof w:val="0"/>
                <w:lang w:val="en-US" w:eastAsia="ru-RU"/>
              </w:rPr>
              <w:t xml:space="preserve"> care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efectua</w:t>
            </w:r>
            <w:proofErr w:type="spellEnd"/>
            <w:r w:rsidRPr="00892FAB">
              <w:rPr>
                <w:noProof w:val="0"/>
                <w:lang w:val="en-US" w:eastAsia="ru-RU"/>
              </w:rPr>
              <w:t xml:space="preserve"> </w:t>
            </w:r>
            <w:proofErr w:type="spellStart"/>
            <w:r w:rsidRPr="00892FAB">
              <w:rPr>
                <w:noProof w:val="0"/>
                <w:lang w:val="en-US" w:eastAsia="ru-RU"/>
              </w:rPr>
              <w:t>recepţia</w:t>
            </w:r>
            <w:proofErr w:type="spellEnd"/>
            <w:r w:rsidRPr="00892FAB">
              <w:rPr>
                <w:noProof w:val="0"/>
                <w:lang w:val="en-US" w:eastAsia="ru-RU"/>
              </w:rPr>
              <w:t xml:space="preserve"> </w:t>
            </w:r>
            <w:proofErr w:type="spellStart"/>
            <w:r w:rsidRPr="00892FAB">
              <w:rPr>
                <w:noProof w:val="0"/>
                <w:lang w:val="en-US" w:eastAsia="ru-RU"/>
              </w:rPr>
              <w:t>cantitativă</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calitativă</w:t>
            </w:r>
            <w:proofErr w:type="spellEnd"/>
            <w:r w:rsidRPr="00892FAB">
              <w:rPr>
                <w:noProof w:val="0"/>
                <w:lang w:val="en-US" w:eastAsia="ru-RU"/>
              </w:rPr>
              <w:t xml:space="preserve"> a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executate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maximum 15 </w:t>
            </w:r>
            <w:proofErr w:type="spellStart"/>
            <w:r w:rsidRPr="00892FAB">
              <w:rPr>
                <w:noProof w:val="0"/>
                <w:lang w:val="en-US" w:eastAsia="ru-RU"/>
              </w:rPr>
              <w:t>zile</w:t>
            </w:r>
            <w:proofErr w:type="spellEnd"/>
            <w:r w:rsidRPr="00892FAB">
              <w:rPr>
                <w:noProof w:val="0"/>
                <w:lang w:val="en-US" w:eastAsia="ru-RU"/>
              </w:rPr>
              <w:t xml:space="preserve"> de la data </w:t>
            </w:r>
            <w:proofErr w:type="spellStart"/>
            <w:r w:rsidRPr="00892FAB">
              <w:rPr>
                <w:noProof w:val="0"/>
                <w:lang w:val="en-US" w:eastAsia="ru-RU"/>
              </w:rPr>
              <w:t>rezoluțiunii</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w:t>
            </w:r>
          </w:p>
          <w:p w14:paraId="2354E19F" w14:textId="77777777" w:rsidR="00892FAB" w:rsidRPr="00892FAB" w:rsidRDefault="00892FAB" w:rsidP="00892FAB">
            <w:pPr>
              <w:numPr>
                <w:ilvl w:val="1"/>
                <w:numId w:val="51"/>
              </w:numPr>
              <w:tabs>
                <w:tab w:val="left" w:pos="567"/>
              </w:tabs>
              <w:ind w:left="0" w:hanging="567"/>
              <w:jc w:val="both"/>
              <w:rPr>
                <w:noProof w:val="0"/>
                <w:lang w:val="en-US" w:eastAsia="ru-RU"/>
              </w:rPr>
            </w:pPr>
            <w:r w:rsidRPr="00892FAB">
              <w:rPr>
                <w:noProof w:val="0"/>
                <w:lang w:val="en-US" w:eastAsia="ru-RU"/>
              </w:rPr>
              <w:t xml:space="preserve">18.6.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rezoluțiunii</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întocmi</w:t>
            </w:r>
            <w:proofErr w:type="spellEnd"/>
            <w:r w:rsidRPr="00892FAB">
              <w:rPr>
                <w:noProof w:val="0"/>
                <w:lang w:val="en-US" w:eastAsia="ru-RU"/>
              </w:rPr>
              <w:t xml:space="preserve"> </w:t>
            </w:r>
            <w:proofErr w:type="spellStart"/>
            <w:r w:rsidRPr="00892FAB">
              <w:rPr>
                <w:noProof w:val="0"/>
                <w:lang w:val="en-US" w:eastAsia="ru-RU"/>
              </w:rPr>
              <w:t>situaţia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efectiv</w:t>
            </w:r>
            <w:proofErr w:type="spellEnd"/>
            <w:r w:rsidRPr="00892FAB">
              <w:rPr>
                <w:noProof w:val="0"/>
                <w:lang w:val="en-US" w:eastAsia="ru-RU"/>
              </w:rPr>
              <w:t xml:space="preserve"> </w:t>
            </w:r>
            <w:proofErr w:type="spellStart"/>
            <w:r w:rsidRPr="00892FAB">
              <w:rPr>
                <w:noProof w:val="0"/>
                <w:lang w:val="en-US" w:eastAsia="ru-RU"/>
              </w:rPr>
              <w:t>executate</w:t>
            </w:r>
            <w:proofErr w:type="spellEnd"/>
            <w:r w:rsidRPr="00892FAB">
              <w:rPr>
                <w:noProof w:val="0"/>
                <w:lang w:val="en-US" w:eastAsia="ru-RU"/>
              </w:rPr>
              <w:t xml:space="preserve">, </w:t>
            </w:r>
            <w:proofErr w:type="spellStart"/>
            <w:r w:rsidRPr="00892FAB">
              <w:rPr>
                <w:noProof w:val="0"/>
                <w:lang w:val="en-US" w:eastAsia="ru-RU"/>
              </w:rPr>
              <w:t>inventarul</w:t>
            </w:r>
            <w:proofErr w:type="spellEnd"/>
            <w:r w:rsidRPr="00892FAB">
              <w:rPr>
                <w:noProof w:val="0"/>
                <w:lang w:val="en-US" w:eastAsia="ru-RU"/>
              </w:rPr>
              <w:t xml:space="preserve"> </w:t>
            </w:r>
            <w:proofErr w:type="spellStart"/>
            <w:r w:rsidRPr="00892FAB">
              <w:rPr>
                <w:noProof w:val="0"/>
                <w:lang w:val="en-US" w:eastAsia="ru-RU"/>
              </w:rPr>
              <w:t>materialelor</w:t>
            </w:r>
            <w:proofErr w:type="spellEnd"/>
            <w:r w:rsidRPr="00892FAB">
              <w:rPr>
                <w:noProof w:val="0"/>
                <w:lang w:val="en-US" w:eastAsia="ru-RU"/>
              </w:rPr>
              <w:t xml:space="preserve">, </w:t>
            </w:r>
            <w:proofErr w:type="spellStart"/>
            <w:r w:rsidRPr="00892FAB">
              <w:rPr>
                <w:noProof w:val="0"/>
                <w:lang w:val="en-US" w:eastAsia="ru-RU"/>
              </w:rPr>
              <w:t>utilajelor</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w:t>
            </w:r>
            <w:proofErr w:type="spellStart"/>
            <w:r w:rsidRPr="00892FAB">
              <w:rPr>
                <w:noProof w:val="0"/>
                <w:lang w:val="en-US" w:eastAsia="ru-RU"/>
              </w:rPr>
              <w:t>provizorii</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care se </w:t>
            </w:r>
            <w:proofErr w:type="spellStart"/>
            <w:r w:rsidRPr="00892FAB">
              <w:rPr>
                <w:noProof w:val="0"/>
                <w:lang w:val="en-US" w:eastAsia="ru-RU"/>
              </w:rPr>
              <w:t>vor</w:t>
            </w:r>
            <w:proofErr w:type="spellEnd"/>
            <w:r w:rsidRPr="00892FAB">
              <w:rPr>
                <w:noProof w:val="0"/>
                <w:lang w:val="en-US" w:eastAsia="ru-RU"/>
              </w:rPr>
              <w:t xml:space="preserve"> </w:t>
            </w:r>
            <w:proofErr w:type="spellStart"/>
            <w:r w:rsidRPr="00892FAB">
              <w:rPr>
                <w:noProof w:val="0"/>
                <w:lang w:val="en-US" w:eastAsia="ru-RU"/>
              </w:rPr>
              <w:t>stabili</w:t>
            </w:r>
            <w:proofErr w:type="spellEnd"/>
            <w:r w:rsidRPr="00892FAB">
              <w:rPr>
                <w:noProof w:val="0"/>
                <w:lang w:val="en-US" w:eastAsia="ru-RU"/>
              </w:rPr>
              <w:t xml:space="preserve"> </w:t>
            </w:r>
            <w:proofErr w:type="spellStart"/>
            <w:r w:rsidRPr="00892FAB">
              <w:rPr>
                <w:noProof w:val="0"/>
                <w:lang w:val="en-US" w:eastAsia="ru-RU"/>
              </w:rPr>
              <w:t>sumele</w:t>
            </w:r>
            <w:proofErr w:type="spellEnd"/>
            <w:r w:rsidRPr="00892FAB">
              <w:rPr>
                <w:noProof w:val="0"/>
                <w:lang w:val="en-US" w:eastAsia="ru-RU"/>
              </w:rPr>
              <w:t xml:space="preserve"> care </w:t>
            </w:r>
            <w:proofErr w:type="spellStart"/>
            <w:r w:rsidRPr="00892FAB">
              <w:rPr>
                <w:noProof w:val="0"/>
                <w:lang w:val="en-US" w:eastAsia="ru-RU"/>
              </w:rPr>
              <w:t>urmează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le </w:t>
            </w:r>
            <w:proofErr w:type="spellStart"/>
            <w:r w:rsidRPr="00892FAB">
              <w:rPr>
                <w:noProof w:val="0"/>
                <w:lang w:val="en-US" w:eastAsia="ru-RU"/>
              </w:rPr>
              <w:t>plătească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prevederile</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precum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daunele</w:t>
            </w:r>
            <w:proofErr w:type="spellEnd"/>
            <w:r w:rsidRPr="00892FAB">
              <w:rPr>
                <w:noProof w:val="0"/>
                <w:lang w:val="en-US" w:eastAsia="ru-RU"/>
              </w:rPr>
              <w:t xml:space="preserve"> pe care </w:t>
            </w:r>
            <w:proofErr w:type="spellStart"/>
            <w:r w:rsidRPr="00892FAB">
              <w:rPr>
                <w:noProof w:val="0"/>
                <w:lang w:val="en-US" w:eastAsia="ru-RU"/>
              </w:rPr>
              <w:t>trebuie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le </w:t>
            </w:r>
            <w:proofErr w:type="spellStart"/>
            <w:r w:rsidRPr="00892FAB">
              <w:rPr>
                <w:noProof w:val="0"/>
                <w:lang w:val="en-US" w:eastAsia="ru-RU"/>
              </w:rPr>
              <w:t>suporte</w:t>
            </w:r>
            <w:proofErr w:type="spellEnd"/>
            <w:r w:rsidRPr="00892FAB">
              <w:rPr>
                <w:noProof w:val="0"/>
                <w:lang w:val="en-US" w:eastAsia="ru-RU"/>
              </w:rPr>
              <w:t xml:space="preserve"> </w:t>
            </w:r>
            <w:proofErr w:type="spellStart"/>
            <w:r w:rsidRPr="00892FAB">
              <w:rPr>
                <w:noProof w:val="0"/>
                <w:lang w:val="en-US" w:eastAsia="ru-RU"/>
              </w:rPr>
              <w:t>Antreprenorul</w:t>
            </w:r>
            <w:proofErr w:type="spellEnd"/>
            <w:r w:rsidRPr="00892FAB">
              <w:rPr>
                <w:noProof w:val="0"/>
                <w:lang w:val="en-US" w:eastAsia="ru-RU"/>
              </w:rPr>
              <w:t xml:space="preserve"> din vina </w:t>
            </w:r>
            <w:proofErr w:type="spellStart"/>
            <w:r w:rsidRPr="00892FAB">
              <w:rPr>
                <w:noProof w:val="0"/>
                <w:lang w:val="en-US" w:eastAsia="ru-RU"/>
              </w:rPr>
              <w:t>căruia</w:t>
            </w:r>
            <w:proofErr w:type="spellEnd"/>
            <w:r w:rsidRPr="00892FAB">
              <w:rPr>
                <w:noProof w:val="0"/>
                <w:lang w:val="en-US" w:eastAsia="ru-RU"/>
              </w:rPr>
              <w:t xml:space="preserve"> s-a </w:t>
            </w:r>
            <w:proofErr w:type="spellStart"/>
            <w:r w:rsidRPr="00892FAB">
              <w:rPr>
                <w:noProof w:val="0"/>
                <w:lang w:val="en-US" w:eastAsia="ru-RU"/>
              </w:rPr>
              <w:t>rezolvit</w:t>
            </w:r>
            <w:proofErr w:type="spellEnd"/>
            <w:r w:rsidRPr="00892FAB">
              <w:rPr>
                <w:noProof w:val="0"/>
                <w:lang w:val="en-US" w:eastAsia="ru-RU"/>
              </w:rPr>
              <w:t xml:space="preserve"> </w:t>
            </w:r>
            <w:proofErr w:type="spellStart"/>
            <w:r w:rsidRPr="00892FAB">
              <w:rPr>
                <w:noProof w:val="0"/>
                <w:lang w:val="en-US" w:eastAsia="ru-RU"/>
              </w:rPr>
              <w:t>contractul</w:t>
            </w:r>
            <w:proofErr w:type="spellEnd"/>
            <w:r w:rsidRPr="00892FAB">
              <w:rPr>
                <w:noProof w:val="0"/>
                <w:lang w:val="en-US" w:eastAsia="ru-RU"/>
              </w:rPr>
              <w:t xml:space="preserve">. </w:t>
            </w:r>
          </w:p>
          <w:p w14:paraId="0A604E35" w14:textId="77777777" w:rsidR="00892FAB" w:rsidRPr="00892FAB" w:rsidRDefault="00892FAB" w:rsidP="00892FAB">
            <w:pPr>
              <w:numPr>
                <w:ilvl w:val="1"/>
                <w:numId w:val="51"/>
              </w:numPr>
              <w:tabs>
                <w:tab w:val="left" w:pos="567"/>
              </w:tabs>
              <w:ind w:left="0" w:hanging="567"/>
              <w:jc w:val="both"/>
              <w:rPr>
                <w:noProof w:val="0"/>
                <w:lang w:val="en-US" w:eastAsia="ru-RU"/>
              </w:rPr>
            </w:pPr>
            <w:r w:rsidRPr="00892FAB">
              <w:rPr>
                <w:noProof w:val="0"/>
                <w:lang w:val="en-US" w:eastAsia="ru-RU"/>
              </w:rPr>
              <w:t xml:space="preserve">18.7.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rezoluțiunea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continua </w:t>
            </w:r>
            <w:proofErr w:type="spellStart"/>
            <w:r w:rsidRPr="00892FAB">
              <w:rPr>
                <w:noProof w:val="0"/>
                <w:lang w:val="en-US" w:eastAsia="ru-RU"/>
              </w:rPr>
              <w:t>execuţia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cu </w:t>
            </w:r>
            <w:proofErr w:type="spellStart"/>
            <w:r w:rsidRPr="00892FAB">
              <w:rPr>
                <w:noProof w:val="0"/>
                <w:lang w:val="en-US" w:eastAsia="ru-RU"/>
              </w:rPr>
              <w:t>respectarea</w:t>
            </w:r>
            <w:proofErr w:type="spellEnd"/>
            <w:r w:rsidRPr="00892FAB">
              <w:rPr>
                <w:noProof w:val="0"/>
                <w:lang w:val="en-US" w:eastAsia="ru-RU"/>
              </w:rPr>
              <w:t xml:space="preserve">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legale</w:t>
            </w:r>
            <w:proofErr w:type="spellEnd"/>
            <w:r w:rsidRPr="00892FAB">
              <w:rPr>
                <w:noProof w:val="0"/>
                <w:lang w:val="en-US" w:eastAsia="ru-RU"/>
              </w:rPr>
              <w:t xml:space="preserve">. </w:t>
            </w:r>
          </w:p>
          <w:p w14:paraId="2BA4F8A2" w14:textId="77777777" w:rsidR="00892FAB" w:rsidRPr="00892FAB" w:rsidRDefault="00892FAB" w:rsidP="00892FAB">
            <w:pPr>
              <w:numPr>
                <w:ilvl w:val="1"/>
                <w:numId w:val="51"/>
              </w:numPr>
              <w:tabs>
                <w:tab w:val="left" w:pos="567"/>
              </w:tabs>
              <w:ind w:left="0" w:hanging="567"/>
              <w:jc w:val="both"/>
              <w:rPr>
                <w:noProof w:val="0"/>
                <w:lang w:val="en-US" w:eastAsia="ru-RU"/>
              </w:rPr>
            </w:pPr>
            <w:r w:rsidRPr="00892FAB">
              <w:rPr>
                <w:noProof w:val="0"/>
                <w:lang w:val="en-US" w:eastAsia="ru-RU"/>
              </w:rPr>
              <w:t xml:space="preserve">18.8. </w:t>
            </w:r>
            <w:proofErr w:type="spellStart"/>
            <w:r w:rsidRPr="00892FAB">
              <w:rPr>
                <w:noProof w:val="0"/>
                <w:lang w:val="en-US" w:eastAsia="ru-RU"/>
              </w:rPr>
              <w:t>Cazuri</w:t>
            </w:r>
            <w:proofErr w:type="spellEnd"/>
            <w:r w:rsidRPr="00892FAB">
              <w:rPr>
                <w:noProof w:val="0"/>
                <w:lang w:val="en-US" w:eastAsia="ru-RU"/>
              </w:rPr>
              <w:t xml:space="preserve"> </w:t>
            </w:r>
            <w:proofErr w:type="spellStart"/>
            <w:r w:rsidRPr="00892FAB">
              <w:rPr>
                <w:noProof w:val="0"/>
                <w:lang w:val="en-US" w:eastAsia="ru-RU"/>
              </w:rPr>
              <w:t>specifice</w:t>
            </w:r>
            <w:proofErr w:type="spellEnd"/>
            <w:r w:rsidRPr="00892FAB">
              <w:rPr>
                <w:noProof w:val="0"/>
                <w:lang w:val="en-US" w:eastAsia="ru-RU"/>
              </w:rPr>
              <w:t xml:space="preserve"> de </w:t>
            </w:r>
            <w:proofErr w:type="spellStart"/>
            <w:r w:rsidRPr="00892FAB">
              <w:rPr>
                <w:noProof w:val="0"/>
                <w:lang w:val="en-US" w:eastAsia="ru-RU"/>
              </w:rPr>
              <w:t>încetare</w:t>
            </w:r>
            <w:proofErr w:type="spellEnd"/>
            <w:r w:rsidRPr="00892FAB">
              <w:rPr>
                <w:noProof w:val="0"/>
                <w:lang w:val="en-US" w:eastAsia="ru-RU"/>
              </w:rPr>
              <w:t xml:space="preserve"> a </w:t>
            </w:r>
            <w:proofErr w:type="spellStart"/>
            <w:r w:rsidRPr="00892FAB">
              <w:rPr>
                <w:noProof w:val="0"/>
                <w:lang w:val="en-US" w:eastAsia="ru-RU"/>
              </w:rPr>
              <w:t>contractului</w:t>
            </w:r>
            <w:proofErr w:type="spellEnd"/>
            <w:r w:rsidRPr="00892FAB">
              <w:rPr>
                <w:noProof w:val="0"/>
                <w:lang w:val="en-US" w:eastAsia="ru-RU"/>
              </w:rPr>
              <w:t xml:space="preserve"> de </w:t>
            </w:r>
            <w:proofErr w:type="spellStart"/>
            <w:r w:rsidRPr="00892FAB">
              <w:rPr>
                <w:noProof w:val="0"/>
                <w:lang w:val="en-US" w:eastAsia="ru-RU"/>
              </w:rPr>
              <w:t>achiziţii</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w:t>
            </w:r>
          </w:p>
          <w:p w14:paraId="72E32D39" w14:textId="77777777" w:rsidR="00892FAB" w:rsidRPr="00892FAB" w:rsidRDefault="00892FAB" w:rsidP="00892FAB">
            <w:pPr>
              <w:numPr>
                <w:ilvl w:val="1"/>
                <w:numId w:val="51"/>
              </w:numPr>
              <w:tabs>
                <w:tab w:val="left" w:pos="567"/>
              </w:tabs>
              <w:ind w:left="0" w:hanging="567"/>
              <w:jc w:val="both"/>
              <w:rPr>
                <w:noProof w:val="0"/>
                <w:lang w:val="en-US" w:eastAsia="ru-RU"/>
              </w:rPr>
            </w:pPr>
            <w:proofErr w:type="spellStart"/>
            <w:r w:rsidRPr="00892FAB">
              <w:rPr>
                <w:noProof w:val="0"/>
                <w:lang w:val="en-US" w:eastAsia="ru-RU"/>
              </w:rPr>
              <w:t>Beneficiarul</w:t>
            </w:r>
            <w:proofErr w:type="spellEnd"/>
            <w:r w:rsidRPr="00892FAB">
              <w:rPr>
                <w:noProof w:val="0"/>
                <w:lang w:val="en-US" w:eastAsia="ru-RU"/>
              </w:rPr>
              <w:t xml:space="preserve"> are </w:t>
            </w:r>
            <w:proofErr w:type="spellStart"/>
            <w:r w:rsidRPr="00892FAB">
              <w:rPr>
                <w:noProof w:val="0"/>
                <w:lang w:val="en-US" w:eastAsia="ru-RU"/>
              </w:rPr>
              <w:t>dreptul</w:t>
            </w:r>
            <w:proofErr w:type="spellEnd"/>
            <w:r w:rsidRPr="00892FAB">
              <w:rPr>
                <w:noProof w:val="0"/>
                <w:lang w:val="en-US" w:eastAsia="ru-RU"/>
              </w:rPr>
              <w:t xml:space="preserve"> de a </w:t>
            </w:r>
            <w:proofErr w:type="spellStart"/>
            <w:r w:rsidRPr="00892FAB">
              <w:rPr>
                <w:noProof w:val="0"/>
                <w:lang w:val="en-US" w:eastAsia="ru-RU"/>
              </w:rPr>
              <w:t>rezolvi</w:t>
            </w:r>
            <w:proofErr w:type="spellEnd"/>
            <w:r w:rsidRPr="00892FAB">
              <w:rPr>
                <w:noProof w:val="0"/>
                <w:lang w:val="en-US" w:eastAsia="ru-RU"/>
              </w:rPr>
              <w:t xml:space="preserve"> unilateral un contract de </w:t>
            </w:r>
            <w:proofErr w:type="spellStart"/>
            <w:r w:rsidRPr="00892FAB">
              <w:rPr>
                <w:noProof w:val="0"/>
                <w:lang w:val="en-US" w:eastAsia="ru-RU"/>
              </w:rPr>
              <w:t>achiziţii</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perioada</w:t>
            </w:r>
            <w:proofErr w:type="spellEnd"/>
            <w:r w:rsidRPr="00892FAB">
              <w:rPr>
                <w:noProof w:val="0"/>
                <w:lang w:val="en-US" w:eastAsia="ru-RU"/>
              </w:rPr>
              <w:t xml:space="preserve"> de </w:t>
            </w:r>
            <w:proofErr w:type="spellStart"/>
            <w:r w:rsidRPr="00892FAB">
              <w:rPr>
                <w:noProof w:val="0"/>
                <w:lang w:val="en-US" w:eastAsia="ru-RU"/>
              </w:rPr>
              <w:t>valabilitate</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acestuia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una</w:t>
            </w:r>
            <w:proofErr w:type="spellEnd"/>
            <w:r w:rsidRPr="00892FAB">
              <w:rPr>
                <w:noProof w:val="0"/>
                <w:lang w:val="en-US" w:eastAsia="ru-RU"/>
              </w:rPr>
              <w:t xml:space="preserve"> </w:t>
            </w:r>
            <w:proofErr w:type="spellStart"/>
            <w:r w:rsidRPr="00892FAB">
              <w:rPr>
                <w:noProof w:val="0"/>
                <w:lang w:val="en-US" w:eastAsia="ru-RU"/>
              </w:rPr>
              <w:t>dintre</w:t>
            </w:r>
            <w:proofErr w:type="spellEnd"/>
            <w:r w:rsidRPr="00892FAB">
              <w:rPr>
                <w:noProof w:val="0"/>
                <w:lang w:val="en-US" w:eastAsia="ru-RU"/>
              </w:rPr>
              <w:t xml:space="preserve"> </w:t>
            </w:r>
            <w:proofErr w:type="spellStart"/>
            <w:r w:rsidRPr="00892FAB">
              <w:rPr>
                <w:noProof w:val="0"/>
                <w:lang w:val="en-US" w:eastAsia="ru-RU"/>
              </w:rPr>
              <w:t>următoarele</w:t>
            </w:r>
            <w:proofErr w:type="spellEnd"/>
            <w:r w:rsidRPr="00892FAB">
              <w:rPr>
                <w:noProof w:val="0"/>
                <w:lang w:val="en-US" w:eastAsia="ru-RU"/>
              </w:rPr>
              <w:t xml:space="preserve"> </w:t>
            </w:r>
            <w:proofErr w:type="spellStart"/>
            <w:r w:rsidRPr="00892FAB">
              <w:rPr>
                <w:noProof w:val="0"/>
                <w:lang w:val="en-US" w:eastAsia="ru-RU"/>
              </w:rPr>
              <w:t>situaţii</w:t>
            </w:r>
            <w:proofErr w:type="spellEnd"/>
            <w:r w:rsidRPr="00892FAB">
              <w:rPr>
                <w:noProof w:val="0"/>
                <w:lang w:val="en-US" w:eastAsia="ru-RU"/>
              </w:rPr>
              <w:t>:</w:t>
            </w:r>
          </w:p>
          <w:p w14:paraId="104AE3C3" w14:textId="77777777" w:rsidR="00892FAB" w:rsidRPr="00892FAB" w:rsidRDefault="00892FAB" w:rsidP="00892FAB">
            <w:pPr>
              <w:numPr>
                <w:ilvl w:val="1"/>
                <w:numId w:val="51"/>
              </w:numPr>
              <w:tabs>
                <w:tab w:val="left" w:pos="567"/>
              </w:tabs>
              <w:ind w:left="0" w:hanging="567"/>
              <w:jc w:val="both"/>
              <w:rPr>
                <w:noProof w:val="0"/>
                <w:lang w:val="en-US" w:eastAsia="ru-RU"/>
              </w:rPr>
            </w:pPr>
            <w:r w:rsidRPr="00892FAB">
              <w:rPr>
                <w:noProof w:val="0"/>
                <w:lang w:val="en-US" w:eastAsia="ru-RU"/>
              </w:rPr>
              <w:t xml:space="preserve">a) </w:t>
            </w:r>
            <w:proofErr w:type="spellStart"/>
            <w:r w:rsidRPr="00892FAB">
              <w:rPr>
                <w:noProof w:val="0"/>
                <w:lang w:val="en-US" w:eastAsia="ru-RU"/>
              </w:rPr>
              <w:t>contractantul</w:t>
            </w:r>
            <w:proofErr w:type="spellEnd"/>
            <w:r w:rsidRPr="00892FAB">
              <w:rPr>
                <w:noProof w:val="0"/>
                <w:lang w:val="en-US" w:eastAsia="ru-RU"/>
              </w:rPr>
              <w:t xml:space="preserve"> se </w:t>
            </w:r>
            <w:proofErr w:type="spellStart"/>
            <w:r w:rsidRPr="00892FAB">
              <w:rPr>
                <w:noProof w:val="0"/>
                <w:lang w:val="en-US" w:eastAsia="ru-RU"/>
              </w:rPr>
              <w:t>afla</w:t>
            </w:r>
            <w:proofErr w:type="spellEnd"/>
            <w:r w:rsidRPr="00892FAB">
              <w:rPr>
                <w:noProof w:val="0"/>
                <w:lang w:val="en-US" w:eastAsia="ru-RU"/>
              </w:rPr>
              <w:t xml:space="preserve">, la </w:t>
            </w:r>
            <w:proofErr w:type="spellStart"/>
            <w:r w:rsidRPr="00892FAB">
              <w:rPr>
                <w:noProof w:val="0"/>
                <w:lang w:val="en-US" w:eastAsia="ru-RU"/>
              </w:rPr>
              <w:t>momentul</w:t>
            </w:r>
            <w:proofErr w:type="spellEnd"/>
            <w:r w:rsidRPr="00892FAB">
              <w:rPr>
                <w:noProof w:val="0"/>
                <w:lang w:val="en-US" w:eastAsia="ru-RU"/>
              </w:rPr>
              <w:t xml:space="preserve"> </w:t>
            </w:r>
            <w:proofErr w:type="spellStart"/>
            <w:r w:rsidRPr="00892FAB">
              <w:rPr>
                <w:noProof w:val="0"/>
                <w:lang w:val="en-US" w:eastAsia="ru-RU"/>
              </w:rPr>
              <w:t>atribuirii</w:t>
            </w:r>
            <w:proofErr w:type="spellEnd"/>
            <w:r w:rsidRPr="00892FAB">
              <w:rPr>
                <w:noProof w:val="0"/>
                <w:lang w:val="en-US" w:eastAsia="ru-RU"/>
              </w:rPr>
              <w:t xml:space="preserve"> </w:t>
            </w:r>
            <w:proofErr w:type="spellStart"/>
            <w:r w:rsidRPr="00892FAB">
              <w:rPr>
                <w:noProof w:val="0"/>
                <w:lang w:val="en-US" w:eastAsia="ru-RU"/>
              </w:rPr>
              <w:t>lui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una</w:t>
            </w:r>
            <w:proofErr w:type="spellEnd"/>
            <w:r w:rsidRPr="00892FAB">
              <w:rPr>
                <w:noProof w:val="0"/>
                <w:lang w:val="en-US" w:eastAsia="ru-RU"/>
              </w:rPr>
              <w:t xml:space="preserve"> </w:t>
            </w:r>
            <w:proofErr w:type="spellStart"/>
            <w:r w:rsidRPr="00892FAB">
              <w:rPr>
                <w:noProof w:val="0"/>
                <w:lang w:val="en-US" w:eastAsia="ru-RU"/>
              </w:rPr>
              <w:t>dintre</w:t>
            </w:r>
            <w:proofErr w:type="spellEnd"/>
            <w:r w:rsidRPr="00892FAB">
              <w:rPr>
                <w:noProof w:val="0"/>
                <w:lang w:val="en-US" w:eastAsia="ru-RU"/>
              </w:rPr>
              <w:t xml:space="preserve"> </w:t>
            </w:r>
            <w:proofErr w:type="spellStart"/>
            <w:r w:rsidRPr="00892FAB">
              <w:rPr>
                <w:noProof w:val="0"/>
                <w:lang w:val="en-US" w:eastAsia="ru-RU"/>
              </w:rPr>
              <w:t>situaţiile</w:t>
            </w:r>
            <w:proofErr w:type="spellEnd"/>
            <w:r w:rsidRPr="00892FAB">
              <w:rPr>
                <w:noProof w:val="0"/>
                <w:lang w:val="en-US" w:eastAsia="ru-RU"/>
              </w:rPr>
              <w:t xml:space="preserve"> care </w:t>
            </w:r>
            <w:proofErr w:type="spellStart"/>
            <w:r w:rsidRPr="00892FAB">
              <w:rPr>
                <w:noProof w:val="0"/>
                <w:lang w:val="en-US" w:eastAsia="ru-RU"/>
              </w:rPr>
              <w:t>ar</w:t>
            </w:r>
            <w:proofErr w:type="spellEnd"/>
            <w:r w:rsidRPr="00892FAB">
              <w:rPr>
                <w:noProof w:val="0"/>
                <w:lang w:val="en-US" w:eastAsia="ru-RU"/>
              </w:rPr>
              <w:t xml:space="preserve"> fi </w:t>
            </w:r>
            <w:proofErr w:type="spellStart"/>
            <w:r w:rsidRPr="00892FAB">
              <w:rPr>
                <w:noProof w:val="0"/>
                <w:lang w:val="en-US" w:eastAsia="ru-RU"/>
              </w:rPr>
              <w:t>determinat</w:t>
            </w:r>
            <w:proofErr w:type="spellEnd"/>
            <w:r w:rsidRPr="00892FAB">
              <w:rPr>
                <w:noProof w:val="0"/>
                <w:lang w:val="en-US" w:eastAsia="ru-RU"/>
              </w:rPr>
              <w:t xml:space="preserve"> </w:t>
            </w:r>
            <w:proofErr w:type="spellStart"/>
            <w:r w:rsidRPr="00892FAB">
              <w:rPr>
                <w:noProof w:val="0"/>
                <w:lang w:val="en-US" w:eastAsia="ru-RU"/>
              </w:rPr>
              <w:t>excluderea</w:t>
            </w:r>
            <w:proofErr w:type="spellEnd"/>
            <w:r w:rsidRPr="00892FAB">
              <w:rPr>
                <w:noProof w:val="0"/>
                <w:lang w:val="en-US" w:eastAsia="ru-RU"/>
              </w:rPr>
              <w:t xml:space="preserve"> </w:t>
            </w:r>
            <w:proofErr w:type="spellStart"/>
            <w:r w:rsidRPr="00892FAB">
              <w:rPr>
                <w:noProof w:val="0"/>
                <w:lang w:val="en-US" w:eastAsia="ru-RU"/>
              </w:rPr>
              <w:t>sa</w:t>
            </w:r>
            <w:proofErr w:type="spellEnd"/>
            <w:r w:rsidRPr="00892FAB">
              <w:rPr>
                <w:noProof w:val="0"/>
                <w:lang w:val="en-US" w:eastAsia="ru-RU"/>
              </w:rPr>
              <w:t xml:space="preserve"> din </w:t>
            </w:r>
            <w:proofErr w:type="spellStart"/>
            <w:r w:rsidRPr="00892FAB">
              <w:rPr>
                <w:noProof w:val="0"/>
                <w:lang w:val="en-US" w:eastAsia="ru-RU"/>
              </w:rPr>
              <w:t>procedura</w:t>
            </w:r>
            <w:proofErr w:type="spellEnd"/>
            <w:r w:rsidRPr="00892FAB">
              <w:rPr>
                <w:noProof w:val="0"/>
                <w:lang w:val="en-US" w:eastAsia="ru-RU"/>
              </w:rPr>
              <w:t xml:space="preserve"> de </w:t>
            </w:r>
            <w:proofErr w:type="spellStart"/>
            <w:r w:rsidRPr="00892FAB">
              <w:rPr>
                <w:noProof w:val="0"/>
                <w:lang w:val="en-US" w:eastAsia="ru-RU"/>
              </w:rPr>
              <w:t>atribuire</w:t>
            </w:r>
            <w:proofErr w:type="spellEnd"/>
            <w:r w:rsidRPr="00892FAB">
              <w:rPr>
                <w:noProof w:val="0"/>
                <w:lang w:val="en-US" w:eastAsia="ru-RU"/>
              </w:rPr>
              <w:t xml:space="preserve"> </w:t>
            </w:r>
            <w:proofErr w:type="spellStart"/>
            <w:r w:rsidRPr="00892FAB">
              <w:rPr>
                <w:noProof w:val="0"/>
                <w:lang w:val="en-US" w:eastAsia="ru-RU"/>
              </w:rPr>
              <w:t>potrivit</w:t>
            </w:r>
            <w:proofErr w:type="spellEnd"/>
            <w:r w:rsidRPr="00892FAB">
              <w:rPr>
                <w:noProof w:val="0"/>
                <w:lang w:val="en-US" w:eastAsia="ru-RU"/>
              </w:rPr>
              <w:t xml:space="preserve"> art. 19 al </w:t>
            </w:r>
            <w:proofErr w:type="spellStart"/>
            <w:r w:rsidRPr="00892FAB">
              <w:rPr>
                <w:noProof w:val="0"/>
                <w:lang w:val="en-US" w:eastAsia="ru-RU"/>
              </w:rPr>
              <w:t>Legii</w:t>
            </w:r>
            <w:proofErr w:type="spellEnd"/>
            <w:r w:rsidRPr="00892FAB">
              <w:rPr>
                <w:noProof w:val="0"/>
                <w:lang w:val="en-US" w:eastAsia="ru-RU"/>
              </w:rPr>
              <w:t xml:space="preserve"> nr. 131/2015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achizițiile</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w:t>
            </w:r>
          </w:p>
          <w:p w14:paraId="241073A7" w14:textId="77777777" w:rsidR="00892FAB" w:rsidRPr="00892FAB" w:rsidRDefault="00892FAB" w:rsidP="00892FAB">
            <w:pPr>
              <w:numPr>
                <w:ilvl w:val="1"/>
                <w:numId w:val="51"/>
              </w:numPr>
              <w:tabs>
                <w:tab w:val="left" w:pos="567"/>
              </w:tabs>
              <w:ind w:left="0" w:hanging="567"/>
              <w:jc w:val="both"/>
              <w:rPr>
                <w:noProof w:val="0"/>
                <w:lang w:val="en-US" w:eastAsia="ru-RU"/>
              </w:rPr>
            </w:pPr>
            <w:r w:rsidRPr="00892FAB">
              <w:rPr>
                <w:noProof w:val="0"/>
                <w:lang w:val="en-US" w:eastAsia="ru-RU"/>
              </w:rPr>
              <w:t xml:space="preserve">b) </w:t>
            </w:r>
            <w:proofErr w:type="spellStart"/>
            <w:r w:rsidRPr="00892FAB">
              <w:rPr>
                <w:noProof w:val="0"/>
                <w:lang w:val="en-US" w:eastAsia="ru-RU"/>
              </w:rPr>
              <w:t>contractul</w:t>
            </w:r>
            <w:proofErr w:type="spellEnd"/>
            <w:r w:rsidRPr="00892FAB">
              <w:rPr>
                <w:noProof w:val="0"/>
                <w:lang w:val="en-US" w:eastAsia="ru-RU"/>
              </w:rPr>
              <w:t xml:space="preserve"> a </w:t>
            </w:r>
            <w:proofErr w:type="spellStart"/>
            <w:r w:rsidRPr="00892FAB">
              <w:rPr>
                <w:noProof w:val="0"/>
                <w:lang w:val="en-US" w:eastAsia="ru-RU"/>
              </w:rPr>
              <w:t>făcut</w:t>
            </w:r>
            <w:proofErr w:type="spellEnd"/>
            <w:r w:rsidRPr="00892FAB">
              <w:rPr>
                <w:noProof w:val="0"/>
                <w:lang w:val="en-US" w:eastAsia="ru-RU"/>
              </w:rPr>
              <w:t xml:space="preserve"> </w:t>
            </w:r>
            <w:proofErr w:type="spellStart"/>
            <w:r w:rsidRPr="00892FAB">
              <w:rPr>
                <w:noProof w:val="0"/>
                <w:lang w:val="en-US" w:eastAsia="ru-RU"/>
              </w:rPr>
              <w:t>obiectul</w:t>
            </w:r>
            <w:proofErr w:type="spellEnd"/>
            <w:r w:rsidRPr="00892FAB">
              <w:rPr>
                <w:noProof w:val="0"/>
                <w:lang w:val="en-US" w:eastAsia="ru-RU"/>
              </w:rPr>
              <w:t xml:space="preserve"> </w:t>
            </w:r>
            <w:proofErr w:type="spellStart"/>
            <w:r w:rsidRPr="00892FAB">
              <w:rPr>
                <w:noProof w:val="0"/>
                <w:lang w:val="en-US" w:eastAsia="ru-RU"/>
              </w:rPr>
              <w:t>unei</w:t>
            </w:r>
            <w:proofErr w:type="spellEnd"/>
            <w:r w:rsidRPr="00892FAB">
              <w:rPr>
                <w:noProof w:val="0"/>
                <w:lang w:val="en-US" w:eastAsia="ru-RU"/>
              </w:rPr>
              <w:t xml:space="preserve"> </w:t>
            </w:r>
            <w:proofErr w:type="spellStart"/>
            <w:r w:rsidRPr="00892FAB">
              <w:rPr>
                <w:noProof w:val="0"/>
                <w:lang w:val="en-US" w:eastAsia="ru-RU"/>
              </w:rPr>
              <w:t>modificări</w:t>
            </w:r>
            <w:proofErr w:type="spellEnd"/>
            <w:r w:rsidRPr="00892FAB">
              <w:rPr>
                <w:noProof w:val="0"/>
                <w:lang w:val="en-US" w:eastAsia="ru-RU"/>
              </w:rPr>
              <w:t xml:space="preserve"> </w:t>
            </w:r>
            <w:proofErr w:type="spellStart"/>
            <w:r w:rsidRPr="00892FAB">
              <w:rPr>
                <w:noProof w:val="0"/>
                <w:lang w:val="en-US" w:eastAsia="ru-RU"/>
              </w:rPr>
              <w:t>substanțiale</w:t>
            </w:r>
            <w:proofErr w:type="spellEnd"/>
            <w:r w:rsidRPr="00892FAB">
              <w:rPr>
                <w:noProof w:val="0"/>
                <w:lang w:val="en-US" w:eastAsia="ru-RU"/>
              </w:rPr>
              <w:t xml:space="preserve"> care </w:t>
            </w:r>
            <w:proofErr w:type="spellStart"/>
            <w:r w:rsidRPr="00892FAB">
              <w:rPr>
                <w:noProof w:val="0"/>
                <w:lang w:val="en-US" w:eastAsia="ru-RU"/>
              </w:rPr>
              <w:t>necesita</w:t>
            </w:r>
            <w:proofErr w:type="spellEnd"/>
            <w:r w:rsidRPr="00892FAB">
              <w:rPr>
                <w:noProof w:val="0"/>
                <w:lang w:val="en-US" w:eastAsia="ru-RU"/>
              </w:rPr>
              <w:t xml:space="preserve"> o </w:t>
            </w:r>
            <w:proofErr w:type="spellStart"/>
            <w:r w:rsidRPr="00892FAB">
              <w:rPr>
                <w:noProof w:val="0"/>
                <w:lang w:val="en-US" w:eastAsia="ru-RU"/>
              </w:rPr>
              <w:t>nouă</w:t>
            </w:r>
            <w:proofErr w:type="spellEnd"/>
            <w:r w:rsidRPr="00892FAB">
              <w:rPr>
                <w:noProof w:val="0"/>
                <w:lang w:val="en-US" w:eastAsia="ru-RU"/>
              </w:rPr>
              <w:t xml:space="preserve"> </w:t>
            </w:r>
            <w:proofErr w:type="spellStart"/>
            <w:r w:rsidRPr="00892FAB">
              <w:rPr>
                <w:noProof w:val="0"/>
                <w:lang w:val="en-US" w:eastAsia="ru-RU"/>
              </w:rPr>
              <w:t>procedură</w:t>
            </w:r>
            <w:proofErr w:type="spellEnd"/>
            <w:r w:rsidRPr="00892FAB">
              <w:rPr>
                <w:noProof w:val="0"/>
                <w:lang w:val="en-US" w:eastAsia="ru-RU"/>
              </w:rPr>
              <w:t xml:space="preserve"> de </w:t>
            </w:r>
            <w:proofErr w:type="spellStart"/>
            <w:r w:rsidRPr="00892FAB">
              <w:rPr>
                <w:noProof w:val="0"/>
                <w:lang w:val="en-US" w:eastAsia="ru-RU"/>
              </w:rPr>
              <w:t>achiziție</w:t>
            </w:r>
            <w:proofErr w:type="spellEnd"/>
            <w:r w:rsidRPr="00892FAB">
              <w:rPr>
                <w:noProof w:val="0"/>
                <w:lang w:val="en-US" w:eastAsia="ru-RU"/>
              </w:rPr>
              <w:t xml:space="preserve"> </w:t>
            </w:r>
            <w:proofErr w:type="spellStart"/>
            <w:r w:rsidRPr="00892FAB">
              <w:rPr>
                <w:noProof w:val="0"/>
                <w:lang w:val="en-US" w:eastAsia="ru-RU"/>
              </w:rPr>
              <w:t>publică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art. 76 al </w:t>
            </w:r>
            <w:proofErr w:type="spellStart"/>
            <w:r w:rsidRPr="00892FAB">
              <w:rPr>
                <w:noProof w:val="0"/>
                <w:lang w:val="en-US" w:eastAsia="ru-RU"/>
              </w:rPr>
              <w:t>Legii</w:t>
            </w:r>
            <w:proofErr w:type="spellEnd"/>
            <w:r w:rsidRPr="00892FAB">
              <w:rPr>
                <w:noProof w:val="0"/>
                <w:lang w:val="en-US" w:eastAsia="ru-RU"/>
              </w:rPr>
              <w:t xml:space="preserve"> nr. 131/2015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achizițiile</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w:t>
            </w:r>
          </w:p>
          <w:p w14:paraId="26318FE8"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c) </w:t>
            </w:r>
            <w:proofErr w:type="spellStart"/>
            <w:r w:rsidRPr="00892FAB">
              <w:rPr>
                <w:noProof w:val="0"/>
                <w:lang w:val="en-US" w:eastAsia="ru-RU"/>
              </w:rPr>
              <w:t>contractul</w:t>
            </w:r>
            <w:proofErr w:type="spellEnd"/>
            <w:r w:rsidRPr="00892FAB">
              <w:rPr>
                <w:noProof w:val="0"/>
                <w:lang w:val="en-US" w:eastAsia="ru-RU"/>
              </w:rPr>
              <w:t xml:space="preserve"> nu </w:t>
            </w:r>
            <w:proofErr w:type="spellStart"/>
            <w:r w:rsidRPr="00892FAB">
              <w:rPr>
                <w:noProof w:val="0"/>
                <w:lang w:val="en-US" w:eastAsia="ru-RU"/>
              </w:rPr>
              <w:t>ar</w:t>
            </w:r>
            <w:proofErr w:type="spellEnd"/>
            <w:r w:rsidRPr="00892FAB">
              <w:rPr>
                <w:noProof w:val="0"/>
                <w:lang w:val="en-US" w:eastAsia="ru-RU"/>
              </w:rPr>
              <w:t xml:space="preserve"> fi </w:t>
            </w:r>
            <w:proofErr w:type="spellStart"/>
            <w:r w:rsidRPr="00892FAB">
              <w:rPr>
                <w:noProof w:val="0"/>
                <w:lang w:val="en-US" w:eastAsia="ru-RU"/>
              </w:rPr>
              <w:t>trebuit</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fie </w:t>
            </w:r>
            <w:proofErr w:type="spellStart"/>
            <w:r w:rsidRPr="00892FAB">
              <w:rPr>
                <w:noProof w:val="0"/>
                <w:lang w:val="en-US" w:eastAsia="ru-RU"/>
              </w:rPr>
              <w:t>atribuit</w:t>
            </w:r>
            <w:proofErr w:type="spellEnd"/>
            <w:r w:rsidRPr="00892FAB">
              <w:rPr>
                <w:noProof w:val="0"/>
                <w:lang w:val="en-US" w:eastAsia="ru-RU"/>
              </w:rPr>
              <w:t xml:space="preserve"> </w:t>
            </w:r>
            <w:proofErr w:type="spellStart"/>
            <w:r w:rsidRPr="00892FAB">
              <w:rPr>
                <w:noProof w:val="0"/>
                <w:lang w:val="en-US" w:eastAsia="ru-RU"/>
              </w:rPr>
              <w:t>contractantului</w:t>
            </w:r>
            <w:proofErr w:type="spellEnd"/>
            <w:r w:rsidRPr="00892FAB">
              <w:rPr>
                <w:noProof w:val="0"/>
                <w:lang w:val="en-US" w:eastAsia="ru-RU"/>
              </w:rPr>
              <w:t xml:space="preserve"> </w:t>
            </w:r>
            <w:proofErr w:type="spellStart"/>
            <w:r w:rsidRPr="00892FAB">
              <w:rPr>
                <w:noProof w:val="0"/>
                <w:lang w:val="en-US" w:eastAsia="ru-RU"/>
              </w:rPr>
              <w:t>respectiv</w:t>
            </w:r>
            <w:proofErr w:type="spellEnd"/>
            <w:r w:rsidRPr="00892FAB">
              <w:rPr>
                <w:noProof w:val="0"/>
                <w:lang w:val="en-US" w:eastAsia="ru-RU"/>
              </w:rPr>
              <w:t xml:space="preserve">, </w:t>
            </w:r>
            <w:proofErr w:type="spellStart"/>
            <w:r w:rsidRPr="00892FAB">
              <w:rPr>
                <w:noProof w:val="0"/>
                <w:lang w:val="en-US" w:eastAsia="ru-RU"/>
              </w:rPr>
              <w:t>având</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vedere</w:t>
            </w:r>
            <w:proofErr w:type="spellEnd"/>
            <w:r w:rsidRPr="00892FAB">
              <w:rPr>
                <w:noProof w:val="0"/>
                <w:lang w:val="en-US" w:eastAsia="ru-RU"/>
              </w:rPr>
              <w:t xml:space="preserve"> o </w:t>
            </w:r>
            <w:proofErr w:type="spellStart"/>
            <w:r w:rsidRPr="00892FAB">
              <w:rPr>
                <w:noProof w:val="0"/>
                <w:lang w:val="en-US" w:eastAsia="ru-RU"/>
              </w:rPr>
              <w:t>încălcare</w:t>
            </w:r>
            <w:proofErr w:type="spellEnd"/>
            <w:r w:rsidRPr="00892FAB">
              <w:rPr>
                <w:noProof w:val="0"/>
                <w:lang w:val="en-US" w:eastAsia="ru-RU"/>
              </w:rPr>
              <w:t xml:space="preserve"> </w:t>
            </w:r>
            <w:proofErr w:type="spellStart"/>
            <w:r w:rsidRPr="00892FAB">
              <w:rPr>
                <w:noProof w:val="0"/>
                <w:lang w:val="en-US" w:eastAsia="ru-RU"/>
              </w:rPr>
              <w:t>gravă</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obligaţiilor</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w:t>
            </w:r>
            <w:proofErr w:type="spellStart"/>
            <w:r w:rsidRPr="00892FAB">
              <w:rPr>
                <w:noProof w:val="0"/>
                <w:lang w:val="en-US" w:eastAsia="ru-RU"/>
              </w:rPr>
              <w:t>rezultă</w:t>
            </w:r>
            <w:proofErr w:type="spellEnd"/>
            <w:r w:rsidRPr="00892FAB">
              <w:rPr>
                <w:noProof w:val="0"/>
                <w:lang w:val="en-US" w:eastAsia="ru-RU"/>
              </w:rPr>
              <w:t xml:space="preserve"> din </w:t>
            </w:r>
            <w:proofErr w:type="spellStart"/>
            <w:r w:rsidRPr="00892FAB">
              <w:rPr>
                <w:noProof w:val="0"/>
                <w:lang w:val="en-US" w:eastAsia="ru-RU"/>
              </w:rPr>
              <w:t>Legea</w:t>
            </w:r>
            <w:proofErr w:type="spellEnd"/>
            <w:r w:rsidRPr="00892FAB">
              <w:rPr>
                <w:noProof w:val="0"/>
                <w:lang w:val="en-US" w:eastAsia="ru-RU"/>
              </w:rPr>
              <w:t xml:space="preserve"> nr. 131/2015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achizițiile</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tratatele</w:t>
            </w:r>
            <w:proofErr w:type="spellEnd"/>
            <w:r w:rsidRPr="00892FAB">
              <w:rPr>
                <w:noProof w:val="0"/>
                <w:lang w:val="en-US" w:eastAsia="ru-RU"/>
              </w:rPr>
              <w:t xml:space="preserve"> </w:t>
            </w:r>
            <w:proofErr w:type="spellStart"/>
            <w:r w:rsidRPr="00892FAB">
              <w:rPr>
                <w:noProof w:val="0"/>
                <w:lang w:val="en-US" w:eastAsia="ru-RU"/>
              </w:rPr>
              <w:t>internaţionale</w:t>
            </w:r>
            <w:proofErr w:type="spellEnd"/>
            <w:r w:rsidRPr="00892FAB">
              <w:rPr>
                <w:noProof w:val="0"/>
                <w:lang w:val="en-US" w:eastAsia="ru-RU"/>
              </w:rPr>
              <w:t xml:space="preserve"> la care Republica Moldova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parte</w:t>
            </w:r>
            <w:proofErr w:type="spellEnd"/>
            <w:r w:rsidRPr="00892FAB">
              <w:rPr>
                <w:noProof w:val="0"/>
                <w:lang w:val="en-US" w:eastAsia="ru-RU"/>
              </w:rPr>
              <w:t xml:space="preserve">, care a </w:t>
            </w:r>
            <w:proofErr w:type="spellStart"/>
            <w:r w:rsidRPr="00892FAB">
              <w:rPr>
                <w:noProof w:val="0"/>
                <w:lang w:val="en-US" w:eastAsia="ru-RU"/>
              </w:rPr>
              <w:t>fost</w:t>
            </w:r>
            <w:proofErr w:type="spellEnd"/>
            <w:r w:rsidRPr="00892FAB">
              <w:rPr>
                <w:noProof w:val="0"/>
                <w:lang w:val="en-US" w:eastAsia="ru-RU"/>
              </w:rPr>
              <w:t xml:space="preserve"> </w:t>
            </w:r>
            <w:proofErr w:type="spellStart"/>
            <w:r w:rsidRPr="00892FAB">
              <w:rPr>
                <w:noProof w:val="0"/>
                <w:lang w:val="en-US" w:eastAsia="ru-RU"/>
              </w:rPr>
              <w:t>constatată</w:t>
            </w:r>
            <w:proofErr w:type="spellEnd"/>
            <w:r w:rsidRPr="00892FAB">
              <w:rPr>
                <w:noProof w:val="0"/>
                <w:lang w:val="en-US" w:eastAsia="ru-RU"/>
              </w:rPr>
              <w:t xml:space="preserve"> </w:t>
            </w:r>
            <w:proofErr w:type="spellStart"/>
            <w:r w:rsidRPr="00892FAB">
              <w:rPr>
                <w:noProof w:val="0"/>
                <w:lang w:val="en-US" w:eastAsia="ru-RU"/>
              </w:rPr>
              <w:t>printr</w:t>
            </w:r>
            <w:proofErr w:type="spellEnd"/>
            <w:r w:rsidRPr="00892FAB">
              <w:rPr>
                <w:noProof w:val="0"/>
                <w:lang w:val="en-US" w:eastAsia="ru-RU"/>
              </w:rPr>
              <w:t xml:space="preserve">-o </w:t>
            </w:r>
            <w:proofErr w:type="spellStart"/>
            <w:r w:rsidRPr="00892FAB">
              <w:rPr>
                <w:noProof w:val="0"/>
                <w:lang w:val="en-US" w:eastAsia="ru-RU"/>
              </w:rPr>
              <w:t>decizie</w:t>
            </w:r>
            <w:proofErr w:type="spellEnd"/>
            <w:r w:rsidRPr="00892FAB">
              <w:rPr>
                <w:noProof w:val="0"/>
                <w:lang w:val="en-US" w:eastAsia="ru-RU"/>
              </w:rPr>
              <w:t xml:space="preserve"> a </w:t>
            </w:r>
            <w:proofErr w:type="spellStart"/>
            <w:r w:rsidRPr="00892FAB">
              <w:rPr>
                <w:noProof w:val="0"/>
                <w:lang w:val="en-US" w:eastAsia="ru-RU"/>
              </w:rPr>
              <w:t>unei</w:t>
            </w:r>
            <w:proofErr w:type="spellEnd"/>
            <w:r w:rsidRPr="00892FAB">
              <w:rPr>
                <w:noProof w:val="0"/>
                <w:lang w:val="en-US" w:eastAsia="ru-RU"/>
              </w:rPr>
              <w:t xml:space="preserve"> </w:t>
            </w:r>
            <w:proofErr w:type="spellStart"/>
            <w:r w:rsidRPr="00892FAB">
              <w:rPr>
                <w:noProof w:val="0"/>
                <w:lang w:val="en-US" w:eastAsia="ru-RU"/>
              </w:rPr>
              <w:t>instanțe</w:t>
            </w:r>
            <w:proofErr w:type="spellEnd"/>
            <w:r w:rsidRPr="00892FAB">
              <w:rPr>
                <w:noProof w:val="0"/>
                <w:lang w:val="en-US" w:eastAsia="ru-RU"/>
              </w:rPr>
              <w:t xml:space="preserve"> </w:t>
            </w:r>
            <w:proofErr w:type="spellStart"/>
            <w:r w:rsidRPr="00892FAB">
              <w:rPr>
                <w:noProof w:val="0"/>
                <w:lang w:val="en-US" w:eastAsia="ru-RU"/>
              </w:rPr>
              <w:t>judecătorești</w:t>
            </w:r>
            <w:proofErr w:type="spellEnd"/>
            <w:r w:rsidRPr="00892FAB">
              <w:rPr>
                <w:noProof w:val="0"/>
                <w:lang w:val="en-US" w:eastAsia="ru-RU"/>
              </w:rPr>
              <w:t xml:space="preserve"> </w:t>
            </w:r>
            <w:proofErr w:type="spellStart"/>
            <w:r w:rsidRPr="00892FAB">
              <w:rPr>
                <w:noProof w:val="0"/>
                <w:lang w:val="en-US" w:eastAsia="ru-RU"/>
              </w:rPr>
              <w:t>naționale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w:t>
            </w:r>
            <w:proofErr w:type="spellStart"/>
            <w:r w:rsidRPr="00892FAB">
              <w:rPr>
                <w:noProof w:val="0"/>
                <w:lang w:val="en-US" w:eastAsia="ru-RU"/>
              </w:rPr>
              <w:t>internaționale</w:t>
            </w:r>
            <w:proofErr w:type="spellEnd"/>
            <w:r w:rsidRPr="00892FAB">
              <w:rPr>
                <w:noProof w:val="0"/>
                <w:lang w:val="en-US" w:eastAsia="ru-RU"/>
              </w:rPr>
              <w:t>.</w:t>
            </w:r>
          </w:p>
          <w:p w14:paraId="566A80A3" w14:textId="77777777" w:rsidR="00892FAB" w:rsidRPr="00892FAB" w:rsidRDefault="00892FAB" w:rsidP="00892FAB">
            <w:pPr>
              <w:tabs>
                <w:tab w:val="left" w:pos="567"/>
              </w:tabs>
              <w:jc w:val="both"/>
              <w:rPr>
                <w:noProof w:val="0"/>
                <w:lang w:val="en-US" w:eastAsia="ru-RU"/>
              </w:rPr>
            </w:pPr>
          </w:p>
          <w:p w14:paraId="4ED5C062" w14:textId="77777777" w:rsidR="00892FAB" w:rsidRPr="00892FAB" w:rsidRDefault="00892FAB" w:rsidP="00892FAB">
            <w:pPr>
              <w:tabs>
                <w:tab w:val="left" w:pos="567"/>
              </w:tabs>
              <w:jc w:val="both"/>
              <w:rPr>
                <w:b/>
                <w:noProof w:val="0"/>
                <w:lang w:val="en-US" w:eastAsia="ru-RU"/>
              </w:rPr>
            </w:pPr>
            <w:r w:rsidRPr="00892FAB">
              <w:rPr>
                <w:b/>
                <w:noProof w:val="0"/>
                <w:lang w:val="en-US" w:eastAsia="ru-RU"/>
              </w:rPr>
              <w:t>19. DISPOZIȚII FINALE</w:t>
            </w:r>
          </w:p>
          <w:p w14:paraId="79426144" w14:textId="77777777" w:rsidR="00892FAB" w:rsidRPr="00892FAB" w:rsidRDefault="00892FAB" w:rsidP="00892FAB">
            <w:pPr>
              <w:jc w:val="both"/>
              <w:rPr>
                <w:noProof w:val="0"/>
                <w:lang w:val="en-US" w:eastAsia="ru-RU"/>
              </w:rPr>
            </w:pPr>
            <w:r w:rsidRPr="00892FAB">
              <w:rPr>
                <w:noProof w:val="0"/>
                <w:lang w:val="en-US" w:eastAsia="ru-RU"/>
              </w:rPr>
              <w:t xml:space="preserve">19.1. </w:t>
            </w:r>
            <w:proofErr w:type="spellStart"/>
            <w:r w:rsidRPr="00892FAB">
              <w:rPr>
                <w:noProof w:val="0"/>
                <w:lang w:val="en-US" w:eastAsia="ru-RU"/>
              </w:rPr>
              <w:t>Părţile</w:t>
            </w:r>
            <w:proofErr w:type="spellEnd"/>
            <w:r w:rsidRPr="00892FAB">
              <w:rPr>
                <w:noProof w:val="0"/>
                <w:lang w:val="en-US" w:eastAsia="ru-RU"/>
              </w:rPr>
              <w:t xml:space="preserve"> </w:t>
            </w:r>
            <w:proofErr w:type="spellStart"/>
            <w:r w:rsidRPr="00892FAB">
              <w:rPr>
                <w:noProof w:val="0"/>
                <w:lang w:val="en-US" w:eastAsia="ru-RU"/>
              </w:rPr>
              <w:t>contractante</w:t>
            </w:r>
            <w:proofErr w:type="spellEnd"/>
            <w:r w:rsidRPr="00892FAB">
              <w:rPr>
                <w:noProof w:val="0"/>
                <w:lang w:val="en-US" w:eastAsia="ru-RU"/>
              </w:rPr>
              <w:t xml:space="preserve"> au </w:t>
            </w:r>
            <w:proofErr w:type="spellStart"/>
            <w:r w:rsidRPr="00892FAB">
              <w:rPr>
                <w:noProof w:val="0"/>
                <w:lang w:val="en-US" w:eastAsia="ru-RU"/>
              </w:rPr>
              <w:t>dreptul</w:t>
            </w:r>
            <w:proofErr w:type="spellEnd"/>
            <w:r w:rsidRPr="00892FAB">
              <w:rPr>
                <w:noProof w:val="0"/>
                <w:lang w:val="en-US" w:eastAsia="ru-RU"/>
              </w:rPr>
              <w:t xml:space="preserve">, pe </w:t>
            </w:r>
            <w:proofErr w:type="spellStart"/>
            <w:r w:rsidRPr="00892FAB">
              <w:rPr>
                <w:noProof w:val="0"/>
                <w:lang w:val="en-US" w:eastAsia="ru-RU"/>
              </w:rPr>
              <w:t>durata</w:t>
            </w:r>
            <w:proofErr w:type="spellEnd"/>
            <w:r w:rsidRPr="00892FAB">
              <w:rPr>
                <w:noProof w:val="0"/>
                <w:lang w:val="en-US" w:eastAsia="ru-RU"/>
              </w:rPr>
              <w:t xml:space="preserve"> </w:t>
            </w:r>
            <w:proofErr w:type="spellStart"/>
            <w:r w:rsidRPr="00892FAB">
              <w:rPr>
                <w:noProof w:val="0"/>
                <w:lang w:val="en-US" w:eastAsia="ru-RU"/>
              </w:rPr>
              <w:t>îndeplinirii</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valabilității</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convină</w:t>
            </w:r>
            <w:proofErr w:type="spellEnd"/>
            <w:r w:rsidRPr="00892FAB">
              <w:rPr>
                <w:noProof w:val="0"/>
                <w:lang w:val="en-US" w:eastAsia="ru-RU"/>
              </w:rPr>
              <w:t xml:space="preserve"> </w:t>
            </w:r>
            <w:proofErr w:type="spellStart"/>
            <w:r w:rsidRPr="00892FAB">
              <w:rPr>
                <w:noProof w:val="0"/>
                <w:lang w:val="en-US" w:eastAsia="ru-RU"/>
              </w:rPr>
              <w:t>asupra</w:t>
            </w:r>
            <w:proofErr w:type="spellEnd"/>
            <w:r w:rsidRPr="00892FAB">
              <w:rPr>
                <w:noProof w:val="0"/>
                <w:lang w:val="en-US" w:eastAsia="ru-RU"/>
              </w:rPr>
              <w:t xml:space="preserve"> </w:t>
            </w:r>
            <w:proofErr w:type="spellStart"/>
            <w:r w:rsidRPr="00892FAB">
              <w:rPr>
                <w:noProof w:val="0"/>
                <w:lang w:val="en-US" w:eastAsia="ru-RU"/>
              </w:rPr>
              <w:t>modificării</w:t>
            </w:r>
            <w:proofErr w:type="spellEnd"/>
            <w:r w:rsidRPr="00892FAB">
              <w:rPr>
                <w:noProof w:val="0"/>
                <w:lang w:val="en-US" w:eastAsia="ru-RU"/>
              </w:rPr>
              <w:t xml:space="preserve"> </w:t>
            </w:r>
            <w:proofErr w:type="spellStart"/>
            <w:r w:rsidRPr="00892FAB">
              <w:rPr>
                <w:noProof w:val="0"/>
                <w:lang w:val="en-US" w:eastAsia="ru-RU"/>
              </w:rPr>
              <w:t>clauzelor</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acord</w:t>
            </w:r>
            <w:proofErr w:type="spellEnd"/>
            <w:r w:rsidRPr="00892FAB">
              <w:rPr>
                <w:noProof w:val="0"/>
                <w:lang w:val="en-US" w:eastAsia="ru-RU"/>
              </w:rPr>
              <w:t xml:space="preserve"> </w:t>
            </w:r>
            <w:proofErr w:type="spellStart"/>
            <w:r w:rsidRPr="00892FAB">
              <w:rPr>
                <w:noProof w:val="0"/>
                <w:lang w:val="en-US" w:eastAsia="ru-RU"/>
              </w:rPr>
              <w:t>adiţional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apariţiei</w:t>
            </w:r>
            <w:proofErr w:type="spellEnd"/>
            <w:r w:rsidRPr="00892FAB">
              <w:rPr>
                <w:noProof w:val="0"/>
                <w:lang w:val="en-US" w:eastAsia="ru-RU"/>
              </w:rPr>
              <w:t xml:space="preserve">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circumstanţe</w:t>
            </w:r>
            <w:proofErr w:type="spellEnd"/>
            <w:r w:rsidRPr="00892FAB">
              <w:rPr>
                <w:noProof w:val="0"/>
                <w:lang w:val="en-US" w:eastAsia="ru-RU"/>
              </w:rPr>
              <w:t xml:space="preserve"> care </w:t>
            </w:r>
            <w:proofErr w:type="spellStart"/>
            <w:r w:rsidRPr="00892FAB">
              <w:rPr>
                <w:noProof w:val="0"/>
                <w:lang w:val="en-US" w:eastAsia="ru-RU"/>
              </w:rPr>
              <w:t>lezează</w:t>
            </w:r>
            <w:proofErr w:type="spellEnd"/>
            <w:r w:rsidRPr="00892FAB">
              <w:rPr>
                <w:noProof w:val="0"/>
                <w:lang w:val="en-US" w:eastAsia="ru-RU"/>
              </w:rPr>
              <w:t xml:space="preserve"> </w:t>
            </w:r>
            <w:proofErr w:type="spellStart"/>
            <w:r w:rsidRPr="00892FAB">
              <w:rPr>
                <w:noProof w:val="0"/>
                <w:lang w:val="en-US" w:eastAsia="ru-RU"/>
              </w:rPr>
              <w:t>interesele</w:t>
            </w:r>
            <w:proofErr w:type="spellEnd"/>
            <w:r w:rsidRPr="00892FAB">
              <w:rPr>
                <w:noProof w:val="0"/>
                <w:lang w:val="en-US" w:eastAsia="ru-RU"/>
              </w:rPr>
              <w:t xml:space="preserve"> </w:t>
            </w:r>
            <w:proofErr w:type="spellStart"/>
            <w:r w:rsidRPr="00892FAB">
              <w:rPr>
                <w:noProof w:val="0"/>
                <w:lang w:val="en-US" w:eastAsia="ru-RU"/>
              </w:rPr>
              <w:t>comerciale</w:t>
            </w:r>
            <w:proofErr w:type="spellEnd"/>
            <w:r w:rsidRPr="00892FAB">
              <w:rPr>
                <w:noProof w:val="0"/>
                <w:lang w:val="en-US" w:eastAsia="ru-RU"/>
              </w:rPr>
              <w:t xml:space="preserve"> legitime ale </w:t>
            </w:r>
            <w:proofErr w:type="spellStart"/>
            <w:r w:rsidRPr="00892FAB">
              <w:rPr>
                <w:noProof w:val="0"/>
                <w:lang w:val="en-US" w:eastAsia="ru-RU"/>
              </w:rPr>
              <w:t>acestora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care nu au </w:t>
            </w:r>
            <w:proofErr w:type="spellStart"/>
            <w:r w:rsidRPr="00892FAB">
              <w:rPr>
                <w:noProof w:val="0"/>
                <w:lang w:val="en-US" w:eastAsia="ru-RU"/>
              </w:rPr>
              <w:t>putut</w:t>
            </w:r>
            <w:proofErr w:type="spellEnd"/>
            <w:r w:rsidRPr="00892FAB">
              <w:rPr>
                <w:noProof w:val="0"/>
                <w:lang w:val="en-US" w:eastAsia="ru-RU"/>
              </w:rPr>
              <w:t xml:space="preserve"> fi </w:t>
            </w:r>
            <w:proofErr w:type="spellStart"/>
            <w:r w:rsidRPr="00892FAB">
              <w:rPr>
                <w:noProof w:val="0"/>
                <w:lang w:val="en-US" w:eastAsia="ru-RU"/>
              </w:rPr>
              <w:t>prevăzute</w:t>
            </w:r>
            <w:proofErr w:type="spellEnd"/>
            <w:r w:rsidRPr="00892FAB">
              <w:rPr>
                <w:noProof w:val="0"/>
                <w:lang w:val="en-US" w:eastAsia="ru-RU"/>
              </w:rPr>
              <w:t xml:space="preserve"> la data </w:t>
            </w:r>
            <w:proofErr w:type="spellStart"/>
            <w:r w:rsidRPr="00892FAB">
              <w:rPr>
                <w:noProof w:val="0"/>
                <w:lang w:val="en-US" w:eastAsia="ru-RU"/>
              </w:rPr>
              <w:t>încheierii</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Modificările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completările</w:t>
            </w:r>
            <w:proofErr w:type="spellEnd"/>
            <w:r w:rsidRPr="00892FAB">
              <w:rPr>
                <w:noProof w:val="0"/>
                <w:lang w:val="en-US" w:eastAsia="ru-RU"/>
              </w:rPr>
              <w:t xml:space="preserve"> la </w:t>
            </w:r>
            <w:proofErr w:type="spellStart"/>
            <w:r w:rsidRPr="00892FAB">
              <w:rPr>
                <w:noProof w:val="0"/>
                <w:lang w:val="en-US" w:eastAsia="ru-RU"/>
              </w:rPr>
              <w:t>prezentul</w:t>
            </w:r>
            <w:proofErr w:type="spellEnd"/>
            <w:r w:rsidRPr="00892FAB">
              <w:rPr>
                <w:noProof w:val="0"/>
                <w:lang w:val="en-US" w:eastAsia="ru-RU"/>
              </w:rPr>
              <w:t xml:space="preserve"> contract sunt </w:t>
            </w:r>
            <w:proofErr w:type="spellStart"/>
            <w:r w:rsidRPr="00892FAB">
              <w:rPr>
                <w:noProof w:val="0"/>
                <w:lang w:val="en-US" w:eastAsia="ru-RU"/>
              </w:rPr>
              <w:t>valabile</w:t>
            </w:r>
            <w:proofErr w:type="spellEnd"/>
            <w:r w:rsidRPr="00892FAB">
              <w:rPr>
                <w:noProof w:val="0"/>
                <w:lang w:val="en-US" w:eastAsia="ru-RU"/>
              </w:rPr>
              <w:t xml:space="preserve"> </w:t>
            </w:r>
            <w:proofErr w:type="spellStart"/>
            <w:r w:rsidRPr="00892FAB">
              <w:rPr>
                <w:noProof w:val="0"/>
                <w:lang w:val="en-US" w:eastAsia="ru-RU"/>
              </w:rPr>
              <w:t>doar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lastRenderedPageBreak/>
              <w:t>cazul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care au </w:t>
            </w:r>
            <w:proofErr w:type="spellStart"/>
            <w:r w:rsidRPr="00892FAB">
              <w:rPr>
                <w:noProof w:val="0"/>
                <w:lang w:val="en-US" w:eastAsia="ru-RU"/>
              </w:rPr>
              <w:t>fost</w:t>
            </w:r>
            <w:proofErr w:type="spellEnd"/>
            <w:r w:rsidRPr="00892FAB">
              <w:rPr>
                <w:noProof w:val="0"/>
                <w:lang w:val="en-US" w:eastAsia="ru-RU"/>
              </w:rPr>
              <w:t xml:space="preserve"> </w:t>
            </w:r>
            <w:proofErr w:type="spellStart"/>
            <w:r w:rsidRPr="00892FAB">
              <w:rPr>
                <w:noProof w:val="0"/>
                <w:lang w:val="en-US" w:eastAsia="ru-RU"/>
              </w:rPr>
              <w:t>perfectate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scris</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au </w:t>
            </w:r>
            <w:proofErr w:type="spellStart"/>
            <w:r w:rsidRPr="00892FAB">
              <w:rPr>
                <w:noProof w:val="0"/>
                <w:lang w:val="en-US" w:eastAsia="ru-RU"/>
              </w:rPr>
              <w:t>fost</w:t>
            </w:r>
            <w:proofErr w:type="spellEnd"/>
            <w:r w:rsidRPr="00892FAB">
              <w:rPr>
                <w:noProof w:val="0"/>
                <w:lang w:val="en-US" w:eastAsia="ru-RU"/>
              </w:rPr>
              <w:t xml:space="preserve"> </w:t>
            </w:r>
            <w:proofErr w:type="spellStart"/>
            <w:r w:rsidRPr="00892FAB">
              <w:rPr>
                <w:noProof w:val="0"/>
                <w:lang w:val="en-US" w:eastAsia="ru-RU"/>
              </w:rPr>
              <w:t>semnate</w:t>
            </w:r>
            <w:proofErr w:type="spellEnd"/>
            <w:r w:rsidRPr="00892FAB">
              <w:rPr>
                <w:noProof w:val="0"/>
                <w:lang w:val="en-US" w:eastAsia="ru-RU"/>
              </w:rPr>
              <w:t xml:space="preserve"> de </w:t>
            </w:r>
            <w:proofErr w:type="spellStart"/>
            <w:r w:rsidRPr="00892FAB">
              <w:rPr>
                <w:noProof w:val="0"/>
                <w:lang w:val="en-US" w:eastAsia="ru-RU"/>
              </w:rPr>
              <w:t>ambele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conform </w:t>
            </w:r>
            <w:proofErr w:type="spellStart"/>
            <w:r w:rsidRPr="00892FAB">
              <w:rPr>
                <w:noProof w:val="0"/>
                <w:lang w:val="en-US" w:eastAsia="ru-RU"/>
              </w:rPr>
              <w:t>actelor</w:t>
            </w:r>
            <w:proofErr w:type="spellEnd"/>
            <w:r w:rsidRPr="00892FAB">
              <w:rPr>
                <w:noProof w:val="0"/>
                <w:lang w:val="en-US" w:eastAsia="ru-RU"/>
              </w:rPr>
              <w:t xml:space="preserve"> normative.  </w:t>
            </w:r>
          </w:p>
          <w:p w14:paraId="029A5C9A" w14:textId="77777777" w:rsidR="00892FAB" w:rsidRPr="00892FAB" w:rsidRDefault="00892FAB" w:rsidP="00892FAB">
            <w:pPr>
              <w:jc w:val="both"/>
              <w:rPr>
                <w:noProof w:val="0"/>
                <w:lang w:val="en-US" w:eastAsia="ru-RU"/>
              </w:rPr>
            </w:pPr>
            <w:r w:rsidRPr="00892FAB">
              <w:rPr>
                <w:noProof w:val="0"/>
                <w:lang w:val="en-US" w:eastAsia="ru-RU"/>
              </w:rPr>
              <w:t xml:space="preserve">19.2. Nici </w:t>
            </w:r>
            <w:proofErr w:type="spellStart"/>
            <w:r w:rsidRPr="00892FAB">
              <w:rPr>
                <w:noProof w:val="0"/>
                <w:lang w:val="en-US" w:eastAsia="ru-RU"/>
              </w:rPr>
              <w:t>una</w:t>
            </w:r>
            <w:proofErr w:type="spellEnd"/>
            <w:r w:rsidRPr="00892FAB">
              <w:rPr>
                <w:noProof w:val="0"/>
                <w:lang w:val="en-US" w:eastAsia="ru-RU"/>
              </w:rPr>
              <w:t xml:space="preserve"> </w:t>
            </w:r>
            <w:proofErr w:type="spellStart"/>
            <w:r w:rsidRPr="00892FAB">
              <w:rPr>
                <w:noProof w:val="0"/>
                <w:lang w:val="en-US" w:eastAsia="ru-RU"/>
              </w:rPr>
              <w:t>dintre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nu are </w:t>
            </w:r>
            <w:proofErr w:type="spellStart"/>
            <w:r w:rsidRPr="00892FAB">
              <w:rPr>
                <w:noProof w:val="0"/>
                <w:lang w:val="en-US" w:eastAsia="ru-RU"/>
              </w:rPr>
              <w:t>dreptul</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transmită</w:t>
            </w:r>
            <w:proofErr w:type="spellEnd"/>
            <w:r w:rsidRPr="00892FAB">
              <w:rPr>
                <w:noProof w:val="0"/>
                <w:lang w:val="en-US" w:eastAsia="ru-RU"/>
              </w:rPr>
              <w:t xml:space="preserve"> </w:t>
            </w:r>
            <w:proofErr w:type="spellStart"/>
            <w:r w:rsidRPr="00892FAB">
              <w:rPr>
                <w:noProof w:val="0"/>
                <w:lang w:val="en-US" w:eastAsia="ru-RU"/>
              </w:rPr>
              <w:t>obligaţiile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drepturile</w:t>
            </w:r>
            <w:proofErr w:type="spellEnd"/>
            <w:r w:rsidRPr="00892FAB">
              <w:rPr>
                <w:noProof w:val="0"/>
                <w:lang w:val="en-US" w:eastAsia="ru-RU"/>
              </w:rPr>
              <w:t xml:space="preserve"> sale stipulate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terţe</w:t>
            </w:r>
            <w:proofErr w:type="spellEnd"/>
            <w:r w:rsidRPr="00892FAB">
              <w:rPr>
                <w:noProof w:val="0"/>
                <w:lang w:val="en-US" w:eastAsia="ru-RU"/>
              </w:rPr>
              <w:t xml:space="preserve"> </w:t>
            </w:r>
            <w:proofErr w:type="spellStart"/>
            <w:r w:rsidRPr="00892FAB">
              <w:rPr>
                <w:noProof w:val="0"/>
                <w:lang w:val="en-US" w:eastAsia="ru-RU"/>
              </w:rPr>
              <w:t>persoane</w:t>
            </w:r>
            <w:proofErr w:type="spellEnd"/>
            <w:r w:rsidRPr="00892FAB">
              <w:rPr>
                <w:noProof w:val="0"/>
                <w:lang w:val="en-US" w:eastAsia="ru-RU"/>
              </w:rPr>
              <w:t xml:space="preserve">, </w:t>
            </w:r>
            <w:proofErr w:type="spellStart"/>
            <w:r w:rsidRPr="00892FAB">
              <w:rPr>
                <w:noProof w:val="0"/>
                <w:lang w:val="en-US" w:eastAsia="ru-RU"/>
              </w:rPr>
              <w:t>fără</w:t>
            </w:r>
            <w:proofErr w:type="spellEnd"/>
            <w:r w:rsidRPr="00892FAB">
              <w:rPr>
                <w:noProof w:val="0"/>
                <w:lang w:val="en-US" w:eastAsia="ru-RU"/>
              </w:rPr>
              <w:t xml:space="preserve"> </w:t>
            </w:r>
            <w:proofErr w:type="spellStart"/>
            <w:r w:rsidRPr="00892FAB">
              <w:rPr>
                <w:noProof w:val="0"/>
                <w:lang w:val="en-US" w:eastAsia="ru-RU"/>
              </w:rPr>
              <w:t>acordul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scris</w:t>
            </w:r>
            <w:proofErr w:type="spellEnd"/>
            <w:r w:rsidRPr="00892FAB">
              <w:rPr>
                <w:noProof w:val="0"/>
                <w:lang w:val="en-US" w:eastAsia="ru-RU"/>
              </w:rPr>
              <w:t xml:space="preserve"> al </w:t>
            </w:r>
            <w:proofErr w:type="spellStart"/>
            <w:r w:rsidRPr="00892FAB">
              <w:rPr>
                <w:noProof w:val="0"/>
                <w:lang w:val="en-US" w:eastAsia="ru-RU"/>
              </w:rPr>
              <w:t>celeilalte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w:t>
            </w:r>
          </w:p>
          <w:p w14:paraId="76DF2CD3" w14:textId="77777777" w:rsidR="00892FAB" w:rsidRPr="00892FAB" w:rsidRDefault="00892FAB" w:rsidP="00892FAB">
            <w:pPr>
              <w:jc w:val="both"/>
              <w:rPr>
                <w:noProof w:val="0"/>
                <w:lang w:val="en-US" w:eastAsia="ru-RU"/>
              </w:rPr>
            </w:pPr>
            <w:r w:rsidRPr="00892FAB">
              <w:rPr>
                <w:noProof w:val="0"/>
                <w:lang w:val="en-US" w:eastAsia="ru-RU"/>
              </w:rPr>
              <w:t xml:space="preserve">19.3.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întocmit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limba</w:t>
            </w:r>
            <w:proofErr w:type="spellEnd"/>
            <w:r w:rsidRPr="00892FAB">
              <w:rPr>
                <w:noProof w:val="0"/>
                <w:lang w:val="en-US" w:eastAsia="ru-RU"/>
              </w:rPr>
              <w:t xml:space="preserve"> de </w:t>
            </w:r>
            <w:proofErr w:type="spellStart"/>
            <w:r w:rsidRPr="00892FAB">
              <w:rPr>
                <w:noProof w:val="0"/>
                <w:lang w:val="en-US" w:eastAsia="ru-RU"/>
              </w:rPr>
              <w:t>română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două</w:t>
            </w:r>
            <w:proofErr w:type="spellEnd"/>
            <w:r w:rsidRPr="00892FAB">
              <w:rPr>
                <w:noProof w:val="0"/>
                <w:lang w:val="en-US" w:eastAsia="ru-RU"/>
              </w:rPr>
              <w:t xml:space="preserve"> </w:t>
            </w:r>
            <w:proofErr w:type="spellStart"/>
            <w:r w:rsidRPr="00892FAB">
              <w:rPr>
                <w:noProof w:val="0"/>
                <w:lang w:val="en-US" w:eastAsia="ru-RU"/>
              </w:rPr>
              <w:t>exemplare</w:t>
            </w:r>
            <w:proofErr w:type="spellEnd"/>
            <w:r w:rsidRPr="00892FAB">
              <w:rPr>
                <w:noProof w:val="0"/>
                <w:lang w:val="en-US" w:eastAsia="ru-RU"/>
              </w:rPr>
              <w:t xml:space="preserve"> de </w:t>
            </w:r>
            <w:proofErr w:type="spellStart"/>
            <w:r w:rsidRPr="00892FAB">
              <w:rPr>
                <w:noProof w:val="0"/>
                <w:lang w:val="en-US" w:eastAsia="ru-RU"/>
              </w:rPr>
              <w:t>valoare</w:t>
            </w:r>
            <w:proofErr w:type="spellEnd"/>
            <w:r w:rsidRPr="00892FAB">
              <w:rPr>
                <w:noProof w:val="0"/>
                <w:lang w:val="en-US" w:eastAsia="ru-RU"/>
              </w:rPr>
              <w:t xml:space="preserve"> </w:t>
            </w:r>
            <w:proofErr w:type="spellStart"/>
            <w:r w:rsidRPr="00892FAB">
              <w:rPr>
                <w:noProof w:val="0"/>
                <w:lang w:val="en-US" w:eastAsia="ru-RU"/>
              </w:rPr>
              <w:t>juridică</w:t>
            </w:r>
            <w:proofErr w:type="spellEnd"/>
            <w:r w:rsidRPr="00892FAB">
              <w:rPr>
                <w:noProof w:val="0"/>
                <w:lang w:val="en-US" w:eastAsia="ru-RU"/>
              </w:rPr>
              <w:t xml:space="preserve"> </w:t>
            </w:r>
            <w:proofErr w:type="spellStart"/>
            <w:r w:rsidRPr="00892FAB">
              <w:rPr>
                <w:noProof w:val="0"/>
                <w:lang w:val="en-US" w:eastAsia="ru-RU"/>
              </w:rPr>
              <w:t>egală</w:t>
            </w:r>
            <w:proofErr w:type="spellEnd"/>
            <w:r w:rsidRPr="00892FAB">
              <w:rPr>
                <w:noProof w:val="0"/>
                <w:lang w:val="en-US" w:eastAsia="ru-RU"/>
              </w:rPr>
              <w:t xml:space="preserve">, </w:t>
            </w:r>
            <w:proofErr w:type="spellStart"/>
            <w:r w:rsidRPr="00892FAB">
              <w:rPr>
                <w:noProof w:val="0"/>
                <w:lang w:val="en-US" w:eastAsia="ru-RU"/>
              </w:rPr>
              <w:t>câte</w:t>
            </w:r>
            <w:proofErr w:type="spellEnd"/>
            <w:r w:rsidRPr="00892FAB">
              <w:rPr>
                <w:noProof w:val="0"/>
                <w:lang w:val="en-US" w:eastAsia="ru-RU"/>
              </w:rPr>
              <w:t xml:space="preserve"> un exemplar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Antreprenor.</w:t>
            </w:r>
          </w:p>
          <w:p w14:paraId="6AC79349"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19.4.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reprezintă</w:t>
            </w:r>
            <w:proofErr w:type="spellEnd"/>
            <w:r w:rsidRPr="00892FAB">
              <w:rPr>
                <w:noProof w:val="0"/>
                <w:lang w:val="en-US" w:eastAsia="ru-RU"/>
              </w:rPr>
              <w:t xml:space="preserve"> </w:t>
            </w:r>
            <w:proofErr w:type="spellStart"/>
            <w:r w:rsidRPr="00892FAB">
              <w:rPr>
                <w:noProof w:val="0"/>
                <w:lang w:val="en-US" w:eastAsia="ru-RU"/>
              </w:rPr>
              <w:t>acordul</w:t>
            </w:r>
            <w:proofErr w:type="spellEnd"/>
            <w:r w:rsidRPr="00892FAB">
              <w:rPr>
                <w:noProof w:val="0"/>
                <w:lang w:val="en-US" w:eastAsia="ru-RU"/>
              </w:rPr>
              <w:t xml:space="preserve"> de </w:t>
            </w:r>
            <w:proofErr w:type="spellStart"/>
            <w:r w:rsidRPr="00892FAB">
              <w:rPr>
                <w:noProof w:val="0"/>
                <w:lang w:val="en-US" w:eastAsia="ru-RU"/>
              </w:rPr>
              <w:t>voinţă</w:t>
            </w:r>
            <w:proofErr w:type="spellEnd"/>
            <w:r w:rsidRPr="00892FAB">
              <w:rPr>
                <w:noProof w:val="0"/>
                <w:lang w:val="en-US" w:eastAsia="ru-RU"/>
              </w:rPr>
              <w:t xml:space="preserve"> al </w:t>
            </w:r>
            <w:proofErr w:type="spellStart"/>
            <w:r w:rsidRPr="00892FAB">
              <w:rPr>
                <w:noProof w:val="0"/>
                <w:lang w:val="en-US" w:eastAsia="ru-RU"/>
              </w:rPr>
              <w:t>ambelor</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se </w:t>
            </w:r>
            <w:proofErr w:type="spellStart"/>
            <w:r w:rsidRPr="00892FAB">
              <w:rPr>
                <w:noProof w:val="0"/>
                <w:lang w:val="en-US" w:eastAsia="ru-RU"/>
              </w:rPr>
              <w:t>consideră</w:t>
            </w:r>
            <w:proofErr w:type="spellEnd"/>
            <w:r w:rsidRPr="00892FAB">
              <w:rPr>
                <w:noProof w:val="0"/>
                <w:lang w:val="en-US" w:eastAsia="ru-RU"/>
              </w:rPr>
              <w:t xml:space="preserve"> </w:t>
            </w:r>
            <w:proofErr w:type="spellStart"/>
            <w:r w:rsidRPr="00892FAB">
              <w:rPr>
                <w:noProof w:val="0"/>
                <w:lang w:val="en-US" w:eastAsia="ru-RU"/>
              </w:rPr>
              <w:t>semnat</w:t>
            </w:r>
            <w:proofErr w:type="spellEnd"/>
            <w:r w:rsidRPr="00892FAB">
              <w:rPr>
                <w:noProof w:val="0"/>
                <w:lang w:val="en-US" w:eastAsia="ru-RU"/>
              </w:rPr>
              <w:t xml:space="preserve"> la data </w:t>
            </w:r>
            <w:proofErr w:type="spellStart"/>
            <w:r w:rsidRPr="00892FAB">
              <w:rPr>
                <w:noProof w:val="0"/>
                <w:lang w:val="en-US" w:eastAsia="ru-RU"/>
              </w:rPr>
              <w:t>aplicării</w:t>
            </w:r>
            <w:proofErr w:type="spellEnd"/>
            <w:r w:rsidRPr="00892FAB">
              <w:rPr>
                <w:noProof w:val="0"/>
                <w:lang w:val="en-US" w:eastAsia="ru-RU"/>
              </w:rPr>
              <w:t xml:space="preserve"> </w:t>
            </w:r>
            <w:proofErr w:type="spellStart"/>
            <w:r w:rsidRPr="00892FAB">
              <w:rPr>
                <w:noProof w:val="0"/>
                <w:lang w:val="en-US" w:eastAsia="ru-RU"/>
              </w:rPr>
              <w:t>ultimei</w:t>
            </w:r>
            <w:proofErr w:type="spellEnd"/>
            <w:r w:rsidRPr="00892FAB">
              <w:rPr>
                <w:noProof w:val="0"/>
                <w:lang w:val="en-US" w:eastAsia="ru-RU"/>
              </w:rPr>
              <w:t xml:space="preserve"> </w:t>
            </w:r>
            <w:proofErr w:type="spellStart"/>
            <w:r w:rsidRPr="00892FAB">
              <w:rPr>
                <w:noProof w:val="0"/>
                <w:lang w:val="en-US" w:eastAsia="ru-RU"/>
              </w:rPr>
              <w:t>semnături</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una</w:t>
            </w:r>
            <w:proofErr w:type="spellEnd"/>
            <w:r w:rsidRPr="00892FAB">
              <w:rPr>
                <w:noProof w:val="0"/>
                <w:lang w:val="en-US" w:eastAsia="ru-RU"/>
              </w:rPr>
              <w:t xml:space="preserve"> </w:t>
            </w:r>
            <w:proofErr w:type="spellStart"/>
            <w:r w:rsidRPr="00892FAB">
              <w:rPr>
                <w:noProof w:val="0"/>
                <w:lang w:val="en-US" w:eastAsia="ru-RU"/>
              </w:rPr>
              <w:t>dintre</w:t>
            </w:r>
            <w:proofErr w:type="spellEnd"/>
            <w:r w:rsidRPr="00892FAB">
              <w:rPr>
                <w:noProof w:val="0"/>
                <w:lang w:val="en-US" w:eastAsia="ru-RU"/>
              </w:rPr>
              <w:t xml:space="preserve"> </w:t>
            </w:r>
            <w:proofErr w:type="spellStart"/>
            <w:r w:rsidRPr="00892FAB">
              <w:rPr>
                <w:noProof w:val="0"/>
                <w:lang w:val="en-US" w:eastAsia="ru-RU"/>
              </w:rPr>
              <w:t>părți</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încheiat</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înregistrat</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conform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legale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intră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vigoare</w:t>
            </w:r>
            <w:proofErr w:type="spellEnd"/>
            <w:r w:rsidRPr="00892FAB">
              <w:rPr>
                <w:noProof w:val="0"/>
                <w:lang w:val="en-US" w:eastAsia="ru-RU"/>
              </w:rPr>
              <w:t xml:space="preserve"> la data </w:t>
            </w:r>
            <w:proofErr w:type="spellStart"/>
            <w:r w:rsidRPr="00892FAB">
              <w:rPr>
                <w:noProof w:val="0"/>
                <w:lang w:val="en-US" w:eastAsia="ru-RU"/>
              </w:rPr>
              <w:t>notificării</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cu </w:t>
            </w:r>
            <w:proofErr w:type="spellStart"/>
            <w:r w:rsidRPr="00892FAB">
              <w:rPr>
                <w:noProof w:val="0"/>
                <w:lang w:val="en-US" w:eastAsia="ru-RU"/>
              </w:rPr>
              <w:t>privire</w:t>
            </w:r>
            <w:proofErr w:type="spellEnd"/>
            <w:r w:rsidRPr="00892FAB">
              <w:rPr>
                <w:noProof w:val="0"/>
                <w:lang w:val="en-US" w:eastAsia="ru-RU"/>
              </w:rPr>
              <w:t xml:space="preserve"> la </w:t>
            </w:r>
            <w:proofErr w:type="spellStart"/>
            <w:r w:rsidRPr="00892FAB">
              <w:rPr>
                <w:noProof w:val="0"/>
                <w:lang w:val="en-US" w:eastAsia="ru-RU"/>
              </w:rPr>
              <w:t>începerea</w:t>
            </w:r>
            <w:proofErr w:type="spellEnd"/>
            <w:r w:rsidRPr="00892FAB">
              <w:rPr>
                <w:noProof w:val="0"/>
                <w:lang w:val="en-US" w:eastAsia="ru-RU"/>
              </w:rPr>
              <w:t xml:space="preserve"> </w:t>
            </w:r>
            <w:proofErr w:type="spellStart"/>
            <w:r w:rsidRPr="00892FAB">
              <w:rPr>
                <w:noProof w:val="0"/>
                <w:lang w:val="en-US" w:eastAsia="ru-RU"/>
              </w:rPr>
              <w:t>activităţii</w:t>
            </w:r>
            <w:proofErr w:type="spellEnd"/>
            <w:r w:rsidRPr="00892FAB">
              <w:rPr>
                <w:noProof w:val="0"/>
                <w:lang w:val="en-US" w:eastAsia="ru-RU"/>
              </w:rPr>
              <w:t xml:space="preserve"> </w:t>
            </w:r>
            <w:proofErr w:type="spellStart"/>
            <w:r w:rsidRPr="00892FAB">
              <w:rPr>
                <w:noProof w:val="0"/>
                <w:lang w:val="en-US" w:eastAsia="ru-RU"/>
              </w:rPr>
              <w:t>Antreprenorului</w:t>
            </w:r>
            <w:proofErr w:type="spellEnd"/>
            <w:r w:rsidRPr="00892FAB">
              <w:rPr>
                <w:noProof w:val="0"/>
                <w:lang w:val="en-US" w:eastAsia="ru-RU"/>
              </w:rPr>
              <w:t xml:space="preserve">, </w:t>
            </w:r>
            <w:proofErr w:type="spellStart"/>
            <w:r w:rsidRPr="00892FAB">
              <w:rPr>
                <w:noProof w:val="0"/>
                <w:lang w:val="en-US" w:eastAsia="ru-RU"/>
              </w:rPr>
              <w:t>fiind</w:t>
            </w:r>
            <w:proofErr w:type="spellEnd"/>
            <w:r w:rsidRPr="00892FAB">
              <w:rPr>
                <w:noProof w:val="0"/>
                <w:lang w:val="en-US" w:eastAsia="ru-RU"/>
              </w:rPr>
              <w:t xml:space="preserve"> </w:t>
            </w:r>
            <w:proofErr w:type="spellStart"/>
            <w:r w:rsidRPr="00892FAB">
              <w:rPr>
                <w:noProof w:val="0"/>
                <w:lang w:val="en-US" w:eastAsia="ru-RU"/>
              </w:rPr>
              <w:t>valabil</w:t>
            </w:r>
            <w:proofErr w:type="spellEnd"/>
            <w:r w:rsidRPr="00892FAB">
              <w:rPr>
                <w:noProof w:val="0"/>
                <w:lang w:val="en-US" w:eastAsia="ru-RU"/>
              </w:rPr>
              <w:t xml:space="preserve"> </w:t>
            </w:r>
            <w:proofErr w:type="spellStart"/>
            <w:r w:rsidRPr="00892FAB">
              <w:rPr>
                <w:noProof w:val="0"/>
                <w:lang w:val="en-US" w:eastAsia="ru-RU"/>
              </w:rPr>
              <w:t>până</w:t>
            </w:r>
            <w:proofErr w:type="spellEnd"/>
            <w:r w:rsidRPr="00892FAB">
              <w:rPr>
                <w:noProof w:val="0"/>
                <w:lang w:val="en-US" w:eastAsia="ru-RU"/>
              </w:rPr>
              <w:t xml:space="preserve"> la </w:t>
            </w:r>
            <w:proofErr w:type="spellStart"/>
            <w:r w:rsidRPr="00892FAB">
              <w:rPr>
                <w:noProof w:val="0"/>
                <w:lang w:val="en-US" w:eastAsia="ru-RU"/>
              </w:rPr>
              <w:t>îndeplinirea</w:t>
            </w:r>
            <w:proofErr w:type="spellEnd"/>
            <w:r w:rsidRPr="00892FAB">
              <w:rPr>
                <w:noProof w:val="0"/>
                <w:lang w:val="en-US" w:eastAsia="ru-RU"/>
              </w:rPr>
              <w:t xml:space="preserve"> </w:t>
            </w:r>
            <w:proofErr w:type="spellStart"/>
            <w:r w:rsidRPr="00892FAB">
              <w:rPr>
                <w:noProof w:val="0"/>
                <w:lang w:val="en-US" w:eastAsia="ru-RU"/>
              </w:rPr>
              <w:t>integrală</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corespunzătoare</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obligaţiilor</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ambele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w:t>
            </w:r>
          </w:p>
          <w:p w14:paraId="056A5960" w14:textId="77777777" w:rsidR="00892FAB" w:rsidRPr="00892FAB" w:rsidRDefault="00892FAB" w:rsidP="00892FAB">
            <w:pPr>
              <w:tabs>
                <w:tab w:val="left" w:pos="2295"/>
              </w:tabs>
              <w:jc w:val="both"/>
              <w:rPr>
                <w:noProof w:val="0"/>
                <w:lang w:eastAsia="ru-RU"/>
              </w:rPr>
            </w:pPr>
            <w:r w:rsidRPr="00892FAB">
              <w:rPr>
                <w:noProof w:val="0"/>
                <w:lang w:val="en-US" w:eastAsia="ru-RU"/>
              </w:rPr>
              <w:t xml:space="preserve">19.5. </w:t>
            </w:r>
            <w:r w:rsidRPr="00892FAB">
              <w:rPr>
                <w:noProof w:val="0"/>
                <w:lang w:eastAsia="ru-RU"/>
              </w:rPr>
              <w:t xml:space="preserve">Contractul operează valabil între parți, potrivit legii, ofertei și </w:t>
            </w:r>
            <w:proofErr w:type="spellStart"/>
            <w:r w:rsidRPr="00892FAB">
              <w:rPr>
                <w:noProof w:val="0"/>
                <w:lang w:eastAsia="ru-RU"/>
              </w:rPr>
              <w:t>documentatiei</w:t>
            </w:r>
            <w:proofErr w:type="spellEnd"/>
            <w:r w:rsidRPr="00892FAB">
              <w:rPr>
                <w:noProof w:val="0"/>
                <w:lang w:eastAsia="ru-RU"/>
              </w:rPr>
              <w:t xml:space="preserve"> de atribuire, de la data intrării sale în vigoare și până la epuizarea convențională sau legală a oricărui efect pe care îl produce.</w:t>
            </w:r>
          </w:p>
          <w:p w14:paraId="5BF3631B" w14:textId="77777777" w:rsidR="00892FAB" w:rsidRPr="00892FAB" w:rsidRDefault="00892FAB" w:rsidP="00892FAB">
            <w:pPr>
              <w:tabs>
                <w:tab w:val="left" w:pos="2295"/>
              </w:tabs>
              <w:jc w:val="both"/>
              <w:rPr>
                <w:noProof w:val="0"/>
                <w:lang w:eastAsia="ru-RU"/>
              </w:rPr>
            </w:pPr>
          </w:p>
          <w:p w14:paraId="232DFB98" w14:textId="77777777" w:rsidR="00892FAB" w:rsidRPr="00892FAB" w:rsidRDefault="00892FAB" w:rsidP="00892FAB">
            <w:pPr>
              <w:numPr>
                <w:ilvl w:val="0"/>
                <w:numId w:val="52"/>
              </w:numPr>
              <w:tabs>
                <w:tab w:val="left" w:pos="525"/>
                <w:tab w:val="left" w:pos="2295"/>
              </w:tabs>
              <w:ind w:left="0" w:firstLine="0"/>
              <w:jc w:val="center"/>
              <w:rPr>
                <w:noProof w:val="0"/>
                <w:lang w:val="ru-RU" w:eastAsia="ru-RU"/>
              </w:rPr>
            </w:pPr>
            <w:r w:rsidRPr="00892FAB">
              <w:rPr>
                <w:b/>
                <w:noProof w:val="0"/>
                <w:lang w:val="ru-RU" w:eastAsia="ru-RU"/>
              </w:rPr>
              <w:t>PARTEA CE ȚINE DE CONDIȚIILE</w:t>
            </w:r>
          </w:p>
          <w:p w14:paraId="3619C891" w14:textId="77777777" w:rsidR="00892FAB" w:rsidRPr="00892FAB" w:rsidRDefault="00892FAB" w:rsidP="00892FAB">
            <w:pPr>
              <w:tabs>
                <w:tab w:val="left" w:pos="2295"/>
              </w:tabs>
              <w:ind w:left="3240"/>
              <w:contextualSpacing/>
              <w:rPr>
                <w:noProof w:val="0"/>
                <w:lang w:val="ru-RU" w:eastAsia="ru-RU"/>
              </w:rPr>
            </w:pPr>
            <w:r w:rsidRPr="00892FAB">
              <w:rPr>
                <w:b/>
                <w:noProof w:val="0"/>
                <w:lang w:val="ru-RU" w:eastAsia="ru-RU"/>
              </w:rPr>
              <w:t>SPECIALE A CONTRACTULUI</w:t>
            </w:r>
          </w:p>
          <w:p w14:paraId="16302E0E" w14:textId="77777777" w:rsidR="00892FAB" w:rsidRPr="00892FAB" w:rsidRDefault="00892FAB" w:rsidP="00892FAB">
            <w:pPr>
              <w:jc w:val="center"/>
              <w:rPr>
                <w:i/>
                <w:noProof w:val="0"/>
                <w:lang w:val="ru-RU" w:eastAsia="ru-RU"/>
              </w:rPr>
            </w:pPr>
            <w:r w:rsidRPr="00892FAB">
              <w:rPr>
                <w:noProof w:val="0"/>
                <w:lang w:val="ru-RU" w:eastAsia="ru-RU"/>
              </w:rPr>
              <w:t xml:space="preserve">             </w:t>
            </w:r>
            <w:r w:rsidRPr="00892FAB">
              <w:rPr>
                <w:i/>
                <w:noProof w:val="0"/>
                <w:lang w:val="ru-RU" w:eastAsia="ru-RU"/>
              </w:rPr>
              <w:t>(</w:t>
            </w:r>
            <w:r w:rsidRPr="00892FAB">
              <w:rPr>
                <w:i/>
                <w:noProof w:val="0"/>
                <w:sz w:val="20"/>
                <w:szCs w:val="20"/>
                <w:lang w:val="ru-RU" w:eastAsia="ru-RU"/>
              </w:rPr>
              <w:t>LA NECESITATE)</w:t>
            </w:r>
          </w:p>
          <w:p w14:paraId="51639E96" w14:textId="77777777" w:rsidR="00892FAB" w:rsidRPr="00892FAB" w:rsidRDefault="00892FAB" w:rsidP="00892FAB">
            <w:pPr>
              <w:numPr>
                <w:ilvl w:val="0"/>
                <w:numId w:val="17"/>
              </w:numPr>
              <w:spacing w:line="276" w:lineRule="auto"/>
              <w:ind w:left="0"/>
              <w:contextualSpacing/>
              <w:jc w:val="both"/>
              <w:rPr>
                <w:noProof w:val="0"/>
                <w:lang w:val="ru-RU" w:eastAsia="ru-RU"/>
              </w:rPr>
            </w:pPr>
            <w:r w:rsidRPr="00892FAB">
              <w:rPr>
                <w:b/>
                <w:noProof w:val="0"/>
                <w:lang w:val="ru-RU" w:eastAsia="ru-RU"/>
              </w:rPr>
              <w:t xml:space="preserve">                 </w:t>
            </w:r>
          </w:p>
          <w:p w14:paraId="75C7AF9D" w14:textId="77777777" w:rsidR="00892FAB" w:rsidRPr="00892FAB" w:rsidRDefault="00892FAB" w:rsidP="00892FAB">
            <w:pPr>
              <w:numPr>
                <w:ilvl w:val="0"/>
                <w:numId w:val="17"/>
              </w:numPr>
              <w:spacing w:line="276" w:lineRule="auto"/>
              <w:ind w:left="0"/>
              <w:contextualSpacing/>
              <w:jc w:val="both"/>
              <w:rPr>
                <w:noProof w:val="0"/>
                <w:lang w:val="ru-RU" w:eastAsia="ru-RU"/>
              </w:rPr>
            </w:pPr>
          </w:p>
          <w:p w14:paraId="08A9130C" w14:textId="77777777" w:rsidR="00892FAB" w:rsidRPr="00892FAB" w:rsidRDefault="00892FAB" w:rsidP="00892FAB">
            <w:pPr>
              <w:spacing w:line="276" w:lineRule="auto"/>
              <w:contextualSpacing/>
              <w:jc w:val="center"/>
              <w:rPr>
                <w:b/>
                <w:noProof w:val="0"/>
                <w:lang w:val="en-US" w:eastAsia="ru-RU"/>
              </w:rPr>
            </w:pPr>
            <w:r w:rsidRPr="00892FAB">
              <w:rPr>
                <w:b/>
                <w:noProof w:val="0"/>
                <w:lang w:val="en-US" w:eastAsia="ru-RU"/>
              </w:rPr>
              <w:t>RECHIZITELE JURIDICE, POŞTALE ŞI DE PLĂŢI ALE PĂRŢILOR</w:t>
            </w:r>
          </w:p>
          <w:p w14:paraId="594C7452" w14:textId="77777777" w:rsidR="00892FAB" w:rsidRPr="00892FAB" w:rsidRDefault="00892FAB" w:rsidP="00892FAB">
            <w:pPr>
              <w:spacing w:line="276" w:lineRule="auto"/>
              <w:contextualSpacing/>
              <w:jc w:val="center"/>
              <w:rPr>
                <w:b/>
                <w:noProof w:val="0"/>
                <w:lang w:val="en-US" w:eastAsia="ru-RU"/>
              </w:rPr>
            </w:pPr>
          </w:p>
          <w:tbl>
            <w:tblPr>
              <w:tblpPr w:leftFromText="180" w:rightFromText="180" w:vertAnchor="text" w:horzAnchor="margin" w:tblpY="-6"/>
              <w:tblOverlap w:val="never"/>
              <w:tblW w:w="9355" w:type="dxa"/>
              <w:tblLayout w:type="fixed"/>
              <w:tblLook w:val="04A0" w:firstRow="1" w:lastRow="0" w:firstColumn="1" w:lastColumn="0" w:noHBand="0" w:noVBand="1"/>
            </w:tblPr>
            <w:tblGrid>
              <w:gridCol w:w="4675"/>
              <w:gridCol w:w="4680"/>
            </w:tblGrid>
            <w:tr w:rsidR="00892FAB" w:rsidRPr="00892FAB" w14:paraId="610CD247" w14:textId="77777777" w:rsidTr="00BC532B">
              <w:tc>
                <w:tcPr>
                  <w:tcW w:w="4675" w:type="dxa"/>
                </w:tcPr>
                <w:p w14:paraId="65175A22" w14:textId="77777777" w:rsidR="00892FAB" w:rsidRPr="00892FAB" w:rsidRDefault="00892FAB" w:rsidP="00892FAB">
                  <w:pPr>
                    <w:tabs>
                      <w:tab w:val="left" w:pos="3295"/>
                    </w:tabs>
                    <w:rPr>
                      <w:b/>
                      <w:noProof w:val="0"/>
                      <w:lang w:val="en-US" w:eastAsia="ru-RU"/>
                    </w:rPr>
                  </w:pPr>
                  <w:r w:rsidRPr="00892FAB">
                    <w:rPr>
                      <w:b/>
                      <w:iCs/>
                      <w:noProof w:val="0"/>
                      <w:lang w:val="en-US" w:eastAsia="ru-RU"/>
                    </w:rPr>
                    <w:t>BENEFICIAR</w:t>
                  </w:r>
                </w:p>
              </w:tc>
              <w:tc>
                <w:tcPr>
                  <w:tcW w:w="4680" w:type="dxa"/>
                </w:tcPr>
                <w:p w14:paraId="4BE9BD37" w14:textId="77777777" w:rsidR="00892FAB" w:rsidRPr="00892FAB" w:rsidRDefault="00892FAB" w:rsidP="00892FAB">
                  <w:pPr>
                    <w:tabs>
                      <w:tab w:val="left" w:pos="3295"/>
                    </w:tabs>
                    <w:rPr>
                      <w:noProof w:val="0"/>
                      <w:lang w:val="en-US" w:eastAsia="ru-RU"/>
                    </w:rPr>
                  </w:pPr>
                  <w:r w:rsidRPr="00892FAB">
                    <w:rPr>
                      <w:b/>
                      <w:iCs/>
                      <w:noProof w:val="0"/>
                      <w:lang w:val="en-US" w:eastAsia="ru-RU"/>
                    </w:rPr>
                    <w:t xml:space="preserve">ANTREPRENOR </w:t>
                  </w:r>
                </w:p>
              </w:tc>
            </w:tr>
            <w:tr w:rsidR="00892FAB" w:rsidRPr="00892FAB" w14:paraId="779C0EF1" w14:textId="77777777" w:rsidTr="00BC532B">
              <w:tc>
                <w:tcPr>
                  <w:tcW w:w="4675" w:type="dxa"/>
                  <w:vAlign w:val="center"/>
                </w:tcPr>
                <w:p w14:paraId="43EBCBD4" w14:textId="77777777" w:rsidR="00892FAB" w:rsidRPr="00892FAB" w:rsidRDefault="00892FAB" w:rsidP="00892FAB">
                  <w:pPr>
                    <w:tabs>
                      <w:tab w:val="left" w:pos="1134"/>
                      <w:tab w:val="left" w:pos="4680"/>
                      <w:tab w:val="left" w:pos="7020"/>
                    </w:tabs>
                    <w:suppressAutoHyphens/>
                    <w:jc w:val="both"/>
                    <w:rPr>
                      <w:noProof w:val="0"/>
                      <w:lang w:val="en-US" w:eastAsia="ru-RU"/>
                    </w:rPr>
                  </w:pPr>
                  <w:proofErr w:type="spellStart"/>
                  <w:r w:rsidRPr="00892FAB">
                    <w:rPr>
                      <w:noProof w:val="0"/>
                      <w:lang w:val="en-US" w:eastAsia="ru-RU"/>
                    </w:rPr>
                    <w:t>Adresa</w:t>
                  </w:r>
                  <w:proofErr w:type="spellEnd"/>
                  <w:r w:rsidRPr="00892FAB">
                    <w:rPr>
                      <w:noProof w:val="0"/>
                      <w:lang w:val="en-US" w:eastAsia="ru-RU"/>
                    </w:rPr>
                    <w:t xml:space="preserve"> </w:t>
                  </w:r>
                  <w:proofErr w:type="spellStart"/>
                  <w:r w:rsidRPr="00892FAB">
                    <w:rPr>
                      <w:noProof w:val="0"/>
                      <w:lang w:val="en-US" w:eastAsia="ru-RU"/>
                    </w:rPr>
                    <w:t>poştală</w:t>
                  </w:r>
                  <w:proofErr w:type="spellEnd"/>
                  <w:r w:rsidRPr="00892FAB">
                    <w:rPr>
                      <w:noProof w:val="0"/>
                      <w:lang w:val="en-US" w:eastAsia="ru-RU"/>
                    </w:rPr>
                    <w:t>:</w:t>
                  </w:r>
                </w:p>
              </w:tc>
              <w:tc>
                <w:tcPr>
                  <w:tcW w:w="4680" w:type="dxa"/>
                  <w:vAlign w:val="center"/>
                </w:tcPr>
                <w:p w14:paraId="47F75C48" w14:textId="77777777" w:rsidR="00892FAB" w:rsidRPr="00892FAB" w:rsidRDefault="00892FAB" w:rsidP="00892FAB">
                  <w:pPr>
                    <w:tabs>
                      <w:tab w:val="left" w:pos="1134"/>
                      <w:tab w:val="left" w:pos="4680"/>
                      <w:tab w:val="left" w:pos="7020"/>
                    </w:tabs>
                    <w:suppressAutoHyphens/>
                    <w:ind w:hanging="14"/>
                    <w:jc w:val="both"/>
                    <w:rPr>
                      <w:noProof w:val="0"/>
                      <w:lang w:val="en-US" w:eastAsia="ru-RU"/>
                    </w:rPr>
                  </w:pPr>
                  <w:proofErr w:type="spellStart"/>
                  <w:r w:rsidRPr="00892FAB">
                    <w:rPr>
                      <w:noProof w:val="0"/>
                      <w:lang w:val="en-US" w:eastAsia="ru-RU"/>
                    </w:rPr>
                    <w:t>Adresa</w:t>
                  </w:r>
                  <w:proofErr w:type="spellEnd"/>
                  <w:r w:rsidRPr="00892FAB">
                    <w:rPr>
                      <w:noProof w:val="0"/>
                      <w:lang w:val="en-US" w:eastAsia="ru-RU"/>
                    </w:rPr>
                    <w:t xml:space="preserve"> </w:t>
                  </w:r>
                  <w:proofErr w:type="spellStart"/>
                  <w:r w:rsidRPr="00892FAB">
                    <w:rPr>
                      <w:noProof w:val="0"/>
                      <w:lang w:val="en-US" w:eastAsia="ru-RU"/>
                    </w:rPr>
                    <w:t>poştală</w:t>
                  </w:r>
                  <w:proofErr w:type="spellEnd"/>
                  <w:r w:rsidRPr="00892FAB">
                    <w:rPr>
                      <w:noProof w:val="0"/>
                      <w:lang w:val="en-US" w:eastAsia="ru-RU"/>
                    </w:rPr>
                    <w:t>:</w:t>
                  </w:r>
                </w:p>
              </w:tc>
            </w:tr>
            <w:tr w:rsidR="00892FAB" w:rsidRPr="00892FAB" w14:paraId="0DB960BF" w14:textId="77777777" w:rsidTr="00BC532B">
              <w:tc>
                <w:tcPr>
                  <w:tcW w:w="4675" w:type="dxa"/>
                  <w:vAlign w:val="center"/>
                </w:tcPr>
                <w:p w14:paraId="38F63D1F" w14:textId="77777777" w:rsidR="00892FAB" w:rsidRPr="00892FAB" w:rsidRDefault="00892FAB" w:rsidP="00892FAB">
                  <w:pPr>
                    <w:tabs>
                      <w:tab w:val="left" w:pos="1134"/>
                      <w:tab w:val="left" w:pos="4680"/>
                      <w:tab w:val="left" w:pos="7020"/>
                    </w:tabs>
                    <w:suppressAutoHyphens/>
                    <w:jc w:val="both"/>
                    <w:rPr>
                      <w:noProof w:val="0"/>
                      <w:lang w:val="en-US" w:eastAsia="ru-RU"/>
                    </w:rPr>
                  </w:pPr>
                  <w:proofErr w:type="spellStart"/>
                  <w:r w:rsidRPr="00892FAB">
                    <w:rPr>
                      <w:noProof w:val="0"/>
                      <w:lang w:val="en-US" w:eastAsia="ru-RU"/>
                    </w:rPr>
                    <w:t>Telefon</w:t>
                  </w:r>
                  <w:proofErr w:type="spellEnd"/>
                  <w:r w:rsidRPr="00892FAB">
                    <w:rPr>
                      <w:noProof w:val="0"/>
                      <w:lang w:val="en-US" w:eastAsia="ru-RU"/>
                    </w:rPr>
                    <w:t>:</w:t>
                  </w:r>
                </w:p>
              </w:tc>
              <w:tc>
                <w:tcPr>
                  <w:tcW w:w="4680" w:type="dxa"/>
                  <w:vAlign w:val="center"/>
                </w:tcPr>
                <w:p w14:paraId="5993949E" w14:textId="77777777" w:rsidR="00892FAB" w:rsidRPr="00892FAB" w:rsidRDefault="00892FAB" w:rsidP="00892FAB">
                  <w:pPr>
                    <w:tabs>
                      <w:tab w:val="left" w:pos="1134"/>
                      <w:tab w:val="left" w:pos="4680"/>
                      <w:tab w:val="left" w:pos="7020"/>
                    </w:tabs>
                    <w:suppressAutoHyphens/>
                    <w:ind w:hanging="14"/>
                    <w:jc w:val="both"/>
                    <w:rPr>
                      <w:noProof w:val="0"/>
                      <w:lang w:val="en-US" w:eastAsia="ru-RU"/>
                    </w:rPr>
                  </w:pPr>
                  <w:proofErr w:type="spellStart"/>
                  <w:r w:rsidRPr="00892FAB">
                    <w:rPr>
                      <w:noProof w:val="0"/>
                      <w:lang w:val="en-US" w:eastAsia="ru-RU"/>
                    </w:rPr>
                    <w:t>Telefon</w:t>
                  </w:r>
                  <w:proofErr w:type="spellEnd"/>
                  <w:r w:rsidRPr="00892FAB">
                    <w:rPr>
                      <w:noProof w:val="0"/>
                      <w:lang w:val="en-US" w:eastAsia="ru-RU"/>
                    </w:rPr>
                    <w:t>:</w:t>
                  </w:r>
                </w:p>
              </w:tc>
            </w:tr>
            <w:tr w:rsidR="00892FAB" w:rsidRPr="00892FAB" w14:paraId="6F6845FC" w14:textId="77777777" w:rsidTr="00BC532B">
              <w:tc>
                <w:tcPr>
                  <w:tcW w:w="4675" w:type="dxa"/>
                  <w:vAlign w:val="center"/>
                </w:tcPr>
                <w:p w14:paraId="1BC12FB8" w14:textId="77777777" w:rsidR="00892FAB" w:rsidRPr="00892FAB" w:rsidRDefault="00892FAB" w:rsidP="00892FAB">
                  <w:pPr>
                    <w:tabs>
                      <w:tab w:val="left" w:pos="1134"/>
                      <w:tab w:val="left" w:pos="4680"/>
                      <w:tab w:val="left" w:pos="7020"/>
                    </w:tabs>
                    <w:suppressAutoHyphens/>
                    <w:jc w:val="both"/>
                    <w:rPr>
                      <w:noProof w:val="0"/>
                      <w:lang w:val="en-US" w:eastAsia="ru-RU"/>
                    </w:rPr>
                  </w:pPr>
                  <w:r w:rsidRPr="00892FAB">
                    <w:rPr>
                      <w:noProof w:val="0"/>
                      <w:lang w:val="en-US" w:eastAsia="ru-RU"/>
                    </w:rPr>
                    <w:t>Cod fiscal:</w:t>
                  </w:r>
                </w:p>
              </w:tc>
              <w:tc>
                <w:tcPr>
                  <w:tcW w:w="4680" w:type="dxa"/>
                  <w:vAlign w:val="center"/>
                </w:tcPr>
                <w:p w14:paraId="5D505F63" w14:textId="77777777" w:rsidR="00892FAB" w:rsidRPr="00892FAB" w:rsidRDefault="00892FAB" w:rsidP="00892FAB">
                  <w:pPr>
                    <w:tabs>
                      <w:tab w:val="left" w:pos="1134"/>
                      <w:tab w:val="left" w:pos="4680"/>
                      <w:tab w:val="left" w:pos="7020"/>
                    </w:tabs>
                    <w:suppressAutoHyphens/>
                    <w:ind w:hanging="14"/>
                    <w:jc w:val="both"/>
                    <w:rPr>
                      <w:noProof w:val="0"/>
                      <w:lang w:val="en-US" w:eastAsia="ru-RU"/>
                    </w:rPr>
                  </w:pPr>
                  <w:r w:rsidRPr="00892FAB">
                    <w:rPr>
                      <w:noProof w:val="0"/>
                      <w:lang w:val="en-US" w:eastAsia="ru-RU"/>
                    </w:rPr>
                    <w:t>Cod fiscal:</w:t>
                  </w:r>
                </w:p>
              </w:tc>
            </w:tr>
            <w:tr w:rsidR="00892FAB" w:rsidRPr="00892FAB" w14:paraId="3F071D46" w14:textId="77777777" w:rsidTr="00BC532B">
              <w:tc>
                <w:tcPr>
                  <w:tcW w:w="4675" w:type="dxa"/>
                  <w:vAlign w:val="center"/>
                </w:tcPr>
                <w:p w14:paraId="0E51B967" w14:textId="77777777" w:rsidR="00892FAB" w:rsidRPr="00892FAB" w:rsidRDefault="00892FAB" w:rsidP="00892FAB">
                  <w:pPr>
                    <w:tabs>
                      <w:tab w:val="left" w:pos="1134"/>
                      <w:tab w:val="left" w:pos="4680"/>
                      <w:tab w:val="left" w:pos="7020"/>
                    </w:tabs>
                    <w:suppressAutoHyphens/>
                    <w:jc w:val="both"/>
                    <w:rPr>
                      <w:noProof w:val="0"/>
                      <w:lang w:val="en-US" w:eastAsia="ru-RU"/>
                    </w:rPr>
                  </w:pPr>
                  <w:r w:rsidRPr="00892FAB">
                    <w:rPr>
                      <w:noProof w:val="0"/>
                      <w:lang w:val="en-US" w:eastAsia="ru-RU"/>
                    </w:rPr>
                    <w:t>Banca:</w:t>
                  </w:r>
                </w:p>
              </w:tc>
              <w:tc>
                <w:tcPr>
                  <w:tcW w:w="4680" w:type="dxa"/>
                  <w:vAlign w:val="center"/>
                </w:tcPr>
                <w:p w14:paraId="70426AC6" w14:textId="77777777" w:rsidR="00892FAB" w:rsidRPr="00892FAB" w:rsidRDefault="00892FAB" w:rsidP="00892FAB">
                  <w:pPr>
                    <w:tabs>
                      <w:tab w:val="left" w:pos="1134"/>
                      <w:tab w:val="left" w:pos="4680"/>
                      <w:tab w:val="left" w:pos="7020"/>
                    </w:tabs>
                    <w:suppressAutoHyphens/>
                    <w:ind w:hanging="14"/>
                    <w:jc w:val="both"/>
                    <w:rPr>
                      <w:noProof w:val="0"/>
                      <w:lang w:val="en-US" w:eastAsia="ru-RU"/>
                    </w:rPr>
                  </w:pPr>
                  <w:r w:rsidRPr="00892FAB">
                    <w:rPr>
                      <w:noProof w:val="0"/>
                      <w:lang w:val="en-US" w:eastAsia="ru-RU"/>
                    </w:rPr>
                    <w:t>Banca:</w:t>
                  </w:r>
                </w:p>
              </w:tc>
            </w:tr>
            <w:tr w:rsidR="00892FAB" w:rsidRPr="00892FAB" w14:paraId="41DC086C" w14:textId="77777777" w:rsidTr="00BC532B">
              <w:tc>
                <w:tcPr>
                  <w:tcW w:w="4675" w:type="dxa"/>
                  <w:vAlign w:val="center"/>
                </w:tcPr>
                <w:p w14:paraId="0EFADD46" w14:textId="77777777" w:rsidR="00892FAB" w:rsidRPr="00892FAB" w:rsidRDefault="00892FAB" w:rsidP="00892FAB">
                  <w:pPr>
                    <w:tabs>
                      <w:tab w:val="left" w:pos="1134"/>
                      <w:tab w:val="left" w:pos="4680"/>
                      <w:tab w:val="left" w:pos="7020"/>
                    </w:tabs>
                    <w:suppressAutoHyphens/>
                    <w:jc w:val="both"/>
                    <w:rPr>
                      <w:noProof w:val="0"/>
                      <w:lang w:val="en-US" w:eastAsia="ru-RU"/>
                    </w:rPr>
                  </w:pPr>
                  <w:r w:rsidRPr="00892FAB">
                    <w:rPr>
                      <w:noProof w:val="0"/>
                      <w:lang w:val="en-US" w:eastAsia="ru-RU"/>
                    </w:rPr>
                    <w:t>Cod IBAN:</w:t>
                  </w:r>
                </w:p>
              </w:tc>
              <w:tc>
                <w:tcPr>
                  <w:tcW w:w="4680" w:type="dxa"/>
                  <w:vAlign w:val="center"/>
                </w:tcPr>
                <w:p w14:paraId="49078DE9" w14:textId="77777777" w:rsidR="00892FAB" w:rsidRPr="00892FAB" w:rsidRDefault="00892FAB" w:rsidP="00892FAB">
                  <w:pPr>
                    <w:tabs>
                      <w:tab w:val="left" w:pos="1134"/>
                      <w:tab w:val="left" w:pos="4680"/>
                      <w:tab w:val="left" w:pos="7020"/>
                    </w:tabs>
                    <w:suppressAutoHyphens/>
                    <w:ind w:hanging="14"/>
                    <w:jc w:val="both"/>
                    <w:rPr>
                      <w:noProof w:val="0"/>
                      <w:lang w:val="en-US" w:eastAsia="ru-RU"/>
                    </w:rPr>
                  </w:pPr>
                  <w:r w:rsidRPr="00892FAB">
                    <w:rPr>
                      <w:noProof w:val="0"/>
                      <w:lang w:val="en-US" w:eastAsia="ru-RU"/>
                    </w:rPr>
                    <w:t>Cod IBAN:</w:t>
                  </w:r>
                </w:p>
              </w:tc>
            </w:tr>
          </w:tbl>
          <w:p w14:paraId="313BFCD7" w14:textId="77777777" w:rsidR="00892FAB" w:rsidRPr="00892FAB" w:rsidRDefault="00892FAB" w:rsidP="00892FAB">
            <w:pPr>
              <w:spacing w:line="276" w:lineRule="auto"/>
              <w:contextualSpacing/>
              <w:jc w:val="center"/>
              <w:rPr>
                <w:b/>
                <w:noProof w:val="0"/>
                <w:lang w:val="en-US" w:eastAsia="ru-RU"/>
              </w:rPr>
            </w:pPr>
          </w:p>
          <w:p w14:paraId="655F8345" w14:textId="77777777" w:rsidR="00892FAB" w:rsidRPr="00892FAB" w:rsidRDefault="00892FAB" w:rsidP="00892FAB">
            <w:pPr>
              <w:tabs>
                <w:tab w:val="left" w:pos="360"/>
              </w:tabs>
              <w:jc w:val="both"/>
              <w:rPr>
                <w:noProof w:val="0"/>
                <w:lang w:val="en-US" w:eastAsia="ru-RU"/>
              </w:rPr>
            </w:pPr>
          </w:p>
          <w:p w14:paraId="1C3BCCA1" w14:textId="77777777" w:rsidR="00892FAB" w:rsidRPr="00892FAB" w:rsidRDefault="00892FAB" w:rsidP="00892FAB">
            <w:pPr>
              <w:tabs>
                <w:tab w:val="left" w:pos="360"/>
                <w:tab w:val="left" w:pos="2685"/>
              </w:tabs>
              <w:jc w:val="both"/>
              <w:rPr>
                <w:noProof w:val="0"/>
                <w:lang w:val="en-US" w:eastAsia="ru-RU"/>
              </w:rPr>
            </w:pPr>
            <w:r w:rsidRPr="00892FAB">
              <w:rPr>
                <w:noProof w:val="0"/>
                <w:lang w:val="en-US" w:eastAsia="ru-RU"/>
              </w:rPr>
              <w:tab/>
            </w:r>
          </w:p>
          <w:p w14:paraId="3D25F8CE" w14:textId="77777777" w:rsidR="00892FAB" w:rsidRPr="00892FAB" w:rsidRDefault="00892FAB" w:rsidP="00892FAB">
            <w:pPr>
              <w:tabs>
                <w:tab w:val="left" w:pos="360"/>
                <w:tab w:val="left" w:pos="2685"/>
              </w:tabs>
              <w:spacing w:line="276" w:lineRule="auto"/>
              <w:contextualSpacing/>
              <w:jc w:val="center"/>
              <w:rPr>
                <w:b/>
                <w:noProof w:val="0"/>
                <w:lang w:val="en-US" w:eastAsia="ru-RU"/>
              </w:rPr>
            </w:pPr>
            <w:r w:rsidRPr="00892FAB">
              <w:rPr>
                <w:b/>
                <w:noProof w:val="0"/>
                <w:lang w:val="en-US" w:eastAsia="ru-RU"/>
              </w:rPr>
              <w:t>SEMNĂTURILE PĂRŢILOR</w:t>
            </w:r>
          </w:p>
          <w:p w14:paraId="74C6D924" w14:textId="77777777" w:rsidR="00892FAB" w:rsidRPr="00892FAB" w:rsidRDefault="00892FAB" w:rsidP="00892FAB">
            <w:pPr>
              <w:tabs>
                <w:tab w:val="left" w:pos="360"/>
                <w:tab w:val="left" w:pos="2685"/>
              </w:tabs>
              <w:spacing w:line="276" w:lineRule="auto"/>
              <w:contextualSpacing/>
              <w:jc w:val="center"/>
              <w:rPr>
                <w:b/>
                <w:noProof w:val="0"/>
                <w:lang w:val="en-US" w:eastAsia="ru-RU"/>
              </w:rPr>
            </w:pPr>
          </w:p>
          <w:tbl>
            <w:tblPr>
              <w:tblW w:w="9340" w:type="dxa"/>
              <w:tblLayout w:type="fixed"/>
              <w:tblLook w:val="04A0" w:firstRow="1" w:lastRow="0" w:firstColumn="1" w:lastColumn="0" w:noHBand="0" w:noVBand="1"/>
            </w:tblPr>
            <w:tblGrid>
              <w:gridCol w:w="4630"/>
              <w:gridCol w:w="4710"/>
            </w:tblGrid>
            <w:tr w:rsidR="00892FAB" w:rsidRPr="00892FAB" w14:paraId="005FBDC4" w14:textId="77777777" w:rsidTr="00BC532B">
              <w:trPr>
                <w:trHeight w:val="357"/>
              </w:trPr>
              <w:tc>
                <w:tcPr>
                  <w:tcW w:w="4630" w:type="dxa"/>
                  <w:vAlign w:val="center"/>
                </w:tcPr>
                <w:p w14:paraId="0B851FE9" w14:textId="77777777" w:rsidR="00892FAB" w:rsidRPr="00892FAB" w:rsidRDefault="00892FAB" w:rsidP="00892FAB">
                  <w:pPr>
                    <w:tabs>
                      <w:tab w:val="left" w:pos="360"/>
                    </w:tabs>
                    <w:jc w:val="center"/>
                    <w:rPr>
                      <w:b/>
                      <w:noProof w:val="0"/>
                      <w:lang w:val="ru-RU" w:eastAsia="ru-RU"/>
                    </w:rPr>
                  </w:pPr>
                  <w:r w:rsidRPr="00892FAB">
                    <w:rPr>
                      <w:b/>
                      <w:noProof w:val="0"/>
                      <w:lang w:val="ru-RU" w:eastAsia="ru-RU"/>
                    </w:rPr>
                    <w:t>BENEFICIAR</w:t>
                  </w:r>
                </w:p>
              </w:tc>
              <w:tc>
                <w:tcPr>
                  <w:tcW w:w="4710" w:type="dxa"/>
                  <w:vAlign w:val="center"/>
                </w:tcPr>
                <w:p w14:paraId="0D25DB6E" w14:textId="77777777" w:rsidR="00892FAB" w:rsidRPr="00892FAB" w:rsidRDefault="00892FAB" w:rsidP="00892FAB">
                  <w:pPr>
                    <w:tabs>
                      <w:tab w:val="left" w:pos="360"/>
                    </w:tabs>
                    <w:jc w:val="center"/>
                    <w:rPr>
                      <w:b/>
                      <w:noProof w:val="0"/>
                      <w:lang w:val="ru-RU" w:eastAsia="ru-RU"/>
                    </w:rPr>
                  </w:pPr>
                  <w:r w:rsidRPr="00892FAB">
                    <w:rPr>
                      <w:b/>
                      <w:noProof w:val="0"/>
                      <w:lang w:val="ru-RU" w:eastAsia="ru-RU"/>
                    </w:rPr>
                    <w:t>ANTREPRENOR</w:t>
                  </w:r>
                </w:p>
              </w:tc>
            </w:tr>
            <w:tr w:rsidR="00892FAB" w:rsidRPr="00892FAB" w14:paraId="6AA3CF21" w14:textId="77777777" w:rsidTr="00BC532B">
              <w:trPr>
                <w:trHeight w:val="357"/>
              </w:trPr>
              <w:tc>
                <w:tcPr>
                  <w:tcW w:w="4630" w:type="dxa"/>
                  <w:vAlign w:val="center"/>
                </w:tcPr>
                <w:p w14:paraId="73FFC185" w14:textId="77777777" w:rsidR="00892FAB" w:rsidRPr="00892FAB" w:rsidRDefault="00892FAB" w:rsidP="00892FAB">
                  <w:pPr>
                    <w:tabs>
                      <w:tab w:val="left" w:pos="360"/>
                    </w:tabs>
                    <w:jc w:val="both"/>
                    <w:rPr>
                      <w:b/>
                      <w:noProof w:val="0"/>
                      <w:lang w:val="ru-RU" w:eastAsia="ru-RU"/>
                    </w:rPr>
                  </w:pPr>
                </w:p>
                <w:p w14:paraId="35B009CC" w14:textId="77777777" w:rsidR="00892FAB" w:rsidRPr="00892FAB" w:rsidRDefault="00892FAB" w:rsidP="00892FAB">
                  <w:pPr>
                    <w:tabs>
                      <w:tab w:val="left" w:pos="360"/>
                    </w:tabs>
                    <w:jc w:val="both"/>
                    <w:rPr>
                      <w:b/>
                      <w:noProof w:val="0"/>
                      <w:lang w:val="ru-RU" w:eastAsia="ru-RU"/>
                    </w:rPr>
                  </w:pPr>
                </w:p>
                <w:p w14:paraId="3D74B059" w14:textId="77777777" w:rsidR="00892FAB" w:rsidRPr="00892FAB" w:rsidRDefault="00892FAB" w:rsidP="00892FAB">
                  <w:pPr>
                    <w:tabs>
                      <w:tab w:val="left" w:pos="360"/>
                    </w:tabs>
                    <w:jc w:val="both"/>
                    <w:rPr>
                      <w:b/>
                      <w:noProof w:val="0"/>
                      <w:lang w:val="ru-RU" w:eastAsia="ru-RU"/>
                    </w:rPr>
                  </w:pPr>
                </w:p>
              </w:tc>
              <w:tc>
                <w:tcPr>
                  <w:tcW w:w="4710" w:type="dxa"/>
                  <w:vAlign w:val="center"/>
                </w:tcPr>
                <w:p w14:paraId="409E2CFC" w14:textId="77777777" w:rsidR="00892FAB" w:rsidRPr="00892FAB" w:rsidRDefault="00892FAB" w:rsidP="00892FAB">
                  <w:pPr>
                    <w:tabs>
                      <w:tab w:val="left" w:pos="360"/>
                    </w:tabs>
                    <w:jc w:val="both"/>
                    <w:rPr>
                      <w:b/>
                      <w:noProof w:val="0"/>
                      <w:lang w:val="ru-RU" w:eastAsia="ru-RU"/>
                    </w:rPr>
                  </w:pPr>
                </w:p>
                <w:p w14:paraId="0F30938B" w14:textId="77777777" w:rsidR="00892FAB" w:rsidRPr="00892FAB" w:rsidRDefault="00892FAB" w:rsidP="00892FAB">
                  <w:pPr>
                    <w:tabs>
                      <w:tab w:val="left" w:pos="360"/>
                    </w:tabs>
                    <w:jc w:val="both"/>
                    <w:rPr>
                      <w:b/>
                      <w:noProof w:val="0"/>
                      <w:lang w:val="ru-RU" w:eastAsia="ru-RU"/>
                    </w:rPr>
                  </w:pPr>
                </w:p>
                <w:p w14:paraId="559906B9" w14:textId="77777777" w:rsidR="00892FAB" w:rsidRPr="00892FAB" w:rsidRDefault="00892FAB" w:rsidP="00892FAB">
                  <w:pPr>
                    <w:tabs>
                      <w:tab w:val="left" w:pos="360"/>
                    </w:tabs>
                    <w:jc w:val="both"/>
                    <w:rPr>
                      <w:b/>
                      <w:noProof w:val="0"/>
                      <w:lang w:val="ru-RU" w:eastAsia="ru-RU"/>
                    </w:rPr>
                  </w:pPr>
                </w:p>
              </w:tc>
            </w:tr>
            <w:tr w:rsidR="00892FAB" w:rsidRPr="00892FAB" w14:paraId="732046F4" w14:textId="77777777" w:rsidTr="00BC532B">
              <w:trPr>
                <w:trHeight w:val="357"/>
              </w:trPr>
              <w:tc>
                <w:tcPr>
                  <w:tcW w:w="4630" w:type="dxa"/>
                  <w:vAlign w:val="center"/>
                </w:tcPr>
                <w:p w14:paraId="294E22B8" w14:textId="77777777" w:rsidR="00892FAB" w:rsidRPr="00892FAB" w:rsidRDefault="00892FAB" w:rsidP="00892FAB">
                  <w:pPr>
                    <w:tabs>
                      <w:tab w:val="left" w:pos="360"/>
                    </w:tabs>
                    <w:jc w:val="center"/>
                    <w:rPr>
                      <w:b/>
                      <w:noProof w:val="0"/>
                      <w:lang w:val="ru-RU" w:eastAsia="ru-RU"/>
                    </w:rPr>
                  </w:pPr>
                  <w:r w:rsidRPr="00892FAB">
                    <w:rPr>
                      <w:noProof w:val="0"/>
                      <w:lang w:val="ru-RU" w:eastAsia="ru-RU"/>
                    </w:rPr>
                    <w:t>„__</w:t>
                  </w:r>
                  <w:proofErr w:type="gramStart"/>
                  <w:r w:rsidRPr="00892FAB">
                    <w:rPr>
                      <w:noProof w:val="0"/>
                      <w:lang w:val="ru-RU" w:eastAsia="ru-RU"/>
                    </w:rPr>
                    <w:t>_”_</w:t>
                  </w:r>
                  <w:proofErr w:type="gramEnd"/>
                  <w:r w:rsidRPr="00892FAB">
                    <w:rPr>
                      <w:noProof w:val="0"/>
                      <w:lang w:val="ru-RU" w:eastAsia="ru-RU"/>
                    </w:rPr>
                    <w:t>________20__</w:t>
                  </w:r>
                </w:p>
              </w:tc>
              <w:tc>
                <w:tcPr>
                  <w:tcW w:w="4710" w:type="dxa"/>
                  <w:vAlign w:val="center"/>
                </w:tcPr>
                <w:p w14:paraId="3596BEBE" w14:textId="77777777" w:rsidR="00892FAB" w:rsidRPr="00892FAB" w:rsidRDefault="00892FAB" w:rsidP="00892FAB">
                  <w:pPr>
                    <w:tabs>
                      <w:tab w:val="left" w:pos="360"/>
                    </w:tabs>
                    <w:jc w:val="center"/>
                    <w:rPr>
                      <w:b/>
                      <w:noProof w:val="0"/>
                      <w:lang w:val="ru-RU" w:eastAsia="ru-RU"/>
                    </w:rPr>
                  </w:pPr>
                  <w:r w:rsidRPr="00892FAB">
                    <w:rPr>
                      <w:noProof w:val="0"/>
                      <w:lang w:val="ru-RU" w:eastAsia="ru-RU"/>
                    </w:rPr>
                    <w:t>„__</w:t>
                  </w:r>
                  <w:proofErr w:type="gramStart"/>
                  <w:r w:rsidRPr="00892FAB">
                    <w:rPr>
                      <w:noProof w:val="0"/>
                      <w:lang w:val="ru-RU" w:eastAsia="ru-RU"/>
                    </w:rPr>
                    <w:t>_”_</w:t>
                  </w:r>
                  <w:proofErr w:type="gramEnd"/>
                  <w:r w:rsidRPr="00892FAB">
                    <w:rPr>
                      <w:noProof w:val="0"/>
                      <w:lang w:val="ru-RU" w:eastAsia="ru-RU"/>
                    </w:rPr>
                    <w:t>________20__”.</w:t>
                  </w:r>
                </w:p>
              </w:tc>
            </w:tr>
          </w:tbl>
          <w:p w14:paraId="384EE6DE" w14:textId="77777777" w:rsidR="00892FAB" w:rsidRPr="00892FAB" w:rsidRDefault="00892FAB" w:rsidP="00892FAB">
            <w:pPr>
              <w:tabs>
                <w:tab w:val="left" w:pos="360"/>
                <w:tab w:val="left" w:pos="2295"/>
              </w:tabs>
              <w:jc w:val="both"/>
              <w:rPr>
                <w:noProof w:val="0"/>
                <w:lang w:val="ru-RU" w:eastAsia="ru-RU"/>
              </w:rPr>
            </w:pPr>
            <w:r w:rsidRPr="00892FAB">
              <w:rPr>
                <w:noProof w:val="0"/>
                <w:lang w:val="ru-RU" w:eastAsia="ru-RU"/>
              </w:rPr>
              <w:t xml:space="preserve">              </w:t>
            </w:r>
          </w:p>
          <w:p w14:paraId="45FB9F9A" w14:textId="77777777" w:rsidR="00892FAB" w:rsidRPr="00892FAB" w:rsidRDefault="00892FAB" w:rsidP="00892FAB">
            <w:pPr>
              <w:tabs>
                <w:tab w:val="left" w:pos="360"/>
              </w:tabs>
              <w:jc w:val="both"/>
              <w:rPr>
                <w:noProof w:val="0"/>
                <w:lang w:val="ru-RU" w:eastAsia="ru-RU"/>
              </w:rPr>
            </w:pPr>
          </w:p>
        </w:tc>
      </w:tr>
    </w:tbl>
    <w:p w14:paraId="21BB1ED4" w14:textId="77777777" w:rsidR="00892FAB" w:rsidRPr="00892FAB" w:rsidRDefault="00892FAB" w:rsidP="00892FAB">
      <w:pPr>
        <w:rPr>
          <w:noProof w:val="0"/>
          <w:lang w:val="ro-MD" w:eastAsia="ru-RU"/>
        </w:rPr>
      </w:pPr>
    </w:p>
    <w:p w14:paraId="40CD3295" w14:textId="4719E0D8" w:rsidR="00892FAB" w:rsidRDefault="00892FAB">
      <w:pPr>
        <w:spacing w:after="160" w:line="259" w:lineRule="auto"/>
        <w:rPr>
          <w:lang w:val="ro-MD"/>
        </w:rPr>
      </w:pPr>
      <w:r>
        <w:rPr>
          <w:lang w:val="ro-MD"/>
        </w:rPr>
        <w:br w:type="page"/>
      </w:r>
    </w:p>
    <w:p w14:paraId="354A6393" w14:textId="77777777" w:rsidR="00892FAB" w:rsidRPr="00892FAB" w:rsidRDefault="00892FAB" w:rsidP="00892FAB">
      <w:pPr>
        <w:jc w:val="right"/>
        <w:rPr>
          <w:noProof w:val="0"/>
          <w:lang w:val="en-US" w:eastAsia="ru-RU"/>
        </w:rPr>
      </w:pPr>
      <w:proofErr w:type="spellStart"/>
      <w:r w:rsidRPr="00892FAB">
        <w:rPr>
          <w:noProof w:val="0"/>
          <w:lang w:val="en-US" w:eastAsia="ru-RU"/>
        </w:rPr>
        <w:lastRenderedPageBreak/>
        <w:t>Anexa</w:t>
      </w:r>
      <w:proofErr w:type="spellEnd"/>
      <w:r w:rsidRPr="00892FAB">
        <w:rPr>
          <w:noProof w:val="0"/>
          <w:lang w:val="en-US" w:eastAsia="ru-RU"/>
        </w:rPr>
        <w:t xml:space="preserve"> nr. 26</w:t>
      </w:r>
    </w:p>
    <w:p w14:paraId="01DADA1E" w14:textId="77777777" w:rsidR="00892FAB" w:rsidRPr="00892FAB" w:rsidRDefault="00892FAB" w:rsidP="00892FAB">
      <w:pPr>
        <w:jc w:val="center"/>
        <w:rPr>
          <w:b/>
          <w:noProof w:val="0"/>
          <w:lang w:val="en-US" w:eastAsia="ru-RU"/>
        </w:rPr>
      </w:pPr>
      <w:r w:rsidRPr="00892FAB">
        <w:rPr>
          <w:b/>
          <w:noProof w:val="0"/>
          <w:lang w:val="en-US" w:eastAsia="ru-RU"/>
        </w:rPr>
        <w:t>CONTRACT – MODEL</w:t>
      </w:r>
    </w:p>
    <w:p w14:paraId="43EE70F6" w14:textId="77777777" w:rsidR="00892FAB" w:rsidRPr="00892FAB" w:rsidRDefault="00892FAB" w:rsidP="00892FAB">
      <w:pPr>
        <w:tabs>
          <w:tab w:val="left" w:pos="2295"/>
        </w:tabs>
        <w:jc w:val="both"/>
        <w:rPr>
          <w:noProof w:val="0"/>
          <w:lang w:val="en-US" w:eastAsia="ru-RU"/>
        </w:rPr>
      </w:pPr>
    </w:p>
    <w:p w14:paraId="2D7072D3" w14:textId="77777777" w:rsidR="00892FAB" w:rsidRPr="00892FAB" w:rsidRDefault="00892FAB" w:rsidP="00892FAB">
      <w:pPr>
        <w:jc w:val="center"/>
        <w:rPr>
          <w:b/>
          <w:noProof w:val="0"/>
          <w:lang w:val="en-US" w:eastAsia="ru-RU"/>
        </w:rPr>
      </w:pPr>
      <w:r w:rsidRPr="00892FAB">
        <w:rPr>
          <w:b/>
          <w:caps/>
          <w:noProof w:val="0"/>
          <w:lang w:val="en-US" w:eastAsia="ru-RU"/>
        </w:rPr>
        <w:t>Contract</w:t>
      </w:r>
      <w:r w:rsidRPr="00892FAB">
        <w:rPr>
          <w:b/>
          <w:noProof w:val="0"/>
          <w:lang w:val="en-US" w:eastAsia="ru-RU"/>
        </w:rPr>
        <w:t xml:space="preserve"> nr.  </w:t>
      </w:r>
      <w:r w:rsidRPr="00892FAB">
        <w:rPr>
          <w:b/>
          <w:noProof w:val="0"/>
          <w:lang w:val="en-US" w:eastAsia="ru-RU"/>
        </w:rPr>
        <w:softHyphen/>
      </w:r>
      <w:r w:rsidRPr="00892FAB">
        <w:rPr>
          <w:b/>
          <w:noProof w:val="0"/>
          <w:lang w:val="en-US" w:eastAsia="ru-RU"/>
        </w:rPr>
        <w:softHyphen/>
        <w:t>______________</w:t>
      </w:r>
    </w:p>
    <w:p w14:paraId="4DF1D0E2" w14:textId="77777777" w:rsidR="00892FAB" w:rsidRPr="00892FAB" w:rsidRDefault="00892FAB" w:rsidP="00892FAB">
      <w:pPr>
        <w:jc w:val="center"/>
        <w:rPr>
          <w:b/>
          <w:noProof w:val="0"/>
          <w:lang w:val="en-US" w:eastAsia="ru-RU"/>
        </w:rPr>
      </w:pPr>
      <w:r w:rsidRPr="00892FAB">
        <w:rPr>
          <w:b/>
          <w:noProof w:val="0"/>
          <w:lang w:val="en-US" w:eastAsia="ru-RU"/>
        </w:rPr>
        <w:t xml:space="preserve">de </w:t>
      </w:r>
      <w:proofErr w:type="spellStart"/>
      <w:r w:rsidRPr="00892FAB">
        <w:rPr>
          <w:b/>
          <w:noProof w:val="0"/>
          <w:lang w:val="en-US" w:eastAsia="ru-RU"/>
        </w:rPr>
        <w:t>achiziţie</w:t>
      </w:r>
      <w:proofErr w:type="spellEnd"/>
      <w:r w:rsidRPr="00892FAB">
        <w:rPr>
          <w:b/>
          <w:noProof w:val="0"/>
          <w:lang w:val="en-US" w:eastAsia="ru-RU"/>
        </w:rPr>
        <w:t xml:space="preserve"> </w:t>
      </w:r>
      <w:proofErr w:type="spellStart"/>
      <w:r w:rsidRPr="00892FAB">
        <w:rPr>
          <w:b/>
          <w:noProof w:val="0"/>
          <w:lang w:val="en-US" w:eastAsia="ru-RU"/>
        </w:rPr>
        <w:t>publică</w:t>
      </w:r>
      <w:proofErr w:type="spellEnd"/>
      <w:r w:rsidRPr="00892FAB">
        <w:rPr>
          <w:b/>
          <w:noProof w:val="0"/>
          <w:lang w:val="en-US" w:eastAsia="ru-RU"/>
        </w:rPr>
        <w:t xml:space="preserve"> de </w:t>
      </w:r>
      <w:proofErr w:type="spellStart"/>
      <w:r w:rsidRPr="00892FAB">
        <w:rPr>
          <w:b/>
          <w:noProof w:val="0"/>
          <w:lang w:val="en-US" w:eastAsia="ru-RU"/>
        </w:rPr>
        <w:t>servicii</w:t>
      </w:r>
      <w:proofErr w:type="spellEnd"/>
      <w:r w:rsidRPr="00892FAB">
        <w:rPr>
          <w:b/>
          <w:noProof w:val="0"/>
          <w:lang w:val="en-US" w:eastAsia="ru-RU"/>
        </w:rPr>
        <w:t xml:space="preserve"> de </w:t>
      </w:r>
      <w:proofErr w:type="spellStart"/>
      <w:r w:rsidRPr="00892FAB">
        <w:rPr>
          <w:b/>
          <w:noProof w:val="0"/>
          <w:lang w:val="en-US" w:eastAsia="ru-RU"/>
        </w:rPr>
        <w:t>proiectare</w:t>
      </w:r>
      <w:proofErr w:type="spellEnd"/>
      <w:r w:rsidRPr="00892FAB">
        <w:rPr>
          <w:b/>
          <w:noProof w:val="0"/>
          <w:lang w:val="en-US" w:eastAsia="ru-RU"/>
        </w:rPr>
        <w:t xml:space="preserve"> </w:t>
      </w:r>
    </w:p>
    <w:p w14:paraId="50E74BD6" w14:textId="77777777" w:rsidR="00892FAB" w:rsidRPr="00892FAB" w:rsidRDefault="00892FAB" w:rsidP="00892FAB">
      <w:pPr>
        <w:tabs>
          <w:tab w:val="left" w:pos="2295"/>
        </w:tabs>
        <w:jc w:val="both"/>
        <w:rPr>
          <w:noProof w:val="0"/>
          <w:lang w:val="en-US" w:eastAsia="ru-RU"/>
        </w:rPr>
      </w:pPr>
    </w:p>
    <w:p w14:paraId="5455337F" w14:textId="77777777" w:rsidR="00892FAB" w:rsidRPr="00892FAB" w:rsidRDefault="00892FAB" w:rsidP="00892FAB">
      <w:pPr>
        <w:numPr>
          <w:ilvl w:val="0"/>
          <w:numId w:val="45"/>
        </w:numPr>
        <w:tabs>
          <w:tab w:val="left" w:pos="540"/>
        </w:tabs>
        <w:ind w:left="0" w:firstLine="0"/>
        <w:jc w:val="center"/>
        <w:rPr>
          <w:b/>
          <w:noProof w:val="0"/>
          <w:kern w:val="28"/>
          <w:lang w:val="ru-RU" w:eastAsia="ru-RU"/>
        </w:rPr>
      </w:pPr>
      <w:r w:rsidRPr="00892FAB">
        <w:rPr>
          <w:b/>
          <w:noProof w:val="0"/>
          <w:kern w:val="28"/>
          <w:lang w:val="ru-RU" w:eastAsia="ru-RU"/>
        </w:rPr>
        <w:t>PARTEA GENERALĂ</w:t>
      </w:r>
    </w:p>
    <w:p w14:paraId="63A57869" w14:textId="77777777" w:rsidR="00892FAB" w:rsidRPr="00892FAB" w:rsidRDefault="00892FAB" w:rsidP="00892FAB">
      <w:pPr>
        <w:contextualSpacing/>
        <w:jc w:val="center"/>
        <w:rPr>
          <w:i/>
          <w:noProof w:val="0"/>
          <w:kern w:val="28"/>
          <w:sz w:val="20"/>
          <w:szCs w:val="20"/>
          <w:lang w:val="ru-RU" w:eastAsia="ru-RU"/>
        </w:rPr>
      </w:pPr>
      <w:r w:rsidRPr="00892FAB">
        <w:rPr>
          <w:i/>
          <w:noProof w:val="0"/>
          <w:kern w:val="28"/>
          <w:sz w:val="20"/>
          <w:szCs w:val="20"/>
          <w:lang w:val="ru-RU" w:eastAsia="ru-RU"/>
        </w:rPr>
        <w:t>(OBLIGATORIE)</w:t>
      </w:r>
    </w:p>
    <w:p w14:paraId="5E0935D9" w14:textId="77777777" w:rsidR="00892FAB" w:rsidRPr="00892FAB" w:rsidRDefault="00892FAB" w:rsidP="00892FAB">
      <w:pPr>
        <w:jc w:val="both"/>
        <w:rPr>
          <w:b/>
          <w:noProof w:val="0"/>
          <w:kern w:val="28"/>
          <w:lang w:val="ru-RU" w:eastAsia="ru-RU"/>
        </w:rPr>
      </w:pPr>
      <w:r w:rsidRPr="00892FAB">
        <w:rPr>
          <w:b/>
          <w:noProof w:val="0"/>
          <w:kern w:val="28"/>
          <w:lang w:val="ru-RU" w:eastAsia="ru-RU"/>
        </w:rPr>
        <w:t>PĂRŢILE CONTRACTANTE</w:t>
      </w:r>
    </w:p>
    <w:p w14:paraId="2263C0A4" w14:textId="77777777" w:rsidR="00892FAB" w:rsidRPr="00892FAB" w:rsidRDefault="00892FAB" w:rsidP="00892FAB">
      <w:pPr>
        <w:contextualSpacing/>
        <w:rPr>
          <w:noProof w:val="0"/>
          <w:kern w:val="28"/>
          <w:sz w:val="20"/>
          <w:szCs w:val="20"/>
          <w:lang w:val="ru-RU" w:eastAsia="ru-RU"/>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9"/>
        <w:gridCol w:w="4535"/>
      </w:tblGrid>
      <w:tr w:rsidR="00892FAB" w:rsidRPr="00892FAB" w14:paraId="2CCB932E" w14:textId="77777777" w:rsidTr="00BC532B">
        <w:tc>
          <w:tcPr>
            <w:tcW w:w="2476" w:type="pct"/>
          </w:tcPr>
          <w:p w14:paraId="67E22240" w14:textId="77777777" w:rsidR="00892FAB" w:rsidRPr="00892FAB" w:rsidRDefault="00892FAB" w:rsidP="00892FAB">
            <w:pPr>
              <w:jc w:val="both"/>
              <w:rPr>
                <w:b/>
                <w:noProof w:val="0"/>
                <w:lang w:val="ru-RU" w:eastAsia="ru-RU"/>
              </w:rPr>
            </w:pPr>
            <w:proofErr w:type="spellStart"/>
            <w:r w:rsidRPr="00892FAB">
              <w:rPr>
                <w:b/>
                <w:noProof w:val="0"/>
                <w:lang w:val="ru-RU" w:eastAsia="ru-RU"/>
              </w:rPr>
              <w:t>Beneficiar</w:t>
            </w:r>
            <w:proofErr w:type="spellEnd"/>
          </w:p>
        </w:tc>
        <w:tc>
          <w:tcPr>
            <w:tcW w:w="2524" w:type="pct"/>
          </w:tcPr>
          <w:p w14:paraId="6948E6CF" w14:textId="77777777" w:rsidR="00892FAB" w:rsidRPr="00892FAB" w:rsidRDefault="00892FAB" w:rsidP="00892FAB">
            <w:pPr>
              <w:jc w:val="both"/>
              <w:rPr>
                <w:b/>
                <w:noProof w:val="0"/>
                <w:lang w:val="ru-RU" w:eastAsia="ru-RU"/>
              </w:rPr>
            </w:pPr>
            <w:proofErr w:type="spellStart"/>
            <w:r w:rsidRPr="00892FAB">
              <w:rPr>
                <w:b/>
                <w:noProof w:val="0"/>
                <w:lang w:val="ru-RU" w:eastAsia="ru-RU"/>
              </w:rPr>
              <w:t>Prestator</w:t>
            </w:r>
            <w:proofErr w:type="spellEnd"/>
          </w:p>
        </w:tc>
      </w:tr>
      <w:tr w:rsidR="00892FAB" w:rsidRPr="00892FAB" w14:paraId="094FA402" w14:textId="77777777" w:rsidTr="00BC532B">
        <w:tc>
          <w:tcPr>
            <w:tcW w:w="2476" w:type="pct"/>
          </w:tcPr>
          <w:p w14:paraId="18DA087B" w14:textId="77777777" w:rsidR="00892FAB" w:rsidRPr="00892FAB" w:rsidRDefault="00892FAB" w:rsidP="00892FAB">
            <w:pPr>
              <w:jc w:val="both"/>
              <w:rPr>
                <w:noProof w:val="0"/>
                <w:lang w:val="en-US" w:eastAsia="ru-RU"/>
              </w:rPr>
            </w:pPr>
            <w:r w:rsidRPr="00892FAB">
              <w:rPr>
                <w:b/>
                <w:noProof w:val="0"/>
                <w:lang w:val="en-US" w:eastAsia="ru-RU"/>
              </w:rPr>
              <w:t>_________________________</w:t>
            </w:r>
            <w:proofErr w:type="spellStart"/>
            <w:r w:rsidRPr="00892FAB">
              <w:rPr>
                <w:noProof w:val="0"/>
                <w:lang w:val="en-US" w:eastAsia="ru-RU"/>
              </w:rPr>
              <w:t>reprezentat</w:t>
            </w:r>
            <w:proofErr w:type="spellEnd"/>
            <w:r w:rsidRPr="00892FAB">
              <w:rPr>
                <w:noProof w:val="0"/>
                <w:lang w:val="en-US" w:eastAsia="ru-RU"/>
              </w:rPr>
              <w:t xml:space="preserve"> legal </w:t>
            </w:r>
            <w:proofErr w:type="spellStart"/>
            <w:r w:rsidRPr="00892FAB">
              <w:rPr>
                <w:noProof w:val="0"/>
                <w:lang w:val="en-US" w:eastAsia="ru-RU"/>
              </w:rPr>
              <w:t>prin</w:t>
            </w:r>
            <w:proofErr w:type="spellEnd"/>
            <w:r w:rsidRPr="00892FAB">
              <w:rPr>
                <w:b/>
                <w:noProof w:val="0"/>
                <w:lang w:val="en-US" w:eastAsia="ru-RU"/>
              </w:rPr>
              <w:t>___________________</w:t>
            </w:r>
            <w:r w:rsidRPr="00892FAB">
              <w:rPr>
                <w:noProof w:val="0"/>
                <w:lang w:val="en-US" w:eastAsia="ru-RU"/>
              </w:rPr>
              <w:t xml:space="preserve">, </w:t>
            </w:r>
            <w:r w:rsidRPr="00892FAB">
              <w:rPr>
                <w:noProof w:val="0"/>
                <w:lang w:eastAsia="ru-RU"/>
              </w:rPr>
              <w:t>în calitate</w:t>
            </w:r>
            <w:r w:rsidRPr="00892FAB">
              <w:rPr>
                <w:noProof w:val="0"/>
                <w:lang w:val="en-US" w:eastAsia="ru-RU"/>
              </w:rPr>
              <w:t xml:space="preserve"> de </w:t>
            </w:r>
            <w:proofErr w:type="spellStart"/>
            <w:r w:rsidRPr="00892FAB">
              <w:rPr>
                <w:i/>
                <w:noProof w:val="0"/>
                <w:lang w:val="en-US" w:eastAsia="ru-RU"/>
              </w:rPr>
              <w:t>Beneficiar</w:t>
            </w:r>
            <w:proofErr w:type="spellEnd"/>
            <w:r w:rsidRPr="00892FAB">
              <w:rPr>
                <w:noProof w:val="0"/>
                <w:lang w:val="en-US" w:eastAsia="ru-RU"/>
              </w:rPr>
              <w:t xml:space="preserve">, </w:t>
            </w:r>
            <w:proofErr w:type="gramStart"/>
            <w:r w:rsidRPr="00892FAB">
              <w:rPr>
                <w:noProof w:val="0"/>
                <w:lang w:val="en-US" w:eastAsia="ru-RU"/>
              </w:rPr>
              <w:t>IDNO,</w:t>
            </w:r>
            <w:r w:rsidRPr="00892FAB">
              <w:rPr>
                <w:i/>
                <w:noProof w:val="0"/>
                <w:lang w:val="en-US" w:eastAsia="ru-RU"/>
              </w:rPr>
              <w:t xml:space="preserve"> </w:t>
            </w:r>
            <w:r w:rsidRPr="00892FAB">
              <w:rPr>
                <w:noProof w:val="0"/>
                <w:lang w:val="en-US" w:eastAsia="ru-RU"/>
              </w:rPr>
              <w:t xml:space="preserve"> pe</w:t>
            </w:r>
            <w:proofErr w:type="gramEnd"/>
            <w:r w:rsidRPr="00892FAB">
              <w:rPr>
                <w:noProof w:val="0"/>
                <w:lang w:val="en-US" w:eastAsia="ru-RU"/>
              </w:rPr>
              <w:t xml:space="preserve"> de o </w:t>
            </w:r>
            <w:proofErr w:type="spellStart"/>
            <w:r w:rsidRPr="00892FAB">
              <w:rPr>
                <w:noProof w:val="0"/>
                <w:lang w:val="en-US" w:eastAsia="ru-RU"/>
              </w:rPr>
              <w:t>parte</w:t>
            </w:r>
            <w:proofErr w:type="spellEnd"/>
            <w:r w:rsidRPr="00892FAB">
              <w:rPr>
                <w:noProof w:val="0"/>
                <w:lang w:val="en-US" w:eastAsia="ru-RU"/>
              </w:rPr>
              <w:t>,</w:t>
            </w:r>
          </w:p>
        </w:tc>
        <w:tc>
          <w:tcPr>
            <w:tcW w:w="2524" w:type="pct"/>
          </w:tcPr>
          <w:p w14:paraId="7F841612" w14:textId="77777777" w:rsidR="00892FAB" w:rsidRPr="00892FAB" w:rsidRDefault="00892FAB" w:rsidP="00892FAB">
            <w:pPr>
              <w:jc w:val="both"/>
              <w:rPr>
                <w:noProof w:val="0"/>
                <w:lang w:val="en-US" w:eastAsia="ru-RU"/>
              </w:rPr>
            </w:pPr>
            <w:r w:rsidRPr="00892FAB">
              <w:rPr>
                <w:b/>
                <w:noProof w:val="0"/>
                <w:lang w:val="en-US" w:eastAsia="ru-RU"/>
              </w:rPr>
              <w:t>_______________________</w:t>
            </w:r>
            <w:proofErr w:type="spellStart"/>
            <w:r w:rsidRPr="00892FAB">
              <w:rPr>
                <w:noProof w:val="0"/>
                <w:lang w:val="en-US" w:eastAsia="ru-RU"/>
              </w:rPr>
              <w:t>reprezentat</w:t>
            </w:r>
            <w:proofErr w:type="spellEnd"/>
            <w:r w:rsidRPr="00892FAB">
              <w:rPr>
                <w:noProof w:val="0"/>
                <w:lang w:val="en-US" w:eastAsia="ru-RU"/>
              </w:rPr>
              <w:t xml:space="preserve"> legal </w:t>
            </w:r>
            <w:proofErr w:type="spellStart"/>
            <w:r w:rsidRPr="00892FAB">
              <w:rPr>
                <w:noProof w:val="0"/>
                <w:lang w:val="en-US" w:eastAsia="ru-RU"/>
              </w:rPr>
              <w:t>prin</w:t>
            </w:r>
            <w:proofErr w:type="spellEnd"/>
            <w:r w:rsidRPr="00892FAB">
              <w:rPr>
                <w:b/>
                <w:noProof w:val="0"/>
                <w:lang w:val="en-US" w:eastAsia="ru-RU"/>
              </w:rPr>
              <w:t>___________________</w:t>
            </w:r>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calitate</w:t>
            </w:r>
            <w:proofErr w:type="spellEnd"/>
            <w:r w:rsidRPr="00892FAB">
              <w:rPr>
                <w:noProof w:val="0"/>
                <w:lang w:val="en-US" w:eastAsia="ru-RU"/>
              </w:rPr>
              <w:t xml:space="preserve"> de </w:t>
            </w:r>
            <w:proofErr w:type="spellStart"/>
            <w:r w:rsidRPr="00892FAB">
              <w:rPr>
                <w:i/>
                <w:noProof w:val="0"/>
                <w:lang w:val="en-US" w:eastAsia="ru-RU"/>
              </w:rPr>
              <w:t>Prestator</w:t>
            </w:r>
            <w:proofErr w:type="spellEnd"/>
            <w:r w:rsidRPr="00892FAB">
              <w:rPr>
                <w:i/>
                <w:noProof w:val="0"/>
                <w:lang w:val="en-US" w:eastAsia="ru-RU"/>
              </w:rPr>
              <w:t xml:space="preserve">, </w:t>
            </w:r>
            <w:proofErr w:type="gramStart"/>
            <w:r w:rsidRPr="00892FAB">
              <w:rPr>
                <w:noProof w:val="0"/>
                <w:lang w:val="en-US" w:eastAsia="ru-RU"/>
              </w:rPr>
              <w:t>IDNO</w:t>
            </w:r>
            <w:r w:rsidRPr="00892FAB">
              <w:rPr>
                <w:i/>
                <w:noProof w:val="0"/>
                <w:lang w:val="en-US" w:eastAsia="ru-RU"/>
              </w:rPr>
              <w:t xml:space="preserve">, </w:t>
            </w:r>
            <w:r w:rsidRPr="00892FAB">
              <w:rPr>
                <w:noProof w:val="0"/>
                <w:lang w:val="en-US" w:eastAsia="ru-RU"/>
              </w:rPr>
              <w:t xml:space="preserve"> pe</w:t>
            </w:r>
            <w:proofErr w:type="gramEnd"/>
            <w:r w:rsidRPr="00892FAB">
              <w:rPr>
                <w:noProof w:val="0"/>
                <w:lang w:val="en-US" w:eastAsia="ru-RU"/>
              </w:rPr>
              <w:t xml:space="preserve"> de </w:t>
            </w:r>
            <w:proofErr w:type="spellStart"/>
            <w:r w:rsidRPr="00892FAB">
              <w:rPr>
                <w:noProof w:val="0"/>
                <w:lang w:val="en-US" w:eastAsia="ru-RU"/>
              </w:rPr>
              <w:t>altă</w:t>
            </w:r>
            <w:proofErr w:type="spellEnd"/>
            <w:r w:rsidRPr="00892FAB">
              <w:rPr>
                <w:noProof w:val="0"/>
                <w:lang w:val="en-US" w:eastAsia="ru-RU"/>
              </w:rPr>
              <w:t xml:space="preserve"> </w:t>
            </w:r>
            <w:proofErr w:type="spellStart"/>
            <w:r w:rsidRPr="00892FAB">
              <w:rPr>
                <w:noProof w:val="0"/>
                <w:lang w:val="en-US" w:eastAsia="ru-RU"/>
              </w:rPr>
              <w:t>parte</w:t>
            </w:r>
            <w:proofErr w:type="spellEnd"/>
            <w:r w:rsidRPr="00892FAB">
              <w:rPr>
                <w:noProof w:val="0"/>
                <w:lang w:val="en-US" w:eastAsia="ru-RU"/>
              </w:rPr>
              <w:t>,</w:t>
            </w:r>
          </w:p>
        </w:tc>
      </w:tr>
    </w:tbl>
    <w:p w14:paraId="4F5390C1" w14:textId="77777777" w:rsidR="00892FAB" w:rsidRPr="00892FAB" w:rsidRDefault="00892FAB" w:rsidP="00892FAB">
      <w:pPr>
        <w:jc w:val="both"/>
        <w:rPr>
          <w:noProof w:val="0"/>
          <w:lang w:val="en-US" w:eastAsia="ru-RU"/>
        </w:rPr>
      </w:pPr>
      <w:proofErr w:type="spellStart"/>
      <w:r w:rsidRPr="00892FAB">
        <w:rPr>
          <w:noProof w:val="0"/>
          <w:lang w:val="en-US" w:eastAsia="ru-RU"/>
        </w:rPr>
        <w:t>ambii</w:t>
      </w:r>
      <w:proofErr w:type="spellEnd"/>
      <w:r w:rsidRPr="00892FAB">
        <w:rPr>
          <w:noProof w:val="0"/>
          <w:lang w:val="en-US" w:eastAsia="ru-RU"/>
        </w:rPr>
        <w:t xml:space="preserve"> (</w:t>
      </w:r>
      <w:proofErr w:type="spellStart"/>
      <w:r w:rsidRPr="00892FAB">
        <w:rPr>
          <w:noProof w:val="0"/>
          <w:lang w:val="en-US" w:eastAsia="ru-RU"/>
        </w:rPr>
        <w:t>denumiţi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continuare</w:t>
      </w:r>
      <w:proofErr w:type="spellEnd"/>
      <w:r w:rsidRPr="00892FAB">
        <w:rPr>
          <w:noProof w:val="0"/>
          <w:lang w:val="en-US" w:eastAsia="ru-RU"/>
        </w:rPr>
        <w:t xml:space="preserve"> </w:t>
      </w:r>
      <w:proofErr w:type="spellStart"/>
      <w:r w:rsidRPr="00892FAB">
        <w:rPr>
          <w:i/>
          <w:noProof w:val="0"/>
          <w:lang w:val="en-US" w:eastAsia="ru-RU"/>
        </w:rPr>
        <w:t>Părţi</w:t>
      </w:r>
      <w:proofErr w:type="spellEnd"/>
      <w:r w:rsidRPr="00892FAB">
        <w:rPr>
          <w:noProof w:val="0"/>
          <w:lang w:val="en-US" w:eastAsia="ru-RU"/>
        </w:rPr>
        <w:t xml:space="preserve">), au </w:t>
      </w:r>
      <w:proofErr w:type="spellStart"/>
      <w:r w:rsidRPr="00892FAB">
        <w:rPr>
          <w:noProof w:val="0"/>
          <w:lang w:val="en-US" w:eastAsia="ru-RU"/>
        </w:rPr>
        <w:t>încheiat</w:t>
      </w:r>
      <w:proofErr w:type="spellEnd"/>
      <w:r w:rsidRPr="00892FAB">
        <w:rPr>
          <w:noProof w:val="0"/>
          <w:lang w:val="en-US" w:eastAsia="ru-RU"/>
        </w:rPr>
        <w:t xml:space="preserve">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referitor</w:t>
      </w:r>
      <w:proofErr w:type="spellEnd"/>
      <w:r w:rsidRPr="00892FAB">
        <w:rPr>
          <w:noProof w:val="0"/>
          <w:lang w:val="en-US" w:eastAsia="ru-RU"/>
        </w:rPr>
        <w:t xml:space="preserve"> la </w:t>
      </w:r>
      <w:proofErr w:type="spellStart"/>
      <w:r w:rsidRPr="00892FAB">
        <w:rPr>
          <w:noProof w:val="0"/>
          <w:lang w:val="en-US" w:eastAsia="ru-RU"/>
        </w:rPr>
        <w:t>următoarele</w:t>
      </w:r>
      <w:proofErr w:type="spellEnd"/>
      <w:r w:rsidRPr="00892FAB">
        <w:rPr>
          <w:noProof w:val="0"/>
          <w:lang w:val="en-US" w:eastAsia="ru-RU"/>
        </w:rPr>
        <w:t>:</w:t>
      </w:r>
    </w:p>
    <w:p w14:paraId="53E52683" w14:textId="77777777" w:rsidR="00892FAB" w:rsidRPr="00892FAB" w:rsidRDefault="00892FAB" w:rsidP="00892FAB">
      <w:pPr>
        <w:ind w:left="3240"/>
        <w:contextualSpacing/>
        <w:rPr>
          <w:noProof w:val="0"/>
          <w:kern w:val="28"/>
          <w:sz w:val="20"/>
          <w:szCs w:val="20"/>
          <w:lang w:val="en-US" w:eastAsia="ru-RU"/>
        </w:rPr>
      </w:pPr>
    </w:p>
    <w:p w14:paraId="190346BC" w14:textId="77777777" w:rsidR="00892FAB" w:rsidRPr="00892FAB" w:rsidRDefault="00892FAB" w:rsidP="00892FAB">
      <w:pPr>
        <w:rPr>
          <w:b/>
          <w:noProof w:val="0"/>
          <w:lang w:val="en-US" w:eastAsia="ru-RU"/>
        </w:rPr>
      </w:pPr>
      <w:r w:rsidRPr="00892FAB">
        <w:rPr>
          <w:b/>
          <w:noProof w:val="0"/>
          <w:lang w:val="en-US" w:eastAsia="ru-RU"/>
        </w:rPr>
        <w:t>1. OBIECTUL CONTRACTULUI</w:t>
      </w:r>
    </w:p>
    <w:p w14:paraId="2DBD574A" w14:textId="77777777" w:rsidR="00892FAB" w:rsidRPr="00892FAB" w:rsidRDefault="00892FAB" w:rsidP="00892FAB">
      <w:pPr>
        <w:jc w:val="both"/>
        <w:rPr>
          <w:noProof w:val="0"/>
          <w:lang w:val="en-US" w:eastAsia="ru-RU"/>
        </w:rPr>
      </w:pPr>
    </w:p>
    <w:p w14:paraId="53CA862D" w14:textId="77777777" w:rsidR="00892FAB" w:rsidRPr="00892FAB" w:rsidRDefault="00892FAB" w:rsidP="00892FAB">
      <w:pPr>
        <w:jc w:val="both"/>
        <w:rPr>
          <w:noProof w:val="0"/>
          <w:lang w:val="en-US" w:eastAsia="ru-RU"/>
        </w:rPr>
      </w:pPr>
      <w:r w:rsidRPr="00892FAB">
        <w:rPr>
          <w:noProof w:val="0"/>
          <w:lang w:val="en-US" w:eastAsia="ru-RU"/>
        </w:rPr>
        <w:t xml:space="preserve">1.1. </w:t>
      </w:r>
      <w:proofErr w:type="spellStart"/>
      <w:r w:rsidRPr="00892FAB">
        <w:rPr>
          <w:noProof w:val="0"/>
          <w:lang w:val="en-US" w:eastAsia="ru-RU"/>
        </w:rPr>
        <w:t>Achiziţionarea</w:t>
      </w:r>
      <w:proofErr w:type="spellEnd"/>
      <w:r w:rsidRPr="00892FAB">
        <w:rPr>
          <w:noProof w:val="0"/>
          <w:lang w:val="en-US" w:eastAsia="ru-RU"/>
        </w:rPr>
        <w:t xml:space="preserve"> </w:t>
      </w:r>
      <w:proofErr w:type="spellStart"/>
      <w:r w:rsidRPr="00892FAB">
        <w:rPr>
          <w:b/>
          <w:noProof w:val="0"/>
          <w:lang w:val="en-US" w:eastAsia="ru-RU"/>
        </w:rPr>
        <w:t>serviciilor</w:t>
      </w:r>
      <w:proofErr w:type="spellEnd"/>
      <w:r w:rsidRPr="00892FAB">
        <w:rPr>
          <w:b/>
          <w:noProof w:val="0"/>
          <w:lang w:val="en-US" w:eastAsia="ru-RU"/>
        </w:rPr>
        <w:t xml:space="preserve"> de </w:t>
      </w:r>
      <w:proofErr w:type="spellStart"/>
      <w:r w:rsidRPr="00892FAB">
        <w:rPr>
          <w:b/>
          <w:noProof w:val="0"/>
          <w:lang w:val="en-US" w:eastAsia="ru-RU"/>
        </w:rPr>
        <w:t>proiectare</w:t>
      </w:r>
      <w:proofErr w:type="spellEnd"/>
      <w:r w:rsidRPr="00892FAB">
        <w:rPr>
          <w:b/>
          <w:noProof w:val="0"/>
          <w:lang w:val="en-US" w:eastAsia="ru-RU"/>
        </w:rPr>
        <w:t xml:space="preserve"> _____________________________________</w:t>
      </w:r>
      <w:proofErr w:type="gramStart"/>
      <w:r w:rsidRPr="00892FAB">
        <w:rPr>
          <w:b/>
          <w:noProof w:val="0"/>
          <w:lang w:val="en-US" w:eastAsia="ru-RU"/>
        </w:rPr>
        <w:t>_</w:t>
      </w:r>
      <w:r w:rsidRPr="00892FAB">
        <w:rPr>
          <w:noProof w:val="0"/>
          <w:lang w:val="en-US" w:eastAsia="ru-RU"/>
        </w:rPr>
        <w:t>,  conform</w:t>
      </w:r>
      <w:proofErr w:type="gramEnd"/>
      <w:r w:rsidRPr="00892FAB">
        <w:rPr>
          <w:noProof w:val="0"/>
          <w:lang w:val="en-US" w:eastAsia="ru-RU"/>
        </w:rPr>
        <w:t xml:space="preserve"> </w:t>
      </w:r>
      <w:proofErr w:type="spellStart"/>
      <w:r w:rsidRPr="00892FAB">
        <w:rPr>
          <w:noProof w:val="0"/>
          <w:lang w:val="en-US" w:eastAsia="ru-RU"/>
        </w:rPr>
        <w:t>procedurii</w:t>
      </w:r>
      <w:proofErr w:type="spellEnd"/>
      <w:r w:rsidRPr="00892FAB">
        <w:rPr>
          <w:noProof w:val="0"/>
          <w:lang w:val="en-US" w:eastAsia="ru-RU"/>
        </w:rPr>
        <w:t xml:space="preserve"> de </w:t>
      </w:r>
      <w:proofErr w:type="spellStart"/>
      <w:r w:rsidRPr="00892FAB">
        <w:rPr>
          <w:noProof w:val="0"/>
          <w:lang w:val="en-US" w:eastAsia="ru-RU"/>
        </w:rPr>
        <w:t>achiziție</w:t>
      </w:r>
      <w:proofErr w:type="spellEnd"/>
      <w:r w:rsidRPr="00892FAB">
        <w:rPr>
          <w:noProof w:val="0"/>
          <w:lang w:val="en-US" w:eastAsia="ru-RU"/>
        </w:rPr>
        <w:t xml:space="preserve"> </w:t>
      </w:r>
      <w:proofErr w:type="spellStart"/>
      <w:r w:rsidRPr="00892FAB">
        <w:rPr>
          <w:noProof w:val="0"/>
          <w:lang w:val="en-US" w:eastAsia="ru-RU"/>
        </w:rPr>
        <w:t>publică</w:t>
      </w:r>
      <w:proofErr w:type="spellEnd"/>
      <w:r w:rsidRPr="00892FAB">
        <w:rPr>
          <w:noProof w:val="0"/>
          <w:lang w:val="en-US" w:eastAsia="ru-RU"/>
        </w:rPr>
        <w:t xml:space="preserve"> nr. </w:t>
      </w:r>
      <w:r w:rsidRPr="00892FAB">
        <w:rPr>
          <w:b/>
          <w:noProof w:val="0"/>
          <w:lang w:val="en-US" w:eastAsia="ru-RU"/>
        </w:rPr>
        <w:t>___________________</w:t>
      </w:r>
      <w:r w:rsidRPr="00892FAB">
        <w:rPr>
          <w:noProof w:val="0"/>
          <w:lang w:val="en-US" w:eastAsia="ru-RU"/>
        </w:rPr>
        <w:t xml:space="preserve">din </w:t>
      </w:r>
      <w:r w:rsidRPr="00892FAB">
        <w:rPr>
          <w:b/>
          <w:noProof w:val="0"/>
          <w:lang w:val="en-US" w:eastAsia="ru-RU"/>
        </w:rPr>
        <w:t xml:space="preserve">___________________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baza</w:t>
      </w:r>
      <w:proofErr w:type="spellEnd"/>
      <w:r w:rsidRPr="00892FAB">
        <w:rPr>
          <w:noProof w:val="0"/>
          <w:lang w:val="en-US" w:eastAsia="ru-RU"/>
        </w:rPr>
        <w:t xml:space="preserve"> </w:t>
      </w:r>
      <w:proofErr w:type="spellStart"/>
      <w:r w:rsidRPr="00892FAB">
        <w:rPr>
          <w:noProof w:val="0"/>
          <w:lang w:val="en-US" w:eastAsia="ru-RU"/>
        </w:rPr>
        <w:t>deciziei</w:t>
      </w:r>
      <w:proofErr w:type="spellEnd"/>
      <w:r w:rsidRPr="00892FAB">
        <w:rPr>
          <w:noProof w:val="0"/>
          <w:lang w:val="en-US" w:eastAsia="ru-RU"/>
        </w:rPr>
        <w:t xml:space="preserve"> </w:t>
      </w:r>
      <w:proofErr w:type="spellStart"/>
      <w:r w:rsidRPr="00892FAB">
        <w:rPr>
          <w:noProof w:val="0"/>
          <w:lang w:val="en-US" w:eastAsia="ru-RU"/>
        </w:rPr>
        <w:t>grupului</w:t>
      </w:r>
      <w:proofErr w:type="spellEnd"/>
      <w:r w:rsidRPr="00892FAB">
        <w:rPr>
          <w:noProof w:val="0"/>
          <w:lang w:val="en-US" w:eastAsia="ru-RU"/>
        </w:rPr>
        <w:t xml:space="preserve"> de </w:t>
      </w:r>
      <w:proofErr w:type="spellStart"/>
      <w:r w:rsidRPr="00892FAB">
        <w:rPr>
          <w:noProof w:val="0"/>
          <w:lang w:val="en-US" w:eastAsia="ru-RU"/>
        </w:rPr>
        <w:t>lucru</w:t>
      </w:r>
      <w:proofErr w:type="spellEnd"/>
      <w:r w:rsidRPr="00892FAB">
        <w:rPr>
          <w:noProof w:val="0"/>
          <w:lang w:val="en-US" w:eastAsia="ru-RU"/>
        </w:rPr>
        <w:t xml:space="preserve"> al </w:t>
      </w:r>
      <w:proofErr w:type="spellStart"/>
      <w:r w:rsidRPr="00892FAB">
        <w:rPr>
          <w:noProof w:val="0"/>
          <w:lang w:val="en-US" w:eastAsia="ru-RU"/>
        </w:rPr>
        <w:t>Beneficiarului</w:t>
      </w:r>
      <w:proofErr w:type="spellEnd"/>
      <w:r w:rsidRPr="00892FAB">
        <w:rPr>
          <w:noProof w:val="0"/>
          <w:lang w:val="en-US" w:eastAsia="ru-RU"/>
        </w:rPr>
        <w:t xml:space="preserve"> nr. </w:t>
      </w:r>
      <w:r w:rsidRPr="00892FAB">
        <w:rPr>
          <w:b/>
          <w:noProof w:val="0"/>
          <w:lang w:val="en-US" w:eastAsia="ru-RU"/>
        </w:rPr>
        <w:t>___________</w:t>
      </w:r>
      <w:r w:rsidRPr="00892FAB">
        <w:rPr>
          <w:noProof w:val="0"/>
          <w:lang w:val="en-US" w:eastAsia="ru-RU"/>
        </w:rPr>
        <w:t xml:space="preserve">din </w:t>
      </w:r>
      <w:r w:rsidRPr="00892FAB">
        <w:rPr>
          <w:b/>
          <w:noProof w:val="0"/>
          <w:lang w:val="en-US" w:eastAsia="ru-RU"/>
        </w:rPr>
        <w:t>___________________</w:t>
      </w:r>
      <w:r w:rsidRPr="00892FAB">
        <w:rPr>
          <w:noProof w:val="0"/>
          <w:lang w:val="en-US" w:eastAsia="ru-RU"/>
        </w:rPr>
        <w:t>.</w:t>
      </w:r>
    </w:p>
    <w:p w14:paraId="1B8A5374" w14:textId="77777777" w:rsidR="00892FAB" w:rsidRPr="00892FAB" w:rsidRDefault="00892FAB" w:rsidP="00892FAB">
      <w:pPr>
        <w:jc w:val="both"/>
        <w:rPr>
          <w:noProof w:val="0"/>
          <w:lang w:val="en-US" w:eastAsia="ru-RU"/>
        </w:rPr>
      </w:pPr>
      <w:r w:rsidRPr="00892FAB">
        <w:rPr>
          <w:noProof w:val="0"/>
          <w:lang w:val="en-US" w:eastAsia="ru-RU"/>
        </w:rPr>
        <w:t xml:space="preserve">1.2. </w:t>
      </w:r>
      <w:proofErr w:type="spellStart"/>
      <w:r w:rsidRPr="00892FAB">
        <w:rPr>
          <w:noProof w:val="0"/>
          <w:lang w:val="en-US" w:eastAsia="ru-RU"/>
        </w:rPr>
        <w:t>Prestatorul</w:t>
      </w:r>
      <w:proofErr w:type="spellEnd"/>
      <w:r w:rsidRPr="00892FAB">
        <w:rPr>
          <w:noProof w:val="0"/>
          <w:lang w:val="en-US" w:eastAsia="ru-RU"/>
        </w:rPr>
        <w:t xml:space="preserve"> </w:t>
      </w:r>
      <w:proofErr w:type="spellStart"/>
      <w:r w:rsidRPr="00892FAB">
        <w:rPr>
          <w:noProof w:val="0"/>
          <w:lang w:val="en-US" w:eastAsia="ru-RU"/>
        </w:rPr>
        <w:t>îşi</w:t>
      </w:r>
      <w:proofErr w:type="spellEnd"/>
      <w:r w:rsidRPr="00892FAB">
        <w:rPr>
          <w:noProof w:val="0"/>
          <w:lang w:val="en-US" w:eastAsia="ru-RU"/>
        </w:rPr>
        <w:t xml:space="preserve"> </w:t>
      </w:r>
      <w:proofErr w:type="spellStart"/>
      <w:r w:rsidRPr="00892FAB">
        <w:rPr>
          <w:noProof w:val="0"/>
          <w:lang w:val="en-US" w:eastAsia="ru-RU"/>
        </w:rPr>
        <w:t>asumă</w:t>
      </w:r>
      <w:proofErr w:type="spellEnd"/>
      <w:r w:rsidRPr="00892FAB">
        <w:rPr>
          <w:noProof w:val="0"/>
          <w:lang w:val="en-US" w:eastAsia="ru-RU"/>
        </w:rPr>
        <w:t xml:space="preserve"> </w:t>
      </w:r>
      <w:proofErr w:type="spellStart"/>
      <w:r w:rsidRPr="00892FAB">
        <w:rPr>
          <w:noProof w:val="0"/>
          <w:lang w:val="en-US" w:eastAsia="ru-RU"/>
        </w:rPr>
        <w:t>obligaţia</w:t>
      </w:r>
      <w:proofErr w:type="spellEnd"/>
      <w:r w:rsidRPr="00892FAB">
        <w:rPr>
          <w:noProof w:val="0"/>
          <w:lang w:val="en-US" w:eastAsia="ru-RU"/>
        </w:rPr>
        <w:t xml:space="preserve"> de a </w:t>
      </w:r>
      <w:proofErr w:type="spellStart"/>
      <w:r w:rsidRPr="00892FAB">
        <w:rPr>
          <w:noProof w:val="0"/>
          <w:lang w:val="en-US" w:eastAsia="ru-RU"/>
        </w:rPr>
        <w:t>presta</w:t>
      </w:r>
      <w:proofErr w:type="spellEnd"/>
      <w:r w:rsidRPr="00892FAB">
        <w:rPr>
          <w:noProof w:val="0"/>
          <w:lang w:val="en-US" w:eastAsia="ru-RU"/>
        </w:rPr>
        <w:t xml:space="preserve"> </w:t>
      </w:r>
      <w:proofErr w:type="spellStart"/>
      <w:r w:rsidRPr="00892FAB">
        <w:rPr>
          <w:noProof w:val="0"/>
          <w:lang w:val="en-US" w:eastAsia="ru-RU"/>
        </w:rPr>
        <w:t>serviciile</w:t>
      </w:r>
      <w:proofErr w:type="spellEnd"/>
      <w:r w:rsidRPr="00892FAB">
        <w:rPr>
          <w:noProof w:val="0"/>
          <w:lang w:val="en-US" w:eastAsia="ru-RU"/>
        </w:rPr>
        <w:t xml:space="preserve"> de </w:t>
      </w:r>
      <w:proofErr w:type="spellStart"/>
      <w:r w:rsidRPr="00892FAB">
        <w:rPr>
          <w:noProof w:val="0"/>
          <w:lang w:val="en-US" w:eastAsia="ru-RU"/>
        </w:rPr>
        <w:t>proiectare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parametrii</w:t>
      </w:r>
      <w:proofErr w:type="spellEnd"/>
      <w:r w:rsidRPr="00892FAB">
        <w:rPr>
          <w:noProof w:val="0"/>
          <w:lang w:val="en-US" w:eastAsia="ru-RU"/>
        </w:rPr>
        <w:t xml:space="preserve"> </w:t>
      </w:r>
      <w:proofErr w:type="spellStart"/>
      <w:r w:rsidRPr="00892FAB">
        <w:rPr>
          <w:noProof w:val="0"/>
          <w:lang w:val="en-US" w:eastAsia="ru-RU"/>
        </w:rPr>
        <w:t>tehnici</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cerinţele</w:t>
      </w:r>
      <w:proofErr w:type="spellEnd"/>
      <w:r w:rsidRPr="00892FAB">
        <w:rPr>
          <w:noProof w:val="0"/>
          <w:lang w:val="en-US" w:eastAsia="ru-RU"/>
        </w:rPr>
        <w:t xml:space="preserve"> de </w:t>
      </w:r>
      <w:proofErr w:type="spellStart"/>
      <w:r w:rsidRPr="00892FAB">
        <w:rPr>
          <w:noProof w:val="0"/>
          <w:lang w:val="en-US" w:eastAsia="ru-RU"/>
        </w:rPr>
        <w:t>bază</w:t>
      </w:r>
      <w:proofErr w:type="spellEnd"/>
      <w:r w:rsidRPr="00892FAB">
        <w:rPr>
          <w:noProof w:val="0"/>
          <w:lang w:val="en-US" w:eastAsia="ru-RU"/>
        </w:rPr>
        <w:t xml:space="preserve"> la </w:t>
      </w:r>
      <w:proofErr w:type="spellStart"/>
      <w:r w:rsidRPr="00892FAB">
        <w:rPr>
          <w:noProof w:val="0"/>
          <w:lang w:val="en-US" w:eastAsia="ru-RU"/>
        </w:rPr>
        <w:t>elaborarea</w:t>
      </w:r>
      <w:proofErr w:type="spellEnd"/>
      <w:r w:rsidRPr="00892FAB">
        <w:rPr>
          <w:noProof w:val="0"/>
          <w:lang w:val="en-US" w:eastAsia="ru-RU"/>
        </w:rPr>
        <w:t xml:space="preserve"> </w:t>
      </w:r>
      <w:proofErr w:type="spellStart"/>
      <w:r w:rsidRPr="00892FAB">
        <w:rPr>
          <w:noProof w:val="0"/>
          <w:lang w:val="en-US" w:eastAsia="ru-RU"/>
        </w:rPr>
        <w:t>proiectului</w:t>
      </w:r>
      <w:proofErr w:type="spellEnd"/>
      <w:r w:rsidRPr="00892FAB">
        <w:rPr>
          <w:noProof w:val="0"/>
          <w:lang w:val="en-US" w:eastAsia="ru-RU"/>
        </w:rPr>
        <w:t xml:space="preserve"> stipulate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documentația</w:t>
      </w:r>
      <w:proofErr w:type="spellEnd"/>
      <w:r w:rsidRPr="00892FAB">
        <w:rPr>
          <w:noProof w:val="0"/>
          <w:lang w:val="en-US" w:eastAsia="ru-RU"/>
        </w:rPr>
        <w:t xml:space="preserve"> de </w:t>
      </w:r>
      <w:proofErr w:type="spellStart"/>
      <w:r w:rsidRPr="00892FAB">
        <w:rPr>
          <w:noProof w:val="0"/>
          <w:lang w:val="en-US" w:eastAsia="ru-RU"/>
        </w:rPr>
        <w:t>atribuire</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caietul</w:t>
      </w:r>
      <w:proofErr w:type="spellEnd"/>
      <w:r w:rsidRPr="00892FAB">
        <w:rPr>
          <w:noProof w:val="0"/>
          <w:lang w:val="en-US" w:eastAsia="ru-RU"/>
        </w:rPr>
        <w:t xml:space="preserve"> de </w:t>
      </w:r>
      <w:proofErr w:type="spellStart"/>
      <w:r w:rsidRPr="00892FAB">
        <w:rPr>
          <w:noProof w:val="0"/>
          <w:lang w:val="en-US" w:eastAsia="ru-RU"/>
        </w:rPr>
        <w:t>sarcini</w:t>
      </w:r>
      <w:proofErr w:type="spellEnd"/>
      <w:r w:rsidRPr="00892FAB">
        <w:rPr>
          <w:noProof w:val="0"/>
          <w:lang w:val="en-US" w:eastAsia="ru-RU"/>
        </w:rPr>
        <w:t>.</w:t>
      </w:r>
    </w:p>
    <w:p w14:paraId="24B03A38" w14:textId="77777777" w:rsidR="00892FAB" w:rsidRPr="00892FAB" w:rsidRDefault="00892FAB" w:rsidP="00892FAB">
      <w:pPr>
        <w:jc w:val="both"/>
        <w:rPr>
          <w:noProof w:val="0"/>
          <w:lang w:val="en-US" w:eastAsia="ru-RU"/>
        </w:rPr>
      </w:pPr>
      <w:r w:rsidRPr="00892FAB">
        <w:rPr>
          <w:noProof w:val="0"/>
          <w:lang w:val="en-US" w:eastAsia="ru-RU"/>
        </w:rPr>
        <w:t xml:space="preserve">1.3. </w:t>
      </w:r>
      <w:proofErr w:type="spellStart"/>
      <w:r w:rsidRPr="00892FAB">
        <w:rPr>
          <w:noProof w:val="0"/>
          <w:lang w:val="en-US" w:eastAsia="ru-RU"/>
        </w:rPr>
        <w:t>Beneficiarul</w:t>
      </w:r>
      <w:proofErr w:type="spellEnd"/>
      <w:r w:rsidRPr="00892FAB">
        <w:rPr>
          <w:noProof w:val="0"/>
          <w:lang w:val="en-US" w:eastAsia="ru-RU"/>
        </w:rPr>
        <w:t xml:space="preserve"> se </w:t>
      </w:r>
      <w:proofErr w:type="spellStart"/>
      <w:r w:rsidRPr="00892FAB">
        <w:rPr>
          <w:noProof w:val="0"/>
          <w:lang w:val="en-US" w:eastAsia="ru-RU"/>
        </w:rPr>
        <w:t>obligă</w:t>
      </w:r>
      <w:proofErr w:type="spellEnd"/>
      <w:r w:rsidRPr="00892FAB">
        <w:rPr>
          <w:noProof w:val="0"/>
          <w:lang w:val="en-US" w:eastAsia="ru-RU"/>
        </w:rPr>
        <w:t xml:space="preserve">, la </w:t>
      </w:r>
      <w:proofErr w:type="spellStart"/>
      <w:r w:rsidRPr="00892FAB">
        <w:rPr>
          <w:noProof w:val="0"/>
          <w:lang w:val="en-US" w:eastAsia="ru-RU"/>
        </w:rPr>
        <w:t>rândul</w:t>
      </w:r>
      <w:proofErr w:type="spellEnd"/>
      <w:r w:rsidRPr="00892FAB">
        <w:rPr>
          <w:noProof w:val="0"/>
          <w:lang w:val="en-US" w:eastAsia="ru-RU"/>
        </w:rPr>
        <w:t xml:space="preserve"> </w:t>
      </w:r>
      <w:proofErr w:type="spellStart"/>
      <w:r w:rsidRPr="00892FAB">
        <w:rPr>
          <w:noProof w:val="0"/>
          <w:lang w:val="en-US" w:eastAsia="ru-RU"/>
        </w:rPr>
        <w:t>său</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achite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să </w:t>
      </w:r>
      <w:proofErr w:type="spellStart"/>
      <w:r w:rsidRPr="00892FAB">
        <w:rPr>
          <w:noProof w:val="0"/>
          <w:lang w:val="en-US" w:eastAsia="ru-RU"/>
        </w:rPr>
        <w:t>recepţioneze</w:t>
      </w:r>
      <w:proofErr w:type="spellEnd"/>
      <w:r w:rsidRPr="00892FAB">
        <w:rPr>
          <w:noProof w:val="0"/>
          <w:lang w:val="en-US" w:eastAsia="ru-RU"/>
        </w:rPr>
        <w:t xml:space="preserve"> </w:t>
      </w:r>
      <w:proofErr w:type="spellStart"/>
      <w:r w:rsidRPr="00892FAB">
        <w:rPr>
          <w:noProof w:val="0"/>
          <w:lang w:val="en-US" w:eastAsia="ru-RU"/>
        </w:rPr>
        <w:t>serviciile</w:t>
      </w:r>
      <w:proofErr w:type="spellEnd"/>
      <w:r w:rsidRPr="00892FAB">
        <w:rPr>
          <w:noProof w:val="0"/>
          <w:lang w:val="en-US" w:eastAsia="ru-RU"/>
        </w:rPr>
        <w:t xml:space="preserve"> de </w:t>
      </w:r>
      <w:proofErr w:type="spellStart"/>
      <w:r w:rsidRPr="00892FAB">
        <w:rPr>
          <w:noProof w:val="0"/>
          <w:lang w:val="en-US" w:eastAsia="ru-RU"/>
        </w:rPr>
        <w:t>proiectare</w:t>
      </w:r>
      <w:proofErr w:type="spellEnd"/>
      <w:r w:rsidRPr="00892FAB">
        <w:rPr>
          <w:noProof w:val="0"/>
          <w:lang w:val="en-US" w:eastAsia="ru-RU"/>
        </w:rPr>
        <w:t xml:space="preserve"> </w:t>
      </w:r>
      <w:proofErr w:type="spellStart"/>
      <w:r w:rsidRPr="00892FAB">
        <w:rPr>
          <w:noProof w:val="0"/>
          <w:lang w:val="en-US" w:eastAsia="ru-RU"/>
        </w:rPr>
        <w:t>prestate</w:t>
      </w:r>
      <w:proofErr w:type="spellEnd"/>
      <w:r w:rsidRPr="00892FAB">
        <w:rPr>
          <w:noProof w:val="0"/>
          <w:lang w:val="en-US" w:eastAsia="ru-RU"/>
        </w:rPr>
        <w:t xml:space="preserve"> de </w:t>
      </w:r>
      <w:proofErr w:type="spellStart"/>
      <w:r w:rsidRPr="00892FAB">
        <w:rPr>
          <w:noProof w:val="0"/>
          <w:lang w:val="en-US" w:eastAsia="ru-RU"/>
        </w:rPr>
        <w:t>Prestator</w:t>
      </w:r>
      <w:proofErr w:type="spellEnd"/>
      <w:r w:rsidRPr="00892FAB">
        <w:rPr>
          <w:noProof w:val="0"/>
          <w:lang w:val="en-US" w:eastAsia="ru-RU"/>
        </w:rPr>
        <w:t xml:space="preserve">. </w:t>
      </w:r>
    </w:p>
    <w:p w14:paraId="17B64F36" w14:textId="77777777" w:rsidR="00892FAB" w:rsidRPr="00892FAB" w:rsidRDefault="00892FAB" w:rsidP="00892FAB">
      <w:pPr>
        <w:jc w:val="both"/>
        <w:rPr>
          <w:noProof w:val="0"/>
          <w:lang w:val="en-US" w:eastAsia="ru-RU"/>
        </w:rPr>
      </w:pPr>
      <w:r w:rsidRPr="00892FAB">
        <w:rPr>
          <w:noProof w:val="0"/>
          <w:lang w:val="en-US" w:eastAsia="ru-RU"/>
        </w:rPr>
        <w:t xml:space="preserve">1.4. </w:t>
      </w:r>
      <w:proofErr w:type="spellStart"/>
      <w:r w:rsidRPr="00892FAB">
        <w:rPr>
          <w:noProof w:val="0"/>
          <w:lang w:val="en-US" w:eastAsia="ru-RU"/>
        </w:rPr>
        <w:t>Calitatea</w:t>
      </w:r>
      <w:proofErr w:type="spellEnd"/>
      <w:r w:rsidRPr="00892FAB">
        <w:rPr>
          <w:noProof w:val="0"/>
          <w:lang w:val="en-US" w:eastAsia="ru-RU"/>
        </w:rPr>
        <w:t xml:space="preserve"> </w:t>
      </w:r>
      <w:proofErr w:type="spellStart"/>
      <w:r w:rsidRPr="00892FAB">
        <w:rPr>
          <w:noProof w:val="0"/>
          <w:lang w:val="en-US" w:eastAsia="ru-RU"/>
        </w:rPr>
        <w:t>serviciilor</w:t>
      </w:r>
      <w:proofErr w:type="spellEnd"/>
      <w:r w:rsidRPr="00892FAB">
        <w:rPr>
          <w:noProof w:val="0"/>
          <w:lang w:val="en-US" w:eastAsia="ru-RU"/>
        </w:rPr>
        <w:t xml:space="preserve"> se </w:t>
      </w:r>
      <w:proofErr w:type="spellStart"/>
      <w:r w:rsidRPr="00892FAB">
        <w:rPr>
          <w:noProof w:val="0"/>
          <w:lang w:val="en-US" w:eastAsia="ru-RU"/>
        </w:rPr>
        <w:t>atestă</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respectarea</w:t>
      </w:r>
      <w:proofErr w:type="spellEnd"/>
      <w:r w:rsidRPr="00892FAB">
        <w:rPr>
          <w:noProof w:val="0"/>
          <w:lang w:val="en-US" w:eastAsia="ru-RU"/>
        </w:rPr>
        <w:t xml:space="preserve"> </w:t>
      </w:r>
      <w:proofErr w:type="spellStart"/>
      <w:r w:rsidRPr="00892FAB">
        <w:rPr>
          <w:noProof w:val="0"/>
          <w:lang w:val="en-US" w:eastAsia="ru-RU"/>
        </w:rPr>
        <w:t>legislației</w:t>
      </w:r>
      <w:proofErr w:type="spellEnd"/>
      <w:r w:rsidRPr="00892FAB">
        <w:rPr>
          <w:noProof w:val="0"/>
          <w:lang w:val="en-US" w:eastAsia="ru-RU"/>
        </w:rPr>
        <w:t xml:space="preserve">, </w:t>
      </w:r>
      <w:proofErr w:type="spellStart"/>
      <w:r w:rsidRPr="00892FAB">
        <w:rPr>
          <w:noProof w:val="0"/>
          <w:lang w:val="en-US" w:eastAsia="ru-RU"/>
        </w:rPr>
        <w:t>documentelor</w:t>
      </w:r>
      <w:proofErr w:type="spellEnd"/>
      <w:r w:rsidRPr="00892FAB">
        <w:rPr>
          <w:noProof w:val="0"/>
          <w:lang w:val="en-US" w:eastAsia="ru-RU"/>
        </w:rPr>
        <w:t xml:space="preserve"> normative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standardelor</w:t>
      </w:r>
      <w:proofErr w:type="spellEnd"/>
      <w:r w:rsidRPr="00892FAB">
        <w:rPr>
          <w:noProof w:val="0"/>
          <w:lang w:val="en-US" w:eastAsia="ru-RU"/>
        </w:rPr>
        <w:t xml:space="preserve"> de stat ale </w:t>
      </w:r>
      <w:proofErr w:type="spellStart"/>
      <w:r w:rsidRPr="00892FAB">
        <w:rPr>
          <w:noProof w:val="0"/>
          <w:lang w:val="en-US" w:eastAsia="ru-RU"/>
        </w:rPr>
        <w:t>căror</w:t>
      </w:r>
      <w:proofErr w:type="spellEnd"/>
      <w:r w:rsidRPr="00892FAB">
        <w:rPr>
          <w:noProof w:val="0"/>
          <w:lang w:val="en-US" w:eastAsia="ru-RU"/>
        </w:rPr>
        <w:t xml:space="preserve"> </w:t>
      </w:r>
      <w:proofErr w:type="spellStart"/>
      <w:r w:rsidRPr="00892FAB">
        <w:rPr>
          <w:noProof w:val="0"/>
          <w:lang w:val="en-US" w:eastAsia="ru-RU"/>
        </w:rPr>
        <w:t>cerințe</w:t>
      </w:r>
      <w:proofErr w:type="spellEnd"/>
      <w:r w:rsidRPr="00892FAB">
        <w:rPr>
          <w:noProof w:val="0"/>
          <w:lang w:val="en-US" w:eastAsia="ru-RU"/>
        </w:rPr>
        <w:t xml:space="preserve"> </w:t>
      </w:r>
      <w:proofErr w:type="spellStart"/>
      <w:r w:rsidRPr="00892FAB">
        <w:rPr>
          <w:noProof w:val="0"/>
          <w:lang w:val="en-US" w:eastAsia="ru-RU"/>
        </w:rPr>
        <w:t>trebuie</w:t>
      </w:r>
      <w:proofErr w:type="spellEnd"/>
      <w:r w:rsidRPr="00892FAB">
        <w:rPr>
          <w:noProof w:val="0"/>
          <w:lang w:val="en-US" w:eastAsia="ru-RU"/>
        </w:rPr>
        <w:t xml:space="preserve"> </w:t>
      </w:r>
      <w:proofErr w:type="spellStart"/>
      <w:r w:rsidRPr="00892FAB">
        <w:rPr>
          <w:noProof w:val="0"/>
          <w:lang w:val="en-US" w:eastAsia="ru-RU"/>
        </w:rPr>
        <w:t>respectate</w:t>
      </w:r>
      <w:proofErr w:type="spellEnd"/>
      <w:r w:rsidRPr="00892FAB">
        <w:rPr>
          <w:noProof w:val="0"/>
          <w:lang w:val="en-US" w:eastAsia="ru-RU"/>
        </w:rPr>
        <w:t xml:space="preserve"> la </w:t>
      </w:r>
      <w:proofErr w:type="spellStart"/>
      <w:r w:rsidRPr="00892FAB">
        <w:rPr>
          <w:noProof w:val="0"/>
          <w:lang w:val="en-US" w:eastAsia="ru-RU"/>
        </w:rPr>
        <w:t>executarea</w:t>
      </w:r>
      <w:proofErr w:type="spellEnd"/>
      <w:r w:rsidRPr="00892FAB">
        <w:rPr>
          <w:noProof w:val="0"/>
          <w:lang w:val="en-US" w:eastAsia="ru-RU"/>
        </w:rPr>
        <w:t xml:space="preserve"> </w:t>
      </w:r>
      <w:proofErr w:type="spellStart"/>
      <w:r w:rsidRPr="00892FAB">
        <w:rPr>
          <w:noProof w:val="0"/>
          <w:lang w:val="en-US" w:eastAsia="ru-RU"/>
        </w:rPr>
        <w:t>documentației</w:t>
      </w:r>
      <w:proofErr w:type="spellEnd"/>
      <w:r w:rsidRPr="00892FAB">
        <w:rPr>
          <w:noProof w:val="0"/>
          <w:lang w:val="en-US" w:eastAsia="ru-RU"/>
        </w:rPr>
        <w:t xml:space="preserve"> de </w:t>
      </w:r>
      <w:proofErr w:type="spellStart"/>
      <w:r w:rsidRPr="00892FAB">
        <w:rPr>
          <w:noProof w:val="0"/>
          <w:lang w:val="en-US" w:eastAsia="ru-RU"/>
        </w:rPr>
        <w:t>proiect</w:t>
      </w:r>
      <w:proofErr w:type="spellEnd"/>
      <w:r w:rsidRPr="00892FAB">
        <w:rPr>
          <w:noProof w:val="0"/>
          <w:lang w:val="en-US" w:eastAsia="ru-RU"/>
        </w:rPr>
        <w:t>.</w:t>
      </w:r>
    </w:p>
    <w:p w14:paraId="48098E6D" w14:textId="77777777" w:rsidR="00892FAB" w:rsidRPr="00892FAB" w:rsidRDefault="00892FAB" w:rsidP="00892FAB">
      <w:pPr>
        <w:ind w:left="-284"/>
        <w:jc w:val="both"/>
        <w:rPr>
          <w:noProof w:val="0"/>
          <w:lang w:val="en-US" w:eastAsia="ru-RU"/>
        </w:rPr>
      </w:pPr>
    </w:p>
    <w:p w14:paraId="31A9D433" w14:textId="77777777" w:rsidR="00892FAB" w:rsidRPr="00892FAB" w:rsidRDefault="00892FAB" w:rsidP="00892FAB">
      <w:pPr>
        <w:tabs>
          <w:tab w:val="left" w:pos="567"/>
        </w:tabs>
        <w:jc w:val="both"/>
        <w:rPr>
          <w:b/>
          <w:noProof w:val="0"/>
          <w:lang w:val="en-US" w:eastAsia="ru-RU"/>
        </w:rPr>
      </w:pPr>
      <w:r w:rsidRPr="00892FAB">
        <w:rPr>
          <w:b/>
          <w:noProof w:val="0"/>
          <w:lang w:val="en-US" w:eastAsia="ru-RU"/>
        </w:rPr>
        <w:t>2. DOCUMENTELE CONTRACTULUI</w:t>
      </w:r>
    </w:p>
    <w:p w14:paraId="5B3E71E1" w14:textId="77777777" w:rsidR="00892FAB" w:rsidRPr="00892FAB" w:rsidRDefault="00892FAB" w:rsidP="00892FAB">
      <w:pPr>
        <w:tabs>
          <w:tab w:val="left" w:pos="142"/>
        </w:tabs>
        <w:jc w:val="both"/>
        <w:rPr>
          <w:b/>
          <w:noProof w:val="0"/>
          <w:lang w:val="en-US" w:eastAsia="ru-RU"/>
        </w:rPr>
      </w:pPr>
      <w:r w:rsidRPr="00892FAB">
        <w:rPr>
          <w:noProof w:val="0"/>
          <w:lang w:val="en-US" w:eastAsia="ru-RU"/>
        </w:rPr>
        <w:t xml:space="preserve">2.1. </w:t>
      </w:r>
      <w:proofErr w:type="spellStart"/>
      <w:r w:rsidRPr="00892FAB">
        <w:rPr>
          <w:noProof w:val="0"/>
          <w:lang w:val="en-US" w:eastAsia="ru-RU"/>
        </w:rPr>
        <w:t>Următoarele</w:t>
      </w:r>
      <w:proofErr w:type="spellEnd"/>
      <w:r w:rsidRPr="00892FAB">
        <w:rPr>
          <w:noProof w:val="0"/>
          <w:lang w:val="en-US" w:eastAsia="ru-RU"/>
        </w:rPr>
        <w:t xml:space="preserve"> </w:t>
      </w:r>
      <w:proofErr w:type="spellStart"/>
      <w:r w:rsidRPr="00892FAB">
        <w:rPr>
          <w:noProof w:val="0"/>
          <w:lang w:val="en-US" w:eastAsia="ru-RU"/>
        </w:rPr>
        <w:t>documente</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considerate </w:t>
      </w:r>
      <w:proofErr w:type="spellStart"/>
      <w:r w:rsidRPr="00892FAB">
        <w:rPr>
          <w:noProof w:val="0"/>
          <w:lang w:val="en-US" w:eastAsia="ru-RU"/>
        </w:rPr>
        <w:t>părţi</w:t>
      </w:r>
      <w:proofErr w:type="spellEnd"/>
      <w:r w:rsidRPr="00892FAB">
        <w:rPr>
          <w:noProof w:val="0"/>
          <w:lang w:val="en-US" w:eastAsia="ru-RU"/>
        </w:rPr>
        <w:t xml:space="preserve"> </w:t>
      </w:r>
      <w:proofErr w:type="spellStart"/>
      <w:r w:rsidRPr="00892FAB">
        <w:rPr>
          <w:noProof w:val="0"/>
          <w:lang w:val="en-US" w:eastAsia="ru-RU"/>
        </w:rPr>
        <w:t>componente</w:t>
      </w:r>
      <w:proofErr w:type="spellEnd"/>
      <w:r w:rsidRPr="00892FAB">
        <w:rPr>
          <w:noProof w:val="0"/>
          <w:lang w:val="en-US" w:eastAsia="ru-RU"/>
        </w:rPr>
        <w:t xml:space="preserve"> ale </w:t>
      </w:r>
      <w:proofErr w:type="spellStart"/>
      <w:r w:rsidRPr="00892FAB">
        <w:rPr>
          <w:noProof w:val="0"/>
          <w:lang w:val="en-US" w:eastAsia="ru-RU"/>
        </w:rPr>
        <w:t>contractului</w:t>
      </w:r>
      <w:proofErr w:type="spellEnd"/>
      <w:r w:rsidRPr="00892FAB">
        <w:rPr>
          <w:noProof w:val="0"/>
          <w:lang w:val="en-US" w:eastAsia="ru-RU"/>
        </w:rPr>
        <w:t>:</w:t>
      </w:r>
    </w:p>
    <w:p w14:paraId="05A3BE47" w14:textId="77777777" w:rsidR="00892FAB" w:rsidRPr="00892FAB" w:rsidRDefault="00892FAB" w:rsidP="00892FAB">
      <w:pPr>
        <w:tabs>
          <w:tab w:val="left" w:pos="993"/>
        </w:tabs>
        <w:suppressAutoHyphens/>
        <w:jc w:val="both"/>
        <w:rPr>
          <w:noProof w:val="0"/>
          <w:lang w:val="en-US" w:eastAsia="ru-RU"/>
        </w:rPr>
      </w:pPr>
      <w:r w:rsidRPr="00892FAB">
        <w:rPr>
          <w:noProof w:val="0"/>
          <w:lang w:val="en-US" w:eastAsia="ru-RU"/>
        </w:rPr>
        <w:t xml:space="preserve">a) </w:t>
      </w:r>
      <w:proofErr w:type="spellStart"/>
      <w:r w:rsidRPr="00892FAB">
        <w:rPr>
          <w:noProof w:val="0"/>
          <w:lang w:val="en-US" w:eastAsia="ru-RU"/>
        </w:rPr>
        <w:t>Formularul</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w:t>
      </w:r>
    </w:p>
    <w:p w14:paraId="75C74EBB" w14:textId="77777777" w:rsidR="00892FAB" w:rsidRPr="00892FAB" w:rsidRDefault="00892FAB" w:rsidP="00892FAB">
      <w:pPr>
        <w:tabs>
          <w:tab w:val="left" w:pos="993"/>
        </w:tabs>
        <w:suppressAutoHyphens/>
        <w:jc w:val="both"/>
        <w:rPr>
          <w:i/>
          <w:noProof w:val="0"/>
          <w:lang w:val="en-US" w:eastAsia="ru-RU"/>
        </w:rPr>
      </w:pPr>
      <w:r w:rsidRPr="00892FAB">
        <w:rPr>
          <w:noProof w:val="0"/>
          <w:lang w:val="en-US" w:eastAsia="ru-RU"/>
        </w:rPr>
        <w:t xml:space="preserve">b) </w:t>
      </w:r>
      <w:proofErr w:type="spellStart"/>
      <w:r w:rsidRPr="00892FAB">
        <w:rPr>
          <w:noProof w:val="0"/>
          <w:lang w:val="en-US" w:eastAsia="ru-RU"/>
        </w:rPr>
        <w:t>Propunerea</w:t>
      </w:r>
      <w:proofErr w:type="spellEnd"/>
      <w:r w:rsidRPr="00892FAB">
        <w:rPr>
          <w:noProof w:val="0"/>
          <w:lang w:val="en-US" w:eastAsia="ru-RU"/>
        </w:rPr>
        <w:t xml:space="preserve"> </w:t>
      </w:r>
      <w:proofErr w:type="spellStart"/>
      <w:r w:rsidRPr="00892FAB">
        <w:rPr>
          <w:noProof w:val="0"/>
          <w:lang w:val="en-US" w:eastAsia="ru-RU"/>
        </w:rPr>
        <w:t>tehnică</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propunerea</w:t>
      </w:r>
      <w:proofErr w:type="spellEnd"/>
      <w:r w:rsidRPr="00892FAB">
        <w:rPr>
          <w:noProof w:val="0"/>
          <w:lang w:val="en-US" w:eastAsia="ru-RU"/>
        </w:rPr>
        <w:t xml:space="preserve"> </w:t>
      </w:r>
      <w:proofErr w:type="spellStart"/>
      <w:r w:rsidRPr="00892FAB">
        <w:rPr>
          <w:noProof w:val="0"/>
          <w:lang w:val="en-US" w:eastAsia="ru-RU"/>
        </w:rPr>
        <w:t>financiară</w:t>
      </w:r>
      <w:proofErr w:type="spellEnd"/>
      <w:r w:rsidRPr="00892FAB">
        <w:rPr>
          <w:noProof w:val="0"/>
          <w:lang w:val="en-US" w:eastAsia="ru-RU"/>
        </w:rPr>
        <w:t>;</w:t>
      </w:r>
    </w:p>
    <w:p w14:paraId="7A244AD3" w14:textId="77777777" w:rsidR="00892FAB" w:rsidRPr="00892FAB" w:rsidRDefault="00892FAB" w:rsidP="00892FAB">
      <w:pPr>
        <w:tabs>
          <w:tab w:val="left" w:pos="993"/>
        </w:tabs>
        <w:suppressAutoHyphens/>
        <w:jc w:val="both"/>
        <w:rPr>
          <w:i/>
          <w:noProof w:val="0"/>
          <w:lang w:val="en-US" w:eastAsia="ru-RU"/>
        </w:rPr>
      </w:pPr>
      <w:r w:rsidRPr="00892FAB">
        <w:rPr>
          <w:noProof w:val="0"/>
          <w:lang w:val="en-US" w:eastAsia="ru-RU"/>
        </w:rPr>
        <w:t xml:space="preserve">c) </w:t>
      </w:r>
      <w:proofErr w:type="spellStart"/>
      <w:r w:rsidRPr="00892FAB">
        <w:rPr>
          <w:noProof w:val="0"/>
          <w:lang w:val="en-US" w:eastAsia="ru-RU"/>
        </w:rPr>
        <w:t>Caietul</w:t>
      </w:r>
      <w:proofErr w:type="spellEnd"/>
      <w:r w:rsidRPr="00892FAB">
        <w:rPr>
          <w:noProof w:val="0"/>
          <w:lang w:val="en-US" w:eastAsia="ru-RU"/>
        </w:rPr>
        <w:t xml:space="preserve"> de </w:t>
      </w:r>
      <w:proofErr w:type="spellStart"/>
      <w:r w:rsidRPr="00892FAB">
        <w:rPr>
          <w:noProof w:val="0"/>
          <w:lang w:val="en-US" w:eastAsia="ru-RU"/>
        </w:rPr>
        <w:t>sarcini</w:t>
      </w:r>
      <w:proofErr w:type="spellEnd"/>
      <w:r w:rsidRPr="00892FAB">
        <w:rPr>
          <w:noProof w:val="0"/>
          <w:lang w:val="en-US" w:eastAsia="ru-RU"/>
        </w:rPr>
        <w:t>;</w:t>
      </w:r>
    </w:p>
    <w:p w14:paraId="5D577A42" w14:textId="77777777" w:rsidR="00892FAB" w:rsidRPr="00892FAB" w:rsidRDefault="00892FAB" w:rsidP="00892FAB">
      <w:pPr>
        <w:tabs>
          <w:tab w:val="left" w:pos="993"/>
        </w:tabs>
        <w:suppressAutoHyphens/>
        <w:jc w:val="both"/>
        <w:rPr>
          <w:i/>
          <w:noProof w:val="0"/>
          <w:lang w:val="en-US" w:eastAsia="ru-RU"/>
        </w:rPr>
      </w:pPr>
      <w:r w:rsidRPr="00892FAB">
        <w:rPr>
          <w:noProof w:val="0"/>
          <w:lang w:val="en-US" w:eastAsia="ru-RU"/>
        </w:rPr>
        <w:t xml:space="preserve">d) </w:t>
      </w:r>
      <w:proofErr w:type="spellStart"/>
      <w:r w:rsidRPr="00892FAB">
        <w:rPr>
          <w:noProof w:val="0"/>
          <w:lang w:val="en-US" w:eastAsia="ru-RU"/>
        </w:rPr>
        <w:t>Garanția</w:t>
      </w:r>
      <w:proofErr w:type="spellEnd"/>
      <w:r w:rsidRPr="00892FAB">
        <w:rPr>
          <w:noProof w:val="0"/>
          <w:lang w:val="en-US" w:eastAsia="ru-RU"/>
        </w:rPr>
        <w:t xml:space="preserve"> de </w:t>
      </w:r>
      <w:proofErr w:type="spellStart"/>
      <w:r w:rsidRPr="00892FAB">
        <w:rPr>
          <w:noProof w:val="0"/>
          <w:lang w:val="en-US" w:eastAsia="ru-RU"/>
        </w:rPr>
        <w:t>bună</w:t>
      </w:r>
      <w:proofErr w:type="spellEnd"/>
      <w:r w:rsidRPr="00892FAB">
        <w:rPr>
          <w:noProof w:val="0"/>
          <w:lang w:val="en-US" w:eastAsia="ru-RU"/>
        </w:rPr>
        <w:t xml:space="preserve"> </w:t>
      </w:r>
      <w:proofErr w:type="spellStart"/>
      <w:r w:rsidRPr="00892FAB">
        <w:rPr>
          <w:noProof w:val="0"/>
          <w:lang w:val="en-US" w:eastAsia="ru-RU"/>
        </w:rPr>
        <w:t>execuție</w:t>
      </w:r>
      <w:proofErr w:type="spellEnd"/>
      <w:r w:rsidRPr="00892FAB">
        <w:rPr>
          <w:noProof w:val="0"/>
          <w:lang w:val="en-US" w:eastAsia="ru-RU"/>
        </w:rPr>
        <w:t xml:space="preserve"> a </w:t>
      </w:r>
      <w:proofErr w:type="spellStart"/>
      <w:r w:rsidRPr="00892FAB">
        <w:rPr>
          <w:noProof w:val="0"/>
          <w:lang w:val="en-US" w:eastAsia="ru-RU"/>
        </w:rPr>
        <w:t>contractului</w:t>
      </w:r>
      <w:proofErr w:type="spellEnd"/>
      <w:r w:rsidRPr="00892FAB">
        <w:rPr>
          <w:noProof w:val="0"/>
          <w:lang w:val="en-US" w:eastAsia="ru-RU"/>
        </w:rPr>
        <w:t>;</w:t>
      </w:r>
    </w:p>
    <w:p w14:paraId="7FFA2EAF" w14:textId="77777777" w:rsidR="00892FAB" w:rsidRPr="00892FAB" w:rsidRDefault="00892FAB" w:rsidP="00892FAB">
      <w:pPr>
        <w:tabs>
          <w:tab w:val="left" w:pos="993"/>
        </w:tabs>
        <w:suppressAutoHyphens/>
        <w:jc w:val="both"/>
        <w:rPr>
          <w:i/>
          <w:noProof w:val="0"/>
          <w:lang w:val="en-US" w:eastAsia="ru-RU"/>
        </w:rPr>
      </w:pPr>
      <w:r w:rsidRPr="00892FAB">
        <w:rPr>
          <w:noProof w:val="0"/>
          <w:lang w:val="en-US" w:eastAsia="ru-RU"/>
        </w:rPr>
        <w:t xml:space="preserve">e) </w:t>
      </w:r>
      <w:proofErr w:type="spellStart"/>
      <w:r w:rsidRPr="00892FAB">
        <w:rPr>
          <w:noProof w:val="0"/>
          <w:lang w:val="en-US" w:eastAsia="ru-RU"/>
        </w:rPr>
        <w:t>Acordul</w:t>
      </w:r>
      <w:proofErr w:type="spellEnd"/>
      <w:r w:rsidRPr="00892FAB">
        <w:rPr>
          <w:noProof w:val="0"/>
          <w:lang w:val="en-US" w:eastAsia="ru-RU"/>
        </w:rPr>
        <w:t xml:space="preserve"> de </w:t>
      </w:r>
      <w:proofErr w:type="spellStart"/>
      <w:r w:rsidRPr="00892FAB">
        <w:rPr>
          <w:noProof w:val="0"/>
          <w:lang w:val="en-US" w:eastAsia="ru-RU"/>
        </w:rPr>
        <w:t>asociere</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w:t>
      </w:r>
    </w:p>
    <w:p w14:paraId="3BDDE151" w14:textId="77777777" w:rsidR="00892FAB" w:rsidRPr="00892FAB" w:rsidRDefault="00892FAB" w:rsidP="00892FAB">
      <w:pPr>
        <w:tabs>
          <w:tab w:val="left" w:pos="993"/>
        </w:tabs>
        <w:suppressAutoHyphens/>
        <w:jc w:val="both"/>
        <w:rPr>
          <w:i/>
          <w:noProof w:val="0"/>
          <w:lang w:val="en-US" w:eastAsia="ru-RU"/>
        </w:rPr>
      </w:pPr>
      <w:r w:rsidRPr="00892FAB">
        <w:rPr>
          <w:noProof w:val="0"/>
          <w:lang w:val="en-US" w:eastAsia="ru-RU"/>
        </w:rPr>
        <w:t xml:space="preserve">f) </w:t>
      </w:r>
      <w:proofErr w:type="spellStart"/>
      <w:r w:rsidRPr="00892FAB">
        <w:rPr>
          <w:noProof w:val="0"/>
          <w:lang w:val="en-US" w:eastAsia="ru-RU"/>
        </w:rPr>
        <w:t>Graficul</w:t>
      </w:r>
      <w:proofErr w:type="spellEnd"/>
      <w:r w:rsidRPr="00892FAB">
        <w:rPr>
          <w:noProof w:val="0"/>
          <w:lang w:val="en-US" w:eastAsia="ru-RU"/>
        </w:rPr>
        <w:t xml:space="preserve"> de </w:t>
      </w:r>
      <w:proofErr w:type="spellStart"/>
      <w:r w:rsidRPr="00892FAB">
        <w:rPr>
          <w:noProof w:val="0"/>
          <w:lang w:val="en-US" w:eastAsia="ru-RU"/>
        </w:rPr>
        <w:t>îndeplinire</w:t>
      </w:r>
      <w:proofErr w:type="spellEnd"/>
      <w:r w:rsidRPr="00892FAB">
        <w:rPr>
          <w:noProof w:val="0"/>
          <w:lang w:val="en-US" w:eastAsia="ru-RU"/>
        </w:rPr>
        <w:t xml:space="preserve"> a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aprobat</w:t>
      </w:r>
      <w:proofErr w:type="spellEnd"/>
      <w:r w:rsidRPr="00892FAB">
        <w:rPr>
          <w:noProof w:val="0"/>
          <w:lang w:val="en-US" w:eastAsia="ru-RU"/>
        </w:rPr>
        <w:t xml:space="preserve"> de </w:t>
      </w:r>
      <w:proofErr w:type="spellStart"/>
      <w:r w:rsidRPr="00892FAB">
        <w:rPr>
          <w:noProof w:val="0"/>
          <w:lang w:val="en-US" w:eastAsia="ru-RU"/>
        </w:rPr>
        <w:t>ambele</w:t>
      </w:r>
      <w:proofErr w:type="spellEnd"/>
      <w:r w:rsidRPr="00892FAB">
        <w:rPr>
          <w:noProof w:val="0"/>
          <w:lang w:val="en-US" w:eastAsia="ru-RU"/>
        </w:rPr>
        <w:t xml:space="preserve"> </w:t>
      </w:r>
      <w:proofErr w:type="spellStart"/>
      <w:r w:rsidRPr="00892FAB">
        <w:rPr>
          <w:noProof w:val="0"/>
          <w:lang w:val="en-US" w:eastAsia="ru-RU"/>
        </w:rPr>
        <w:t>părți</w:t>
      </w:r>
      <w:proofErr w:type="spellEnd"/>
      <w:r w:rsidRPr="00892FAB">
        <w:rPr>
          <w:noProof w:val="0"/>
          <w:lang w:val="en-US" w:eastAsia="ru-RU"/>
        </w:rPr>
        <w:t>.</w:t>
      </w:r>
    </w:p>
    <w:p w14:paraId="4A19B013" w14:textId="77777777" w:rsidR="00892FAB" w:rsidRPr="00892FAB" w:rsidRDefault="00892FAB" w:rsidP="00892FAB">
      <w:pPr>
        <w:jc w:val="both"/>
        <w:rPr>
          <w:noProof w:val="0"/>
          <w:lang w:val="en-US" w:eastAsia="ru-RU"/>
        </w:rPr>
      </w:pPr>
      <w:r w:rsidRPr="00892FAB">
        <w:rPr>
          <w:noProof w:val="0"/>
          <w:lang w:val="en-US" w:eastAsia="ru-RU"/>
        </w:rPr>
        <w:t xml:space="preserve">2.2.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discrepanţe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inconsecvenţe</w:t>
      </w:r>
      <w:proofErr w:type="spellEnd"/>
      <w:r w:rsidRPr="00892FAB">
        <w:rPr>
          <w:noProof w:val="0"/>
          <w:lang w:val="en-US" w:eastAsia="ru-RU"/>
        </w:rPr>
        <w:t xml:space="preserve"> </w:t>
      </w:r>
      <w:proofErr w:type="spellStart"/>
      <w:r w:rsidRPr="00892FAB">
        <w:rPr>
          <w:noProof w:val="0"/>
          <w:lang w:val="en-US" w:eastAsia="ru-RU"/>
        </w:rPr>
        <w:t>între</w:t>
      </w:r>
      <w:proofErr w:type="spellEnd"/>
      <w:r w:rsidRPr="00892FAB">
        <w:rPr>
          <w:noProof w:val="0"/>
          <w:lang w:val="en-US" w:eastAsia="ru-RU"/>
        </w:rPr>
        <w:t xml:space="preserve"> </w:t>
      </w:r>
      <w:proofErr w:type="spellStart"/>
      <w:r w:rsidRPr="00892FAB">
        <w:rPr>
          <w:noProof w:val="0"/>
          <w:lang w:val="en-US" w:eastAsia="ru-RU"/>
        </w:rPr>
        <w:t>documentele</w:t>
      </w:r>
      <w:proofErr w:type="spellEnd"/>
      <w:r w:rsidRPr="00892FAB">
        <w:rPr>
          <w:noProof w:val="0"/>
          <w:lang w:val="en-US" w:eastAsia="ru-RU"/>
        </w:rPr>
        <w:t xml:space="preserve"> </w:t>
      </w:r>
      <w:proofErr w:type="spellStart"/>
      <w:r w:rsidRPr="00892FAB">
        <w:rPr>
          <w:noProof w:val="0"/>
          <w:lang w:val="en-US" w:eastAsia="ru-RU"/>
        </w:rPr>
        <w:t>componente</w:t>
      </w:r>
      <w:proofErr w:type="spellEnd"/>
      <w:r w:rsidRPr="00892FAB">
        <w:rPr>
          <w:noProof w:val="0"/>
          <w:lang w:val="en-US" w:eastAsia="ru-RU"/>
        </w:rPr>
        <w:t xml:space="preserve"> ale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documentele</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w:t>
      </w:r>
      <w:proofErr w:type="spellStart"/>
      <w:r w:rsidRPr="00892FAB">
        <w:rPr>
          <w:noProof w:val="0"/>
          <w:lang w:val="en-US" w:eastAsia="ru-RU"/>
        </w:rPr>
        <w:t>avea</w:t>
      </w:r>
      <w:proofErr w:type="spellEnd"/>
      <w:r w:rsidRPr="00892FAB">
        <w:rPr>
          <w:noProof w:val="0"/>
          <w:lang w:val="en-US" w:eastAsia="ru-RU"/>
        </w:rPr>
        <w:t xml:space="preserve"> </w:t>
      </w:r>
      <w:proofErr w:type="spellStart"/>
      <w:r w:rsidRPr="00892FAB">
        <w:rPr>
          <w:noProof w:val="0"/>
          <w:lang w:val="en-US" w:eastAsia="ru-RU"/>
        </w:rPr>
        <w:t>ordinea</w:t>
      </w:r>
      <w:proofErr w:type="spellEnd"/>
      <w:r w:rsidRPr="00892FAB">
        <w:rPr>
          <w:noProof w:val="0"/>
          <w:lang w:val="en-US" w:eastAsia="ru-RU"/>
        </w:rPr>
        <w:t xml:space="preserve"> de </w:t>
      </w:r>
      <w:proofErr w:type="spellStart"/>
      <w:r w:rsidRPr="00892FAB">
        <w:rPr>
          <w:noProof w:val="0"/>
          <w:lang w:val="en-US" w:eastAsia="ru-RU"/>
        </w:rPr>
        <w:t>prioritate</w:t>
      </w:r>
      <w:proofErr w:type="spellEnd"/>
      <w:r w:rsidRPr="00892FAB">
        <w:rPr>
          <w:noProof w:val="0"/>
          <w:lang w:val="en-US" w:eastAsia="ru-RU"/>
        </w:rPr>
        <w:t xml:space="preserve"> </w:t>
      </w:r>
      <w:proofErr w:type="spellStart"/>
      <w:r w:rsidRPr="00892FAB">
        <w:rPr>
          <w:noProof w:val="0"/>
          <w:lang w:val="en-US" w:eastAsia="ru-RU"/>
        </w:rPr>
        <w:t>enumerată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punctul</w:t>
      </w:r>
      <w:proofErr w:type="spellEnd"/>
      <w:r w:rsidRPr="00892FAB">
        <w:rPr>
          <w:noProof w:val="0"/>
          <w:lang w:val="en-US" w:eastAsia="ru-RU"/>
        </w:rPr>
        <w:t xml:space="preserve"> 2.1.</w:t>
      </w:r>
    </w:p>
    <w:p w14:paraId="5684A5F6" w14:textId="77777777" w:rsidR="00892FAB" w:rsidRPr="00892FAB" w:rsidRDefault="00892FAB" w:rsidP="00892FAB">
      <w:pPr>
        <w:jc w:val="both"/>
        <w:rPr>
          <w:noProof w:val="0"/>
          <w:lang w:val="en-US" w:eastAsia="ru-RU"/>
        </w:rPr>
      </w:pPr>
      <w:r w:rsidRPr="00892FAB">
        <w:rPr>
          <w:noProof w:val="0"/>
          <w:lang w:val="en-US" w:eastAsia="ru-RU"/>
        </w:rPr>
        <w:t xml:space="preserve">2.3.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calitate</w:t>
      </w:r>
      <w:proofErr w:type="spellEnd"/>
      <w:r w:rsidRPr="00892FAB">
        <w:rPr>
          <w:noProof w:val="0"/>
          <w:lang w:val="en-US" w:eastAsia="ru-RU"/>
        </w:rPr>
        <w:t xml:space="preserve"> de </w:t>
      </w:r>
      <w:proofErr w:type="spellStart"/>
      <w:r w:rsidRPr="00892FAB">
        <w:rPr>
          <w:noProof w:val="0"/>
          <w:lang w:val="en-US" w:eastAsia="ru-RU"/>
        </w:rPr>
        <w:t>contravaloare</w:t>
      </w:r>
      <w:proofErr w:type="spellEnd"/>
      <w:r w:rsidRPr="00892FAB">
        <w:rPr>
          <w:noProof w:val="0"/>
          <w:lang w:val="en-US" w:eastAsia="ru-RU"/>
        </w:rPr>
        <w:t xml:space="preserve"> a </w:t>
      </w:r>
      <w:proofErr w:type="spellStart"/>
      <w:r w:rsidRPr="00892FAB">
        <w:rPr>
          <w:noProof w:val="0"/>
          <w:lang w:val="en-US" w:eastAsia="ru-RU"/>
        </w:rPr>
        <w:t>plăţilor</w:t>
      </w:r>
      <w:proofErr w:type="spellEnd"/>
      <w:r w:rsidRPr="00892FAB">
        <w:rPr>
          <w:noProof w:val="0"/>
          <w:lang w:val="en-US" w:eastAsia="ru-RU"/>
        </w:rPr>
        <w:t xml:space="preserve"> care </w:t>
      </w:r>
      <w:proofErr w:type="spellStart"/>
      <w:r w:rsidRPr="00892FAB">
        <w:rPr>
          <w:noProof w:val="0"/>
          <w:lang w:val="en-US" w:eastAsia="ru-RU"/>
        </w:rPr>
        <w:t>urmează</w:t>
      </w:r>
      <w:proofErr w:type="spellEnd"/>
      <w:r w:rsidRPr="00892FAB">
        <w:rPr>
          <w:noProof w:val="0"/>
          <w:lang w:val="en-US" w:eastAsia="ru-RU"/>
        </w:rPr>
        <w:t xml:space="preserve"> a fi </w:t>
      </w:r>
      <w:proofErr w:type="spellStart"/>
      <w:r w:rsidRPr="00892FAB">
        <w:rPr>
          <w:noProof w:val="0"/>
          <w:lang w:val="en-US" w:eastAsia="ru-RU"/>
        </w:rPr>
        <w:t>efectuate</w:t>
      </w:r>
      <w:proofErr w:type="spellEnd"/>
      <w:r w:rsidRPr="00892FAB">
        <w:rPr>
          <w:noProof w:val="0"/>
          <w:lang w:val="en-US" w:eastAsia="ru-RU"/>
        </w:rPr>
        <w:t xml:space="preserve"> de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Prestatorul</w:t>
      </w:r>
      <w:proofErr w:type="spellEnd"/>
      <w:r w:rsidRPr="00892FAB">
        <w:rPr>
          <w:noProof w:val="0"/>
          <w:lang w:val="en-US" w:eastAsia="ru-RU"/>
        </w:rPr>
        <w:t xml:space="preserve"> se </w:t>
      </w:r>
      <w:proofErr w:type="spellStart"/>
      <w:r w:rsidRPr="00892FAB">
        <w:rPr>
          <w:noProof w:val="0"/>
          <w:lang w:val="en-US" w:eastAsia="ru-RU"/>
        </w:rPr>
        <w:t>obligă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presteze</w:t>
      </w:r>
      <w:proofErr w:type="spellEnd"/>
      <w:r w:rsidRPr="00892FAB">
        <w:rPr>
          <w:noProof w:val="0"/>
          <w:lang w:val="en-US" w:eastAsia="ru-RU"/>
        </w:rPr>
        <w:t xml:space="preserve"> </w:t>
      </w:r>
      <w:proofErr w:type="spellStart"/>
      <w:r w:rsidRPr="00892FAB">
        <w:rPr>
          <w:noProof w:val="0"/>
          <w:lang w:val="en-US" w:eastAsia="ru-RU"/>
        </w:rPr>
        <w:t>serviciile</w:t>
      </w:r>
      <w:proofErr w:type="spellEnd"/>
      <w:r w:rsidRPr="00892FAB">
        <w:rPr>
          <w:noProof w:val="0"/>
          <w:lang w:val="en-US" w:eastAsia="ru-RU"/>
        </w:rPr>
        <w:t xml:space="preserve"> </w:t>
      </w:r>
      <w:proofErr w:type="spellStart"/>
      <w:r w:rsidRPr="00892FAB">
        <w:rPr>
          <w:noProof w:val="0"/>
          <w:lang w:val="en-US" w:eastAsia="ru-RU"/>
        </w:rPr>
        <w:t>prevăzute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documentația</w:t>
      </w:r>
      <w:proofErr w:type="spellEnd"/>
      <w:r w:rsidRPr="00892FAB">
        <w:rPr>
          <w:noProof w:val="0"/>
          <w:lang w:val="en-US" w:eastAsia="ru-RU"/>
        </w:rPr>
        <w:t xml:space="preserve"> de </w:t>
      </w:r>
      <w:proofErr w:type="spellStart"/>
      <w:r w:rsidRPr="00892FAB">
        <w:rPr>
          <w:noProof w:val="0"/>
          <w:lang w:val="en-US" w:eastAsia="ru-RU"/>
        </w:rPr>
        <w:t>atribuire</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oferta</w:t>
      </w:r>
      <w:proofErr w:type="spellEnd"/>
      <w:r w:rsidRPr="00892FAB">
        <w:rPr>
          <w:noProof w:val="0"/>
          <w:lang w:val="en-US" w:eastAsia="ru-RU"/>
        </w:rPr>
        <w:t xml:space="preserve"> </w:t>
      </w:r>
      <w:proofErr w:type="spellStart"/>
      <w:r w:rsidRPr="00892FAB">
        <w:rPr>
          <w:noProof w:val="0"/>
          <w:lang w:val="en-US" w:eastAsia="ru-RU"/>
        </w:rPr>
        <w:t>acestuia</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transmită</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documentația</w:t>
      </w:r>
      <w:proofErr w:type="spellEnd"/>
      <w:r w:rsidRPr="00892FAB">
        <w:rPr>
          <w:noProof w:val="0"/>
          <w:lang w:val="en-US" w:eastAsia="ru-RU"/>
        </w:rPr>
        <w:t xml:space="preserve"> de </w:t>
      </w:r>
      <w:proofErr w:type="spellStart"/>
      <w:r w:rsidRPr="00892FAB">
        <w:rPr>
          <w:noProof w:val="0"/>
          <w:lang w:val="en-US" w:eastAsia="ru-RU"/>
        </w:rPr>
        <w:t>proiect</w:t>
      </w:r>
      <w:proofErr w:type="spellEnd"/>
      <w:r w:rsidRPr="00892FAB">
        <w:rPr>
          <w:noProof w:val="0"/>
          <w:lang w:val="en-US" w:eastAsia="ru-RU"/>
        </w:rPr>
        <w:t xml:space="preserve">, precum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înlăture</w:t>
      </w:r>
      <w:proofErr w:type="spellEnd"/>
      <w:r w:rsidRPr="00892FAB">
        <w:rPr>
          <w:noProof w:val="0"/>
          <w:lang w:val="en-US" w:eastAsia="ru-RU"/>
        </w:rPr>
        <w:t xml:space="preserve"> </w:t>
      </w:r>
      <w:proofErr w:type="spellStart"/>
      <w:r w:rsidRPr="00892FAB">
        <w:rPr>
          <w:noProof w:val="0"/>
          <w:lang w:val="en-US" w:eastAsia="ru-RU"/>
        </w:rPr>
        <w:t>defectele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prevederile</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sub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aspectele</w:t>
      </w:r>
      <w:proofErr w:type="spellEnd"/>
      <w:r w:rsidRPr="00892FAB">
        <w:rPr>
          <w:noProof w:val="0"/>
          <w:lang w:val="en-US" w:eastAsia="ru-RU"/>
        </w:rPr>
        <w:t>.</w:t>
      </w:r>
    </w:p>
    <w:p w14:paraId="39DFBF23" w14:textId="77777777" w:rsidR="00892FAB" w:rsidRPr="00892FAB" w:rsidRDefault="00892FAB" w:rsidP="00892FAB">
      <w:pPr>
        <w:jc w:val="both"/>
        <w:rPr>
          <w:noProof w:val="0"/>
          <w:lang w:val="en-US" w:eastAsia="ru-RU"/>
        </w:rPr>
      </w:pPr>
      <w:r w:rsidRPr="00892FAB">
        <w:rPr>
          <w:noProof w:val="0"/>
          <w:lang w:val="en-US" w:eastAsia="ru-RU"/>
        </w:rPr>
        <w:t xml:space="preserve"> 2.4. </w:t>
      </w:r>
      <w:proofErr w:type="spellStart"/>
      <w:r w:rsidRPr="00892FAB">
        <w:rPr>
          <w:noProof w:val="0"/>
          <w:lang w:val="en-US" w:eastAsia="ru-RU"/>
        </w:rPr>
        <w:t>Beneficiarul</w:t>
      </w:r>
      <w:proofErr w:type="spellEnd"/>
      <w:r w:rsidRPr="00892FAB">
        <w:rPr>
          <w:noProof w:val="0"/>
          <w:lang w:val="en-US" w:eastAsia="ru-RU"/>
        </w:rPr>
        <w:t xml:space="preserve"> se </w:t>
      </w:r>
      <w:proofErr w:type="spellStart"/>
      <w:r w:rsidRPr="00892FAB">
        <w:rPr>
          <w:noProof w:val="0"/>
          <w:lang w:val="en-US" w:eastAsia="ru-RU"/>
        </w:rPr>
        <w:t>obligă</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plătească</w:t>
      </w:r>
      <w:proofErr w:type="spellEnd"/>
      <w:r w:rsidRPr="00892FAB">
        <w:rPr>
          <w:noProof w:val="0"/>
          <w:lang w:val="en-US" w:eastAsia="ru-RU"/>
        </w:rPr>
        <w:t xml:space="preserve"> </w:t>
      </w:r>
      <w:proofErr w:type="spellStart"/>
      <w:r w:rsidRPr="00892FAB">
        <w:rPr>
          <w:noProof w:val="0"/>
          <w:lang w:val="en-US" w:eastAsia="ru-RU"/>
        </w:rPr>
        <w:t>Prestatorului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calitate</w:t>
      </w:r>
      <w:proofErr w:type="spellEnd"/>
      <w:r w:rsidRPr="00892FAB">
        <w:rPr>
          <w:noProof w:val="0"/>
          <w:lang w:val="en-US" w:eastAsia="ru-RU"/>
        </w:rPr>
        <w:t xml:space="preserve"> de </w:t>
      </w:r>
      <w:proofErr w:type="spellStart"/>
      <w:r w:rsidRPr="00892FAB">
        <w:rPr>
          <w:noProof w:val="0"/>
          <w:lang w:val="en-US" w:eastAsia="ru-RU"/>
        </w:rPr>
        <w:t>contravaloare</w:t>
      </w:r>
      <w:proofErr w:type="spellEnd"/>
      <w:r w:rsidRPr="00892FAB">
        <w:rPr>
          <w:noProof w:val="0"/>
          <w:lang w:val="en-US" w:eastAsia="ru-RU"/>
        </w:rPr>
        <w:t xml:space="preserve"> a </w:t>
      </w:r>
      <w:proofErr w:type="spellStart"/>
      <w:r w:rsidRPr="00892FAB">
        <w:rPr>
          <w:noProof w:val="0"/>
          <w:lang w:val="en-US" w:eastAsia="ru-RU"/>
        </w:rPr>
        <w:t>prestării</w:t>
      </w:r>
      <w:proofErr w:type="spellEnd"/>
      <w:r w:rsidRPr="00892FAB">
        <w:rPr>
          <w:noProof w:val="0"/>
          <w:lang w:val="en-US" w:eastAsia="ru-RU"/>
        </w:rPr>
        <w:t xml:space="preserve"> </w:t>
      </w:r>
      <w:proofErr w:type="spellStart"/>
      <w:r w:rsidRPr="00892FAB">
        <w:rPr>
          <w:noProof w:val="0"/>
          <w:lang w:val="en-US" w:eastAsia="ru-RU"/>
        </w:rPr>
        <w:t>serviciilor</w:t>
      </w:r>
      <w:proofErr w:type="spellEnd"/>
      <w:r w:rsidRPr="00892FAB">
        <w:rPr>
          <w:noProof w:val="0"/>
          <w:lang w:val="en-US" w:eastAsia="ru-RU"/>
        </w:rPr>
        <w:t xml:space="preserve"> de </w:t>
      </w:r>
      <w:proofErr w:type="spellStart"/>
      <w:r w:rsidRPr="00892FAB">
        <w:rPr>
          <w:noProof w:val="0"/>
          <w:lang w:val="en-US" w:eastAsia="ru-RU"/>
        </w:rPr>
        <w:t>proiectare</w:t>
      </w:r>
      <w:proofErr w:type="spellEnd"/>
      <w:r w:rsidRPr="00892FAB">
        <w:rPr>
          <w:noProof w:val="0"/>
          <w:lang w:val="en-US" w:eastAsia="ru-RU"/>
        </w:rPr>
        <w:t xml:space="preserve">, </w:t>
      </w:r>
      <w:proofErr w:type="spellStart"/>
      <w:r w:rsidRPr="00892FAB">
        <w:rPr>
          <w:noProof w:val="0"/>
          <w:lang w:val="en-US" w:eastAsia="ru-RU"/>
        </w:rPr>
        <w:t>preţul</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orice</w:t>
      </w:r>
      <w:proofErr w:type="spellEnd"/>
      <w:r w:rsidRPr="00892FAB">
        <w:rPr>
          <w:noProof w:val="0"/>
          <w:lang w:val="en-US" w:eastAsia="ru-RU"/>
        </w:rPr>
        <w:t xml:space="preserve"> </w:t>
      </w:r>
      <w:proofErr w:type="spellStart"/>
      <w:r w:rsidRPr="00892FAB">
        <w:rPr>
          <w:noProof w:val="0"/>
          <w:lang w:val="en-US" w:eastAsia="ru-RU"/>
        </w:rPr>
        <w:t>altă</w:t>
      </w:r>
      <w:proofErr w:type="spellEnd"/>
      <w:r w:rsidRPr="00892FAB">
        <w:rPr>
          <w:noProof w:val="0"/>
          <w:lang w:val="en-US" w:eastAsia="ru-RU"/>
        </w:rPr>
        <w:t xml:space="preserve"> </w:t>
      </w:r>
      <w:proofErr w:type="spellStart"/>
      <w:r w:rsidRPr="00892FAB">
        <w:rPr>
          <w:noProof w:val="0"/>
          <w:lang w:val="en-US" w:eastAsia="ru-RU"/>
        </w:rPr>
        <w:t>sumă</w:t>
      </w:r>
      <w:proofErr w:type="spellEnd"/>
      <w:r w:rsidRPr="00892FAB">
        <w:rPr>
          <w:noProof w:val="0"/>
          <w:lang w:val="en-US" w:eastAsia="ru-RU"/>
        </w:rPr>
        <w:t xml:space="preserve"> care </w:t>
      </w:r>
      <w:proofErr w:type="spellStart"/>
      <w:r w:rsidRPr="00892FAB">
        <w:rPr>
          <w:noProof w:val="0"/>
          <w:lang w:val="en-US" w:eastAsia="ru-RU"/>
        </w:rPr>
        <w:t>poate</w:t>
      </w:r>
      <w:proofErr w:type="spellEnd"/>
      <w:r w:rsidRPr="00892FAB">
        <w:rPr>
          <w:noProof w:val="0"/>
          <w:lang w:val="en-US" w:eastAsia="ru-RU"/>
        </w:rPr>
        <w:t xml:space="preserve"> </w:t>
      </w:r>
      <w:proofErr w:type="spellStart"/>
      <w:r w:rsidRPr="00892FAB">
        <w:rPr>
          <w:noProof w:val="0"/>
          <w:lang w:val="en-US" w:eastAsia="ru-RU"/>
        </w:rPr>
        <w:t>deveni</w:t>
      </w:r>
      <w:proofErr w:type="spellEnd"/>
      <w:r w:rsidRPr="00892FAB">
        <w:rPr>
          <w:noProof w:val="0"/>
          <w:lang w:val="en-US" w:eastAsia="ru-RU"/>
        </w:rPr>
        <w:t xml:space="preserve"> </w:t>
      </w:r>
      <w:proofErr w:type="spellStart"/>
      <w:r w:rsidRPr="00892FAB">
        <w:rPr>
          <w:noProof w:val="0"/>
          <w:lang w:val="en-US" w:eastAsia="ru-RU"/>
        </w:rPr>
        <w:t>plătibilă</w:t>
      </w:r>
      <w:proofErr w:type="spellEnd"/>
      <w:r w:rsidRPr="00892FAB">
        <w:rPr>
          <w:noProof w:val="0"/>
          <w:lang w:val="en-US" w:eastAsia="ru-RU"/>
        </w:rPr>
        <w:t xml:space="preserve"> conform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termenele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modalitatea</w:t>
      </w:r>
      <w:proofErr w:type="spellEnd"/>
      <w:r w:rsidRPr="00892FAB">
        <w:rPr>
          <w:noProof w:val="0"/>
          <w:lang w:val="en-US" w:eastAsia="ru-RU"/>
        </w:rPr>
        <w:t xml:space="preserve"> </w:t>
      </w:r>
      <w:proofErr w:type="spellStart"/>
      <w:r w:rsidRPr="00892FAB">
        <w:rPr>
          <w:noProof w:val="0"/>
          <w:lang w:val="en-US" w:eastAsia="ru-RU"/>
        </w:rPr>
        <w:t>stabilite</w:t>
      </w:r>
      <w:proofErr w:type="spellEnd"/>
      <w:r w:rsidRPr="00892FAB">
        <w:rPr>
          <w:noProof w:val="0"/>
          <w:lang w:val="en-US" w:eastAsia="ru-RU"/>
        </w:rPr>
        <w:t xml:space="preserve"> de contract.</w:t>
      </w:r>
    </w:p>
    <w:p w14:paraId="57B4635A" w14:textId="77777777" w:rsidR="00892FAB" w:rsidRPr="00892FAB" w:rsidRDefault="00892FAB" w:rsidP="00892FAB">
      <w:pPr>
        <w:rPr>
          <w:noProof w:val="0"/>
          <w:kern w:val="28"/>
          <w:sz w:val="20"/>
          <w:szCs w:val="20"/>
          <w:lang w:val="en-US" w:eastAsia="ru-RU"/>
        </w:rPr>
      </w:pPr>
    </w:p>
    <w:p w14:paraId="3E545208" w14:textId="77777777" w:rsidR="00892FAB" w:rsidRPr="00892FAB" w:rsidRDefault="00892FAB" w:rsidP="00892FAB">
      <w:pPr>
        <w:rPr>
          <w:b/>
          <w:noProof w:val="0"/>
          <w:lang w:val="en-US" w:eastAsia="ru-RU"/>
        </w:rPr>
      </w:pPr>
      <w:r w:rsidRPr="00892FAB">
        <w:rPr>
          <w:b/>
          <w:noProof w:val="0"/>
          <w:lang w:val="en-US" w:eastAsia="ru-RU"/>
        </w:rPr>
        <w:t>3. TERMENII ŞI CONDIŢIILE DE PRESTARE</w:t>
      </w:r>
    </w:p>
    <w:p w14:paraId="43DBCAAF" w14:textId="77777777" w:rsidR="00892FAB" w:rsidRPr="00892FAB" w:rsidRDefault="00892FAB" w:rsidP="00892FAB">
      <w:pPr>
        <w:jc w:val="both"/>
        <w:rPr>
          <w:noProof w:val="0"/>
          <w:lang w:val="en-US" w:eastAsia="ru-RU"/>
        </w:rPr>
      </w:pPr>
      <w:r w:rsidRPr="00892FAB">
        <w:rPr>
          <w:noProof w:val="0"/>
          <w:lang w:val="en-US" w:eastAsia="ru-RU"/>
        </w:rPr>
        <w:t xml:space="preserve">3.1. </w:t>
      </w:r>
      <w:proofErr w:type="spellStart"/>
      <w:r w:rsidRPr="00892FAB">
        <w:rPr>
          <w:noProof w:val="0"/>
          <w:lang w:val="en-US" w:eastAsia="ru-RU"/>
        </w:rPr>
        <w:t>Prestatorul</w:t>
      </w:r>
      <w:proofErr w:type="spellEnd"/>
      <w:r w:rsidRPr="00892FAB">
        <w:rPr>
          <w:noProof w:val="0"/>
          <w:lang w:val="en-US" w:eastAsia="ru-RU"/>
        </w:rPr>
        <w:t xml:space="preserve"> se </w:t>
      </w:r>
      <w:proofErr w:type="spellStart"/>
      <w:r w:rsidRPr="00892FAB">
        <w:rPr>
          <w:noProof w:val="0"/>
          <w:lang w:val="en-US" w:eastAsia="ru-RU"/>
        </w:rPr>
        <w:t>obligă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presteze</w:t>
      </w:r>
      <w:proofErr w:type="spellEnd"/>
      <w:r w:rsidRPr="00892FAB">
        <w:rPr>
          <w:noProof w:val="0"/>
          <w:lang w:val="en-US" w:eastAsia="ru-RU"/>
        </w:rPr>
        <w:t xml:space="preserve"> </w:t>
      </w:r>
      <w:proofErr w:type="spellStart"/>
      <w:r w:rsidRPr="00892FAB">
        <w:rPr>
          <w:noProof w:val="0"/>
          <w:lang w:val="en-US" w:eastAsia="ru-RU"/>
        </w:rPr>
        <w:t>serviciile</w:t>
      </w:r>
      <w:proofErr w:type="spellEnd"/>
      <w:r w:rsidRPr="00892FAB">
        <w:rPr>
          <w:noProof w:val="0"/>
          <w:lang w:val="en-US" w:eastAsia="ru-RU"/>
        </w:rPr>
        <w:t xml:space="preserve"> </w:t>
      </w:r>
      <w:proofErr w:type="gramStart"/>
      <w:r w:rsidRPr="00892FAB">
        <w:rPr>
          <w:noProof w:val="0"/>
          <w:lang w:val="en-US" w:eastAsia="ru-RU"/>
        </w:rPr>
        <w:t xml:space="preserve">de  </w:t>
      </w:r>
      <w:proofErr w:type="spellStart"/>
      <w:r w:rsidRPr="00892FAB">
        <w:rPr>
          <w:noProof w:val="0"/>
          <w:lang w:val="en-US" w:eastAsia="ru-RU"/>
        </w:rPr>
        <w:t>elaborare</w:t>
      </w:r>
      <w:proofErr w:type="spellEnd"/>
      <w:proofErr w:type="gramEnd"/>
      <w:r w:rsidRPr="00892FAB">
        <w:rPr>
          <w:noProof w:val="0"/>
          <w:lang w:val="en-US" w:eastAsia="ru-RU"/>
        </w:rPr>
        <w:t xml:space="preserve"> a </w:t>
      </w:r>
      <w:proofErr w:type="spellStart"/>
      <w:r w:rsidRPr="00892FAB">
        <w:rPr>
          <w:noProof w:val="0"/>
          <w:lang w:val="en-US" w:eastAsia="ru-RU"/>
        </w:rPr>
        <w:t>documentaţiei</w:t>
      </w:r>
      <w:proofErr w:type="spellEnd"/>
      <w:r w:rsidRPr="00892FAB">
        <w:rPr>
          <w:noProof w:val="0"/>
          <w:lang w:val="en-US" w:eastAsia="ru-RU"/>
        </w:rPr>
        <w:t xml:space="preserve"> de </w:t>
      </w:r>
      <w:proofErr w:type="spellStart"/>
      <w:r w:rsidRPr="00892FAB">
        <w:rPr>
          <w:noProof w:val="0"/>
          <w:lang w:val="en-US" w:eastAsia="ru-RU"/>
        </w:rPr>
        <w:t>proiect</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deviz</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termen de </w:t>
      </w:r>
      <w:r w:rsidRPr="00892FAB">
        <w:rPr>
          <w:noProof w:val="0"/>
          <w:lang w:eastAsia="ru-RU"/>
        </w:rPr>
        <w:t>până la ______ luni,</w:t>
      </w:r>
      <w:r w:rsidRPr="00892FAB">
        <w:rPr>
          <w:noProof w:val="0"/>
          <w:lang w:val="en-US" w:eastAsia="ru-RU"/>
        </w:rPr>
        <w:t xml:space="preserve"> de la data </w:t>
      </w:r>
      <w:proofErr w:type="spellStart"/>
      <w:r w:rsidRPr="00892FAB">
        <w:rPr>
          <w:noProof w:val="0"/>
          <w:lang w:val="en-US" w:eastAsia="ru-RU"/>
        </w:rPr>
        <w:t>notificării</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cu </w:t>
      </w:r>
      <w:proofErr w:type="spellStart"/>
      <w:r w:rsidRPr="00892FAB">
        <w:rPr>
          <w:noProof w:val="0"/>
          <w:lang w:val="en-US" w:eastAsia="ru-RU"/>
        </w:rPr>
        <w:t>privire</w:t>
      </w:r>
      <w:proofErr w:type="spellEnd"/>
      <w:r w:rsidRPr="00892FAB">
        <w:rPr>
          <w:noProof w:val="0"/>
          <w:lang w:val="en-US" w:eastAsia="ru-RU"/>
        </w:rPr>
        <w:t xml:space="preserve"> la </w:t>
      </w:r>
      <w:proofErr w:type="spellStart"/>
      <w:r w:rsidRPr="00892FAB">
        <w:rPr>
          <w:noProof w:val="0"/>
          <w:lang w:val="en-US" w:eastAsia="ru-RU"/>
        </w:rPr>
        <w:t>începerea</w:t>
      </w:r>
      <w:proofErr w:type="spellEnd"/>
      <w:r w:rsidRPr="00892FAB">
        <w:rPr>
          <w:noProof w:val="0"/>
          <w:lang w:val="en-US" w:eastAsia="ru-RU"/>
        </w:rPr>
        <w:t xml:space="preserve"> </w:t>
      </w:r>
      <w:proofErr w:type="spellStart"/>
      <w:r w:rsidRPr="00892FAB">
        <w:rPr>
          <w:noProof w:val="0"/>
          <w:lang w:val="en-US" w:eastAsia="ru-RU"/>
        </w:rPr>
        <w:t>serviciilor</w:t>
      </w:r>
      <w:proofErr w:type="spellEnd"/>
      <w:r w:rsidRPr="00892FAB">
        <w:rPr>
          <w:noProof w:val="0"/>
          <w:lang w:val="en-US" w:eastAsia="ru-RU"/>
        </w:rPr>
        <w:t xml:space="preserve"> de </w:t>
      </w:r>
      <w:proofErr w:type="spellStart"/>
      <w:r w:rsidRPr="00892FAB">
        <w:rPr>
          <w:noProof w:val="0"/>
          <w:lang w:val="en-US" w:eastAsia="ru-RU"/>
        </w:rPr>
        <w:t>proiectare</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graficul</w:t>
      </w:r>
      <w:proofErr w:type="spellEnd"/>
      <w:r w:rsidRPr="00892FAB">
        <w:rPr>
          <w:noProof w:val="0"/>
          <w:lang w:val="en-US" w:eastAsia="ru-RU"/>
        </w:rPr>
        <w:t xml:space="preserve"> de </w:t>
      </w:r>
      <w:proofErr w:type="spellStart"/>
      <w:r w:rsidRPr="00892FAB">
        <w:rPr>
          <w:noProof w:val="0"/>
          <w:lang w:val="en-US" w:eastAsia="ru-RU"/>
        </w:rPr>
        <w:t>prestare</w:t>
      </w:r>
      <w:proofErr w:type="spellEnd"/>
      <w:r w:rsidRPr="00892FAB">
        <w:rPr>
          <w:noProof w:val="0"/>
          <w:lang w:val="en-US" w:eastAsia="ru-RU"/>
        </w:rPr>
        <w:t xml:space="preserve"> </w:t>
      </w:r>
      <w:proofErr w:type="spellStart"/>
      <w:r w:rsidRPr="00892FAB">
        <w:rPr>
          <w:noProof w:val="0"/>
          <w:lang w:val="en-US" w:eastAsia="ru-RU"/>
        </w:rPr>
        <w:t>anexat</w:t>
      </w:r>
      <w:proofErr w:type="spellEnd"/>
      <w:r w:rsidRPr="00892FAB">
        <w:rPr>
          <w:noProof w:val="0"/>
          <w:lang w:val="en-US" w:eastAsia="ru-RU"/>
        </w:rPr>
        <w:t>.</w:t>
      </w:r>
    </w:p>
    <w:p w14:paraId="61FB63E1" w14:textId="77777777" w:rsidR="00892FAB" w:rsidRPr="00892FAB" w:rsidRDefault="00892FAB" w:rsidP="00892FAB">
      <w:pPr>
        <w:jc w:val="both"/>
        <w:rPr>
          <w:i/>
          <w:noProof w:val="0"/>
          <w:sz w:val="20"/>
          <w:szCs w:val="20"/>
          <w:lang w:val="en-US" w:eastAsia="ru-RU"/>
        </w:rPr>
      </w:pPr>
      <w:r w:rsidRPr="00892FAB">
        <w:rPr>
          <w:i/>
          <w:noProof w:val="0"/>
          <w:sz w:val="20"/>
          <w:szCs w:val="20"/>
          <w:lang w:val="en-US" w:eastAsia="ru-RU"/>
        </w:rPr>
        <w:lastRenderedPageBreak/>
        <w:t xml:space="preserve">* La </w:t>
      </w:r>
      <w:proofErr w:type="spellStart"/>
      <w:r w:rsidRPr="00892FAB">
        <w:rPr>
          <w:i/>
          <w:noProof w:val="0"/>
          <w:sz w:val="20"/>
          <w:szCs w:val="20"/>
          <w:lang w:val="en-US" w:eastAsia="ru-RU"/>
        </w:rPr>
        <w:t>această</w:t>
      </w:r>
      <w:proofErr w:type="spellEnd"/>
      <w:r w:rsidRPr="00892FAB">
        <w:rPr>
          <w:i/>
          <w:noProof w:val="0"/>
          <w:sz w:val="20"/>
          <w:szCs w:val="20"/>
          <w:lang w:val="en-US" w:eastAsia="ru-RU"/>
        </w:rPr>
        <w:t xml:space="preserve"> </w:t>
      </w:r>
      <w:proofErr w:type="spellStart"/>
      <w:r w:rsidRPr="00892FAB">
        <w:rPr>
          <w:i/>
          <w:noProof w:val="0"/>
          <w:sz w:val="20"/>
          <w:szCs w:val="20"/>
          <w:lang w:val="en-US" w:eastAsia="ru-RU"/>
        </w:rPr>
        <w:t>secțiune</w:t>
      </w:r>
      <w:proofErr w:type="spellEnd"/>
      <w:r w:rsidRPr="00892FAB">
        <w:rPr>
          <w:i/>
          <w:noProof w:val="0"/>
          <w:sz w:val="20"/>
          <w:szCs w:val="20"/>
          <w:lang w:val="en-US" w:eastAsia="ru-RU"/>
        </w:rPr>
        <w:t xml:space="preserve"> </w:t>
      </w:r>
      <w:proofErr w:type="spellStart"/>
      <w:r w:rsidRPr="00892FAB">
        <w:rPr>
          <w:i/>
          <w:noProof w:val="0"/>
          <w:sz w:val="20"/>
          <w:szCs w:val="20"/>
          <w:lang w:val="en-US" w:eastAsia="ru-RU"/>
        </w:rPr>
        <w:t>fiecare</w:t>
      </w:r>
      <w:proofErr w:type="spellEnd"/>
      <w:r w:rsidRPr="00892FAB">
        <w:rPr>
          <w:i/>
          <w:noProof w:val="0"/>
          <w:sz w:val="20"/>
          <w:szCs w:val="20"/>
          <w:lang w:val="en-US" w:eastAsia="ru-RU"/>
        </w:rPr>
        <w:t xml:space="preserve"> </w:t>
      </w:r>
      <w:proofErr w:type="spellStart"/>
      <w:r w:rsidRPr="00892FAB">
        <w:rPr>
          <w:i/>
          <w:noProof w:val="0"/>
          <w:sz w:val="20"/>
          <w:szCs w:val="20"/>
          <w:lang w:val="en-US" w:eastAsia="ru-RU"/>
        </w:rPr>
        <w:t>autoritate</w:t>
      </w:r>
      <w:proofErr w:type="spellEnd"/>
      <w:r w:rsidRPr="00892FAB">
        <w:rPr>
          <w:i/>
          <w:noProof w:val="0"/>
          <w:sz w:val="20"/>
          <w:szCs w:val="20"/>
          <w:lang w:val="en-US" w:eastAsia="ru-RU"/>
        </w:rPr>
        <w:t xml:space="preserve"> </w:t>
      </w:r>
      <w:proofErr w:type="spellStart"/>
      <w:r w:rsidRPr="00892FAB">
        <w:rPr>
          <w:i/>
          <w:noProof w:val="0"/>
          <w:sz w:val="20"/>
          <w:szCs w:val="20"/>
          <w:lang w:val="en-US" w:eastAsia="ru-RU"/>
        </w:rPr>
        <w:t>contractantă</w:t>
      </w:r>
      <w:proofErr w:type="spellEnd"/>
      <w:r w:rsidRPr="00892FAB">
        <w:rPr>
          <w:i/>
          <w:noProof w:val="0"/>
          <w:sz w:val="20"/>
          <w:szCs w:val="20"/>
          <w:lang w:val="en-US" w:eastAsia="ru-RU"/>
        </w:rPr>
        <w:t xml:space="preserve"> </w:t>
      </w:r>
      <w:proofErr w:type="spellStart"/>
      <w:r w:rsidRPr="00892FAB">
        <w:rPr>
          <w:i/>
          <w:noProof w:val="0"/>
          <w:sz w:val="20"/>
          <w:szCs w:val="20"/>
          <w:lang w:val="en-US" w:eastAsia="ru-RU"/>
        </w:rPr>
        <w:t>va</w:t>
      </w:r>
      <w:proofErr w:type="spellEnd"/>
      <w:r w:rsidRPr="00892FAB">
        <w:rPr>
          <w:i/>
          <w:noProof w:val="0"/>
          <w:sz w:val="20"/>
          <w:szCs w:val="20"/>
          <w:lang w:val="en-US" w:eastAsia="ru-RU"/>
        </w:rPr>
        <w:t xml:space="preserve"> </w:t>
      </w:r>
      <w:proofErr w:type="spellStart"/>
      <w:r w:rsidRPr="00892FAB">
        <w:rPr>
          <w:i/>
          <w:noProof w:val="0"/>
          <w:sz w:val="20"/>
          <w:szCs w:val="20"/>
          <w:lang w:val="en-US" w:eastAsia="ru-RU"/>
        </w:rPr>
        <w:t>completa</w:t>
      </w:r>
      <w:proofErr w:type="spellEnd"/>
      <w:r w:rsidRPr="00892FAB">
        <w:rPr>
          <w:i/>
          <w:noProof w:val="0"/>
          <w:sz w:val="20"/>
          <w:szCs w:val="20"/>
          <w:lang w:val="en-US" w:eastAsia="ru-RU"/>
        </w:rPr>
        <w:t xml:space="preserve"> </w:t>
      </w:r>
      <w:proofErr w:type="spellStart"/>
      <w:r w:rsidRPr="00892FAB">
        <w:rPr>
          <w:i/>
          <w:noProof w:val="0"/>
          <w:sz w:val="20"/>
          <w:szCs w:val="20"/>
          <w:lang w:val="en-US" w:eastAsia="ru-RU"/>
        </w:rPr>
        <w:t>fazele</w:t>
      </w:r>
      <w:proofErr w:type="spellEnd"/>
      <w:r w:rsidRPr="00892FAB">
        <w:rPr>
          <w:i/>
          <w:noProof w:val="0"/>
          <w:sz w:val="20"/>
          <w:szCs w:val="20"/>
          <w:lang w:val="en-US" w:eastAsia="ru-RU"/>
        </w:rPr>
        <w:t xml:space="preserve"> </w:t>
      </w:r>
      <w:proofErr w:type="spellStart"/>
      <w:r w:rsidRPr="00892FAB">
        <w:rPr>
          <w:i/>
          <w:noProof w:val="0"/>
          <w:sz w:val="20"/>
          <w:szCs w:val="20"/>
          <w:lang w:val="en-US" w:eastAsia="ru-RU"/>
        </w:rPr>
        <w:t>și</w:t>
      </w:r>
      <w:proofErr w:type="spellEnd"/>
      <w:r w:rsidRPr="00892FAB">
        <w:rPr>
          <w:i/>
          <w:noProof w:val="0"/>
          <w:sz w:val="20"/>
          <w:szCs w:val="20"/>
          <w:lang w:val="en-US" w:eastAsia="ru-RU"/>
        </w:rPr>
        <w:t xml:space="preserve"> </w:t>
      </w:r>
      <w:proofErr w:type="spellStart"/>
      <w:r w:rsidRPr="00892FAB">
        <w:rPr>
          <w:i/>
          <w:noProof w:val="0"/>
          <w:sz w:val="20"/>
          <w:szCs w:val="20"/>
          <w:lang w:val="en-US" w:eastAsia="ru-RU"/>
        </w:rPr>
        <w:t>termenele</w:t>
      </w:r>
      <w:proofErr w:type="spellEnd"/>
      <w:r w:rsidRPr="00892FAB">
        <w:rPr>
          <w:i/>
          <w:noProof w:val="0"/>
          <w:sz w:val="20"/>
          <w:szCs w:val="20"/>
          <w:lang w:val="en-US" w:eastAsia="ru-RU"/>
        </w:rPr>
        <w:t xml:space="preserve"> </w:t>
      </w:r>
      <w:proofErr w:type="spellStart"/>
      <w:r w:rsidRPr="00892FAB">
        <w:rPr>
          <w:i/>
          <w:noProof w:val="0"/>
          <w:sz w:val="20"/>
          <w:szCs w:val="20"/>
          <w:lang w:val="en-US" w:eastAsia="ru-RU"/>
        </w:rPr>
        <w:t>aferente</w:t>
      </w:r>
      <w:proofErr w:type="spellEnd"/>
      <w:r w:rsidRPr="00892FAB">
        <w:rPr>
          <w:i/>
          <w:noProof w:val="0"/>
          <w:sz w:val="20"/>
          <w:szCs w:val="20"/>
          <w:lang w:val="en-US" w:eastAsia="ru-RU"/>
        </w:rPr>
        <w:t xml:space="preserve"> </w:t>
      </w:r>
      <w:proofErr w:type="spellStart"/>
      <w:r w:rsidRPr="00892FAB">
        <w:rPr>
          <w:i/>
          <w:noProof w:val="0"/>
          <w:sz w:val="20"/>
          <w:szCs w:val="20"/>
          <w:lang w:val="en-US" w:eastAsia="ru-RU"/>
        </w:rPr>
        <w:t>realizării</w:t>
      </w:r>
      <w:proofErr w:type="spellEnd"/>
      <w:r w:rsidRPr="00892FAB">
        <w:rPr>
          <w:i/>
          <w:noProof w:val="0"/>
          <w:sz w:val="20"/>
          <w:szCs w:val="20"/>
          <w:lang w:val="en-US" w:eastAsia="ru-RU"/>
        </w:rPr>
        <w:t xml:space="preserve"> </w:t>
      </w:r>
      <w:proofErr w:type="spellStart"/>
      <w:r w:rsidRPr="00892FAB">
        <w:rPr>
          <w:i/>
          <w:noProof w:val="0"/>
          <w:sz w:val="20"/>
          <w:szCs w:val="20"/>
          <w:lang w:val="en-US" w:eastAsia="ru-RU"/>
        </w:rPr>
        <w:t>acestora</w:t>
      </w:r>
      <w:proofErr w:type="spellEnd"/>
      <w:r w:rsidRPr="00892FAB">
        <w:rPr>
          <w:i/>
          <w:noProof w:val="0"/>
          <w:sz w:val="20"/>
          <w:szCs w:val="20"/>
          <w:lang w:val="en-US" w:eastAsia="ru-RU"/>
        </w:rPr>
        <w:t xml:space="preserve"> conform </w:t>
      </w:r>
      <w:proofErr w:type="spellStart"/>
      <w:r w:rsidRPr="00892FAB">
        <w:rPr>
          <w:i/>
          <w:noProof w:val="0"/>
          <w:sz w:val="20"/>
          <w:szCs w:val="20"/>
          <w:lang w:val="en-US" w:eastAsia="ru-RU"/>
        </w:rPr>
        <w:t>documentației</w:t>
      </w:r>
      <w:proofErr w:type="spellEnd"/>
      <w:r w:rsidRPr="00892FAB">
        <w:rPr>
          <w:i/>
          <w:noProof w:val="0"/>
          <w:sz w:val="20"/>
          <w:szCs w:val="20"/>
          <w:lang w:val="en-US" w:eastAsia="ru-RU"/>
        </w:rPr>
        <w:t xml:space="preserve"> de </w:t>
      </w:r>
      <w:proofErr w:type="spellStart"/>
      <w:r w:rsidRPr="00892FAB">
        <w:rPr>
          <w:i/>
          <w:noProof w:val="0"/>
          <w:sz w:val="20"/>
          <w:szCs w:val="20"/>
          <w:lang w:val="en-US" w:eastAsia="ru-RU"/>
        </w:rPr>
        <w:t>atribuire</w:t>
      </w:r>
      <w:proofErr w:type="spellEnd"/>
      <w:r w:rsidRPr="00892FAB">
        <w:rPr>
          <w:i/>
          <w:noProof w:val="0"/>
          <w:sz w:val="20"/>
          <w:szCs w:val="20"/>
          <w:lang w:val="en-US" w:eastAsia="ru-RU"/>
        </w:rPr>
        <w:t>.</w:t>
      </w:r>
    </w:p>
    <w:p w14:paraId="04339372" w14:textId="77777777" w:rsidR="00892FAB" w:rsidRPr="00892FAB" w:rsidRDefault="00892FAB" w:rsidP="00892FAB">
      <w:pPr>
        <w:jc w:val="both"/>
        <w:rPr>
          <w:noProof w:val="0"/>
          <w:lang w:val="en-US" w:eastAsia="ru-RU"/>
        </w:rPr>
      </w:pPr>
      <w:r w:rsidRPr="00892FAB">
        <w:rPr>
          <w:noProof w:val="0"/>
          <w:lang w:val="en-US" w:eastAsia="ru-RU"/>
        </w:rPr>
        <w:t xml:space="preserve">3.2. La </w:t>
      </w:r>
      <w:proofErr w:type="spellStart"/>
      <w:r w:rsidRPr="00892FAB">
        <w:rPr>
          <w:noProof w:val="0"/>
          <w:lang w:val="en-US" w:eastAsia="ru-RU"/>
        </w:rPr>
        <w:t>elaborarea</w:t>
      </w:r>
      <w:proofErr w:type="spellEnd"/>
      <w:r w:rsidRPr="00892FAB">
        <w:rPr>
          <w:noProof w:val="0"/>
          <w:lang w:val="en-US" w:eastAsia="ru-RU"/>
        </w:rPr>
        <w:t xml:space="preserve"> </w:t>
      </w:r>
      <w:proofErr w:type="spellStart"/>
      <w:r w:rsidRPr="00892FAB">
        <w:rPr>
          <w:noProof w:val="0"/>
          <w:lang w:val="en-US" w:eastAsia="ru-RU"/>
        </w:rPr>
        <w:t>soluțiilor</w:t>
      </w:r>
      <w:proofErr w:type="spellEnd"/>
      <w:r w:rsidRPr="00892FAB">
        <w:rPr>
          <w:noProof w:val="0"/>
          <w:lang w:val="en-US" w:eastAsia="ru-RU"/>
        </w:rPr>
        <w:t xml:space="preserve"> de </w:t>
      </w:r>
      <w:proofErr w:type="spellStart"/>
      <w:r w:rsidRPr="00892FAB">
        <w:rPr>
          <w:noProof w:val="0"/>
          <w:lang w:val="en-US" w:eastAsia="ru-RU"/>
        </w:rPr>
        <w:t>proiect</w:t>
      </w:r>
      <w:proofErr w:type="spellEnd"/>
      <w:r w:rsidRPr="00892FAB">
        <w:rPr>
          <w:noProof w:val="0"/>
          <w:lang w:val="en-US" w:eastAsia="ru-RU"/>
        </w:rPr>
        <w:t xml:space="preserve">, se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opta</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soluții</w:t>
      </w:r>
      <w:proofErr w:type="spellEnd"/>
      <w:r w:rsidRPr="00892FAB">
        <w:rPr>
          <w:noProof w:val="0"/>
          <w:lang w:val="en-US" w:eastAsia="ru-RU"/>
        </w:rPr>
        <w:t xml:space="preserve"> care </w:t>
      </w:r>
      <w:proofErr w:type="spellStart"/>
      <w:r w:rsidRPr="00892FAB">
        <w:rPr>
          <w:noProof w:val="0"/>
          <w:lang w:val="en-US" w:eastAsia="ru-RU"/>
        </w:rPr>
        <w:t>vor</w:t>
      </w:r>
      <w:proofErr w:type="spellEnd"/>
      <w:r w:rsidRPr="00892FAB">
        <w:rPr>
          <w:noProof w:val="0"/>
          <w:lang w:val="en-US" w:eastAsia="ru-RU"/>
        </w:rPr>
        <w:t xml:space="preserve"> duce la </w:t>
      </w:r>
      <w:proofErr w:type="spellStart"/>
      <w:r w:rsidRPr="00892FAB">
        <w:rPr>
          <w:noProof w:val="0"/>
          <w:lang w:val="en-US" w:eastAsia="ru-RU"/>
        </w:rPr>
        <w:t>optimizarea</w:t>
      </w:r>
      <w:proofErr w:type="spellEnd"/>
      <w:r w:rsidRPr="00892FAB">
        <w:rPr>
          <w:noProof w:val="0"/>
          <w:lang w:val="en-US" w:eastAsia="ru-RU"/>
        </w:rPr>
        <w:t xml:space="preserve"> </w:t>
      </w:r>
      <w:proofErr w:type="spellStart"/>
      <w:r w:rsidRPr="00892FAB">
        <w:rPr>
          <w:noProof w:val="0"/>
          <w:lang w:val="en-US" w:eastAsia="ru-RU"/>
        </w:rPr>
        <w:t>cheltuielilor</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execuția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de </w:t>
      </w:r>
      <w:proofErr w:type="spellStart"/>
      <w:r w:rsidRPr="00892FAB">
        <w:rPr>
          <w:noProof w:val="0"/>
          <w:lang w:val="en-US" w:eastAsia="ru-RU"/>
        </w:rPr>
        <w:t>reparație</w:t>
      </w:r>
      <w:proofErr w:type="spellEnd"/>
      <w:r w:rsidRPr="00892FAB">
        <w:rPr>
          <w:noProof w:val="0"/>
          <w:lang w:val="en-US" w:eastAsia="ru-RU"/>
        </w:rPr>
        <w:t xml:space="preserve"> (ulterior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lucrările</w:t>
      </w:r>
      <w:proofErr w:type="spellEnd"/>
      <w:r w:rsidRPr="00892FAB">
        <w:rPr>
          <w:noProof w:val="0"/>
          <w:lang w:val="en-US" w:eastAsia="ru-RU"/>
        </w:rPr>
        <w:t xml:space="preserve"> de </w:t>
      </w:r>
      <w:proofErr w:type="spellStart"/>
      <w:r w:rsidRPr="00892FAB">
        <w:rPr>
          <w:noProof w:val="0"/>
          <w:lang w:val="en-US" w:eastAsia="ru-RU"/>
        </w:rPr>
        <w:t>întreținere</w:t>
      </w:r>
      <w:proofErr w:type="spellEnd"/>
      <w:r w:rsidRPr="00892FAB">
        <w:rPr>
          <w:noProof w:val="0"/>
          <w:lang w:val="en-US" w:eastAsia="ru-RU"/>
        </w:rPr>
        <w:t xml:space="preserve">). La </w:t>
      </w:r>
      <w:proofErr w:type="spellStart"/>
      <w:r w:rsidRPr="00892FAB">
        <w:rPr>
          <w:noProof w:val="0"/>
          <w:lang w:val="en-US" w:eastAsia="ru-RU"/>
        </w:rPr>
        <w:t>elaborarea</w:t>
      </w:r>
      <w:proofErr w:type="spellEnd"/>
      <w:r w:rsidRPr="00892FAB">
        <w:rPr>
          <w:noProof w:val="0"/>
          <w:lang w:val="en-US" w:eastAsia="ru-RU"/>
        </w:rPr>
        <w:t xml:space="preserve"> a </w:t>
      </w:r>
      <w:proofErr w:type="spellStart"/>
      <w:r w:rsidRPr="00892FAB">
        <w:rPr>
          <w:noProof w:val="0"/>
          <w:lang w:val="en-US" w:eastAsia="ru-RU"/>
        </w:rPr>
        <w:t>cca</w:t>
      </w:r>
      <w:proofErr w:type="spellEnd"/>
      <w:r w:rsidRPr="00892FAB">
        <w:rPr>
          <w:noProof w:val="0"/>
          <w:lang w:val="en-US" w:eastAsia="ru-RU"/>
        </w:rPr>
        <w:t xml:space="preserve">. 30% din </w:t>
      </w:r>
      <w:proofErr w:type="spellStart"/>
      <w:r w:rsidRPr="00892FAB">
        <w:rPr>
          <w:noProof w:val="0"/>
          <w:lang w:val="en-US" w:eastAsia="ru-RU"/>
        </w:rPr>
        <w:t>proiectul</w:t>
      </w:r>
      <w:proofErr w:type="spellEnd"/>
      <w:r w:rsidRPr="00892FAB">
        <w:rPr>
          <w:noProof w:val="0"/>
          <w:lang w:val="en-US" w:eastAsia="ru-RU"/>
        </w:rPr>
        <w:t xml:space="preserve"> de </w:t>
      </w:r>
      <w:proofErr w:type="spellStart"/>
      <w:r w:rsidRPr="00892FAB">
        <w:rPr>
          <w:noProof w:val="0"/>
          <w:lang w:val="en-US" w:eastAsia="ru-RU"/>
        </w:rPr>
        <w:t>execuție</w:t>
      </w:r>
      <w:proofErr w:type="spellEnd"/>
      <w:r w:rsidRPr="00892FAB">
        <w:rPr>
          <w:noProof w:val="0"/>
          <w:lang w:val="en-US" w:eastAsia="ru-RU"/>
        </w:rPr>
        <w:t xml:space="preserve">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reparația</w:t>
      </w:r>
      <w:proofErr w:type="spellEnd"/>
      <w:r w:rsidRPr="00892FAB">
        <w:rPr>
          <w:noProof w:val="0"/>
          <w:lang w:val="en-US" w:eastAsia="ru-RU"/>
        </w:rPr>
        <w:t xml:space="preserve"> </w:t>
      </w:r>
      <w:proofErr w:type="spellStart"/>
      <w:r w:rsidRPr="00892FAB">
        <w:rPr>
          <w:noProof w:val="0"/>
          <w:lang w:val="en-US" w:eastAsia="ru-RU"/>
        </w:rPr>
        <w:t>lucrărilor</w:t>
      </w:r>
      <w:proofErr w:type="spellEnd"/>
      <w:r w:rsidRPr="00892FAB">
        <w:rPr>
          <w:noProof w:val="0"/>
          <w:lang w:val="en-US" w:eastAsia="ru-RU"/>
        </w:rPr>
        <w:t xml:space="preserve"> de </w:t>
      </w:r>
      <w:proofErr w:type="spellStart"/>
      <w:r w:rsidRPr="00892FAB">
        <w:rPr>
          <w:noProof w:val="0"/>
          <w:lang w:val="en-US" w:eastAsia="ru-RU"/>
        </w:rPr>
        <w:t>artă</w:t>
      </w:r>
      <w:proofErr w:type="spellEnd"/>
      <w:r w:rsidRPr="00892FAB">
        <w:rPr>
          <w:noProof w:val="0"/>
          <w:lang w:val="en-US" w:eastAsia="ru-RU"/>
        </w:rPr>
        <w:t xml:space="preserve">, </w:t>
      </w:r>
      <w:proofErr w:type="spellStart"/>
      <w:r w:rsidRPr="00892FAB">
        <w:rPr>
          <w:noProof w:val="0"/>
          <w:lang w:val="en-US" w:eastAsia="ru-RU"/>
        </w:rPr>
        <w:t>Prestatorul</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prezenta</w:t>
      </w:r>
      <w:proofErr w:type="spellEnd"/>
      <w:r w:rsidRPr="00892FAB">
        <w:rPr>
          <w:noProof w:val="0"/>
          <w:lang w:val="en-US" w:eastAsia="ru-RU"/>
        </w:rPr>
        <w:t xml:space="preserve"> </w:t>
      </w:r>
      <w:proofErr w:type="spellStart"/>
      <w:r w:rsidRPr="00892FAB">
        <w:rPr>
          <w:noProof w:val="0"/>
          <w:lang w:val="en-US" w:eastAsia="ru-RU"/>
        </w:rPr>
        <w:t>spre</w:t>
      </w:r>
      <w:proofErr w:type="spellEnd"/>
      <w:r w:rsidRPr="00892FAB">
        <w:rPr>
          <w:noProof w:val="0"/>
          <w:lang w:val="en-US" w:eastAsia="ru-RU"/>
        </w:rPr>
        <w:t xml:space="preserve"> </w:t>
      </w:r>
      <w:proofErr w:type="spellStart"/>
      <w:r w:rsidRPr="00892FAB">
        <w:rPr>
          <w:noProof w:val="0"/>
          <w:lang w:val="en-US" w:eastAsia="ru-RU"/>
        </w:rPr>
        <w:t>aprobare</w:t>
      </w:r>
      <w:proofErr w:type="spellEnd"/>
      <w:r w:rsidRPr="00892FAB">
        <w:rPr>
          <w:noProof w:val="0"/>
          <w:lang w:val="en-US" w:eastAsia="ru-RU"/>
        </w:rPr>
        <w:t xml:space="preserv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conceptul</w:t>
      </w:r>
      <w:proofErr w:type="spellEnd"/>
      <w:r w:rsidRPr="00892FAB">
        <w:rPr>
          <w:noProof w:val="0"/>
          <w:lang w:val="en-US" w:eastAsia="ru-RU"/>
        </w:rPr>
        <w:t xml:space="preserve"> </w:t>
      </w:r>
      <w:proofErr w:type="spellStart"/>
      <w:r w:rsidRPr="00892FAB">
        <w:rPr>
          <w:noProof w:val="0"/>
          <w:lang w:val="en-US" w:eastAsia="ru-RU"/>
        </w:rPr>
        <w:t>soluțiilor</w:t>
      </w:r>
      <w:proofErr w:type="spellEnd"/>
      <w:r w:rsidRPr="00892FAB">
        <w:rPr>
          <w:noProof w:val="0"/>
          <w:lang w:val="en-US" w:eastAsia="ru-RU"/>
        </w:rPr>
        <w:t xml:space="preserve"> de </w:t>
      </w:r>
      <w:proofErr w:type="spellStart"/>
      <w:r w:rsidRPr="00892FAB">
        <w:rPr>
          <w:noProof w:val="0"/>
          <w:lang w:val="en-US" w:eastAsia="ru-RU"/>
        </w:rPr>
        <w:t>reparație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care s-</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optat</w:t>
      </w:r>
      <w:proofErr w:type="spellEnd"/>
      <w:r w:rsidRPr="00892FAB">
        <w:rPr>
          <w:noProof w:val="0"/>
          <w:lang w:val="en-US" w:eastAsia="ru-RU"/>
        </w:rPr>
        <w:t xml:space="preserve">, </w:t>
      </w:r>
      <w:proofErr w:type="spellStart"/>
      <w:r w:rsidRPr="00892FAB">
        <w:rPr>
          <w:noProof w:val="0"/>
          <w:lang w:val="en-US" w:eastAsia="ru-RU"/>
        </w:rPr>
        <w:t>acesta</w:t>
      </w:r>
      <w:proofErr w:type="spellEnd"/>
      <w:r w:rsidRPr="00892FAB">
        <w:rPr>
          <w:noProof w:val="0"/>
          <w:lang w:val="en-US" w:eastAsia="ru-RU"/>
        </w:rPr>
        <w:t xml:space="preserve"> se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baza</w:t>
      </w:r>
      <w:proofErr w:type="spellEnd"/>
      <w:r w:rsidRPr="00892FAB">
        <w:rPr>
          <w:noProof w:val="0"/>
          <w:lang w:val="en-US" w:eastAsia="ru-RU"/>
        </w:rPr>
        <w:t xml:space="preserve"> pe date </w:t>
      </w:r>
      <w:proofErr w:type="spellStart"/>
      <w:r w:rsidRPr="00892FAB">
        <w:rPr>
          <w:noProof w:val="0"/>
          <w:lang w:val="en-US" w:eastAsia="ru-RU"/>
        </w:rPr>
        <w:t>relevante</w:t>
      </w:r>
      <w:proofErr w:type="spellEnd"/>
      <w:r w:rsidRPr="00892FAB">
        <w:rPr>
          <w:noProof w:val="0"/>
          <w:lang w:val="en-US" w:eastAsia="ru-RU"/>
        </w:rPr>
        <w:t xml:space="preserve">, precum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argumentarea</w:t>
      </w:r>
      <w:proofErr w:type="spellEnd"/>
      <w:r w:rsidRPr="00892FAB">
        <w:rPr>
          <w:noProof w:val="0"/>
          <w:lang w:val="en-US" w:eastAsia="ru-RU"/>
        </w:rPr>
        <w:t xml:space="preserve"> </w:t>
      </w:r>
      <w:proofErr w:type="spellStart"/>
      <w:r w:rsidRPr="00892FAB">
        <w:rPr>
          <w:noProof w:val="0"/>
          <w:lang w:val="en-US" w:eastAsia="ru-RU"/>
        </w:rPr>
        <w:t>tehnico-economică</w:t>
      </w:r>
      <w:proofErr w:type="spellEnd"/>
      <w:r w:rsidRPr="00892FAB">
        <w:rPr>
          <w:noProof w:val="0"/>
          <w:lang w:val="en-US" w:eastAsia="ru-RU"/>
        </w:rPr>
        <w:t>.</w:t>
      </w:r>
    </w:p>
    <w:p w14:paraId="49AC34AF" w14:textId="77777777" w:rsidR="00892FAB" w:rsidRPr="00892FAB" w:rsidRDefault="00892FAB" w:rsidP="00892FAB">
      <w:pPr>
        <w:jc w:val="both"/>
        <w:rPr>
          <w:noProof w:val="0"/>
          <w:lang w:val="en-US" w:eastAsia="ru-RU"/>
        </w:rPr>
      </w:pPr>
      <w:r w:rsidRPr="00892FAB">
        <w:rPr>
          <w:noProof w:val="0"/>
          <w:lang w:val="en-US" w:eastAsia="ru-RU"/>
        </w:rPr>
        <w:t xml:space="preserve">3.3. </w:t>
      </w:r>
      <w:proofErr w:type="spellStart"/>
      <w:r w:rsidRPr="00892FAB">
        <w:rPr>
          <w:noProof w:val="0"/>
          <w:lang w:val="en-US" w:eastAsia="ru-RU"/>
        </w:rPr>
        <w:t>Prestatorul</w:t>
      </w:r>
      <w:proofErr w:type="spellEnd"/>
      <w:r w:rsidRPr="00892FAB">
        <w:rPr>
          <w:noProof w:val="0"/>
          <w:lang w:val="en-US" w:eastAsia="ru-RU"/>
        </w:rPr>
        <w:t xml:space="preserve"> </w:t>
      </w:r>
      <w:proofErr w:type="spellStart"/>
      <w:r w:rsidRPr="00892FAB">
        <w:rPr>
          <w:noProof w:val="0"/>
          <w:lang w:val="en-US" w:eastAsia="ru-RU"/>
        </w:rPr>
        <w:t>prezintă</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documentaţia</w:t>
      </w:r>
      <w:proofErr w:type="spellEnd"/>
      <w:r w:rsidRPr="00892FAB">
        <w:rPr>
          <w:noProof w:val="0"/>
          <w:lang w:val="en-US" w:eastAsia="ru-RU"/>
        </w:rPr>
        <w:t xml:space="preserve"> de </w:t>
      </w:r>
      <w:proofErr w:type="spellStart"/>
      <w:r w:rsidRPr="00892FAB">
        <w:rPr>
          <w:noProof w:val="0"/>
          <w:lang w:val="en-US" w:eastAsia="ru-RU"/>
        </w:rPr>
        <w:t>proiect</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deviz</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limba</w:t>
      </w:r>
      <w:proofErr w:type="spellEnd"/>
      <w:r w:rsidRPr="00892FAB">
        <w:rPr>
          <w:noProof w:val="0"/>
          <w:lang w:val="en-US" w:eastAsia="ru-RU"/>
        </w:rPr>
        <w:t xml:space="preserve"> </w:t>
      </w:r>
      <w:proofErr w:type="spellStart"/>
      <w:r w:rsidRPr="00892FAB">
        <w:rPr>
          <w:noProof w:val="0"/>
          <w:lang w:val="en-US" w:eastAsia="ru-RU"/>
        </w:rPr>
        <w:t>română</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altă</w:t>
      </w:r>
      <w:proofErr w:type="spellEnd"/>
      <w:r w:rsidRPr="00892FAB">
        <w:rPr>
          <w:noProof w:val="0"/>
          <w:lang w:val="en-US" w:eastAsia="ru-RU"/>
        </w:rPr>
        <w:t xml:space="preserve"> </w:t>
      </w:r>
      <w:proofErr w:type="spellStart"/>
      <w:r w:rsidRPr="00892FAB">
        <w:rPr>
          <w:noProof w:val="0"/>
          <w:lang w:val="en-US" w:eastAsia="ru-RU"/>
        </w:rPr>
        <w:t>limbă</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volum</w:t>
      </w:r>
      <w:proofErr w:type="spellEnd"/>
      <w:r w:rsidRPr="00892FAB">
        <w:rPr>
          <w:noProof w:val="0"/>
          <w:lang w:val="en-US" w:eastAsia="ru-RU"/>
        </w:rPr>
        <w:t xml:space="preserve"> de ______ </w:t>
      </w:r>
      <w:proofErr w:type="spellStart"/>
      <w:r w:rsidRPr="00892FAB">
        <w:rPr>
          <w:noProof w:val="0"/>
          <w:lang w:val="en-US" w:eastAsia="ru-RU"/>
        </w:rPr>
        <w:t>exemplare</w:t>
      </w:r>
      <w:proofErr w:type="spellEnd"/>
      <w:r w:rsidRPr="00892FAB">
        <w:rPr>
          <w:noProof w:val="0"/>
          <w:lang w:val="en-US" w:eastAsia="ru-RU"/>
        </w:rPr>
        <w:t xml:space="preserve"> + </w:t>
      </w:r>
      <w:proofErr w:type="spellStart"/>
      <w:r w:rsidRPr="00892FAB">
        <w:rPr>
          <w:noProof w:val="0"/>
          <w:lang w:val="en-US" w:eastAsia="ru-RU"/>
        </w:rPr>
        <w:t>varianta</w:t>
      </w:r>
      <w:proofErr w:type="spellEnd"/>
      <w:r w:rsidRPr="00892FAB">
        <w:rPr>
          <w:noProof w:val="0"/>
          <w:lang w:val="en-US" w:eastAsia="ru-RU"/>
        </w:rPr>
        <w:t xml:space="preserve"> </w:t>
      </w:r>
      <w:proofErr w:type="spellStart"/>
      <w:r w:rsidRPr="00892FAB">
        <w:rPr>
          <w:noProof w:val="0"/>
          <w:lang w:val="en-US" w:eastAsia="ru-RU"/>
        </w:rPr>
        <w:t>electronică</w:t>
      </w:r>
      <w:proofErr w:type="spellEnd"/>
      <w:r w:rsidRPr="00892FAB">
        <w:rPr>
          <w:noProof w:val="0"/>
          <w:lang w:val="en-US" w:eastAsia="ru-RU"/>
        </w:rPr>
        <w:t xml:space="preserve">. </w:t>
      </w:r>
    </w:p>
    <w:p w14:paraId="6E6E0738" w14:textId="77777777" w:rsidR="00892FAB" w:rsidRPr="00892FAB" w:rsidRDefault="00892FAB" w:rsidP="00892FAB">
      <w:pPr>
        <w:jc w:val="both"/>
        <w:rPr>
          <w:noProof w:val="0"/>
          <w:lang w:val="en-US" w:eastAsia="ru-RU"/>
        </w:rPr>
      </w:pPr>
      <w:r w:rsidRPr="00892FAB">
        <w:rPr>
          <w:noProof w:val="0"/>
          <w:lang w:val="en-US" w:eastAsia="ru-RU"/>
        </w:rPr>
        <w:t xml:space="preserve">3.4. </w:t>
      </w:r>
      <w:proofErr w:type="spellStart"/>
      <w:r w:rsidRPr="00892FAB">
        <w:rPr>
          <w:noProof w:val="0"/>
          <w:lang w:val="en-US" w:eastAsia="ru-RU"/>
        </w:rPr>
        <w:t>Proiectul</w:t>
      </w:r>
      <w:proofErr w:type="spellEnd"/>
      <w:r w:rsidRPr="00892FAB">
        <w:rPr>
          <w:noProof w:val="0"/>
          <w:lang w:val="en-US" w:eastAsia="ru-RU"/>
        </w:rPr>
        <w:t xml:space="preserve"> se </w:t>
      </w:r>
      <w:proofErr w:type="spellStart"/>
      <w:r w:rsidRPr="00892FAB">
        <w:rPr>
          <w:noProof w:val="0"/>
          <w:lang w:val="en-US" w:eastAsia="ru-RU"/>
        </w:rPr>
        <w:t>consideră</w:t>
      </w:r>
      <w:proofErr w:type="spellEnd"/>
      <w:r w:rsidRPr="00892FAB">
        <w:rPr>
          <w:noProof w:val="0"/>
          <w:lang w:val="en-US" w:eastAsia="ru-RU"/>
        </w:rPr>
        <w:t xml:space="preserve"> </w:t>
      </w:r>
      <w:proofErr w:type="spellStart"/>
      <w:r w:rsidRPr="00892FAB">
        <w:rPr>
          <w:noProof w:val="0"/>
          <w:lang w:val="en-US" w:eastAsia="ru-RU"/>
        </w:rPr>
        <w:t>predat</w:t>
      </w:r>
      <w:proofErr w:type="spellEnd"/>
      <w:r w:rsidRPr="00892FAB">
        <w:rPr>
          <w:noProof w:val="0"/>
          <w:lang w:val="en-US" w:eastAsia="ru-RU"/>
        </w:rPr>
        <w:t xml:space="preserve"> </w:t>
      </w:r>
      <w:proofErr w:type="spellStart"/>
      <w:r w:rsidRPr="00892FAB">
        <w:rPr>
          <w:noProof w:val="0"/>
          <w:lang w:val="en-US" w:eastAsia="ru-RU"/>
        </w:rPr>
        <w:t>definitiv</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odată</w:t>
      </w:r>
      <w:proofErr w:type="spellEnd"/>
      <w:r w:rsidRPr="00892FAB">
        <w:rPr>
          <w:noProof w:val="0"/>
          <w:lang w:val="en-US" w:eastAsia="ru-RU"/>
        </w:rPr>
        <w:t xml:space="preserve"> cu </w:t>
      </w:r>
      <w:proofErr w:type="spellStart"/>
      <w:r w:rsidRPr="00892FAB">
        <w:rPr>
          <w:noProof w:val="0"/>
          <w:lang w:val="en-US" w:eastAsia="ru-RU"/>
        </w:rPr>
        <w:t>prezentarea</w:t>
      </w:r>
      <w:proofErr w:type="spellEnd"/>
      <w:r w:rsidRPr="00892FAB">
        <w:rPr>
          <w:noProof w:val="0"/>
          <w:lang w:val="en-US" w:eastAsia="ru-RU"/>
        </w:rPr>
        <w:t xml:space="preserve"> </w:t>
      </w:r>
      <w:proofErr w:type="spellStart"/>
      <w:r w:rsidRPr="00892FAB">
        <w:rPr>
          <w:noProof w:val="0"/>
          <w:lang w:val="en-US" w:eastAsia="ru-RU"/>
        </w:rPr>
        <w:t>documentației</w:t>
      </w:r>
      <w:proofErr w:type="spellEnd"/>
      <w:r w:rsidRPr="00892FAB">
        <w:rPr>
          <w:noProof w:val="0"/>
          <w:lang w:val="en-US" w:eastAsia="ru-RU"/>
        </w:rPr>
        <w:t xml:space="preserve"> de </w:t>
      </w:r>
      <w:proofErr w:type="spellStart"/>
      <w:r w:rsidRPr="00892FAB">
        <w:rPr>
          <w:noProof w:val="0"/>
          <w:lang w:val="en-US" w:eastAsia="ru-RU"/>
        </w:rPr>
        <w:t>proiect</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deviz</w:t>
      </w:r>
      <w:proofErr w:type="spellEnd"/>
      <w:r w:rsidRPr="00892FAB">
        <w:rPr>
          <w:noProof w:val="0"/>
          <w:lang w:val="en-US" w:eastAsia="ru-RU"/>
        </w:rPr>
        <w:t xml:space="preserve"> </w:t>
      </w:r>
      <w:proofErr w:type="spellStart"/>
      <w:r w:rsidRPr="00892FAB">
        <w:rPr>
          <w:noProof w:val="0"/>
          <w:lang w:val="en-US" w:eastAsia="ru-RU"/>
        </w:rPr>
        <w:t>verificată</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expertizată</w:t>
      </w:r>
      <w:proofErr w:type="spellEnd"/>
      <w:r w:rsidRPr="00892FAB">
        <w:rPr>
          <w:noProof w:val="0"/>
          <w:lang w:val="en-US" w:eastAsia="ru-RU"/>
        </w:rPr>
        <w:t xml:space="preserve"> </w:t>
      </w:r>
      <w:proofErr w:type="spellStart"/>
      <w:r w:rsidRPr="00892FAB">
        <w:rPr>
          <w:noProof w:val="0"/>
          <w:lang w:val="en-US" w:eastAsia="ru-RU"/>
        </w:rPr>
        <w:t>tehnic</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w:t>
      </w:r>
      <w:proofErr w:type="spellStart"/>
      <w:r w:rsidRPr="00892FAB">
        <w:rPr>
          <w:noProof w:val="0"/>
          <w:lang w:val="en-US" w:eastAsia="ru-RU"/>
        </w:rPr>
        <w:t>actele</w:t>
      </w:r>
      <w:proofErr w:type="spellEnd"/>
      <w:r w:rsidRPr="00892FAB">
        <w:rPr>
          <w:noProof w:val="0"/>
          <w:lang w:val="en-US" w:eastAsia="ru-RU"/>
        </w:rPr>
        <w:t xml:space="preserve"> normative, </w:t>
      </w:r>
      <w:proofErr w:type="spellStart"/>
      <w:r w:rsidRPr="00892FAB">
        <w:rPr>
          <w:noProof w:val="0"/>
          <w:lang w:val="en-US" w:eastAsia="ru-RU"/>
        </w:rPr>
        <w:t>fără</w:t>
      </w:r>
      <w:proofErr w:type="spellEnd"/>
      <w:r w:rsidRPr="00892FAB">
        <w:rPr>
          <w:noProof w:val="0"/>
          <w:lang w:val="en-US" w:eastAsia="ru-RU"/>
        </w:rPr>
        <w:t xml:space="preserve"> </w:t>
      </w:r>
      <w:proofErr w:type="spellStart"/>
      <w:r w:rsidRPr="00892FAB">
        <w:rPr>
          <w:noProof w:val="0"/>
          <w:lang w:val="en-US" w:eastAsia="ru-RU"/>
        </w:rPr>
        <w:t>obiecții</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originalul</w:t>
      </w:r>
      <w:proofErr w:type="spellEnd"/>
      <w:r w:rsidRPr="00892FAB">
        <w:rPr>
          <w:noProof w:val="0"/>
          <w:lang w:val="en-US" w:eastAsia="ru-RU"/>
        </w:rPr>
        <w:t xml:space="preserve"> </w:t>
      </w:r>
      <w:proofErr w:type="spellStart"/>
      <w:r w:rsidRPr="00892FAB">
        <w:rPr>
          <w:noProof w:val="0"/>
          <w:lang w:val="en-US" w:eastAsia="ru-RU"/>
        </w:rPr>
        <w:t>facturii</w:t>
      </w:r>
      <w:proofErr w:type="spellEnd"/>
      <w:r w:rsidRPr="00892FAB">
        <w:rPr>
          <w:noProof w:val="0"/>
          <w:lang w:val="en-US" w:eastAsia="ru-RU"/>
        </w:rPr>
        <w:t xml:space="preserve"> </w:t>
      </w:r>
      <w:proofErr w:type="spellStart"/>
      <w:r w:rsidRPr="00892FAB">
        <w:rPr>
          <w:noProof w:val="0"/>
          <w:lang w:val="en-US" w:eastAsia="ru-RU"/>
        </w:rPr>
        <w:t>fiscale</w:t>
      </w:r>
      <w:proofErr w:type="spellEnd"/>
      <w:r w:rsidRPr="00892FAB">
        <w:rPr>
          <w:noProof w:val="0"/>
          <w:lang w:val="en-US" w:eastAsia="ru-RU"/>
        </w:rPr>
        <w:t>.</w:t>
      </w:r>
    </w:p>
    <w:p w14:paraId="0E17F3E5" w14:textId="77777777" w:rsidR="00892FAB" w:rsidRPr="00892FAB" w:rsidRDefault="00892FAB" w:rsidP="00892FAB">
      <w:pPr>
        <w:jc w:val="both"/>
        <w:rPr>
          <w:noProof w:val="0"/>
          <w:lang w:val="en-US" w:eastAsia="ru-RU"/>
        </w:rPr>
      </w:pPr>
    </w:p>
    <w:p w14:paraId="47F4581B" w14:textId="77777777" w:rsidR="00892FAB" w:rsidRPr="00892FAB" w:rsidRDefault="00892FAB" w:rsidP="00892FAB">
      <w:pPr>
        <w:rPr>
          <w:b/>
          <w:noProof w:val="0"/>
          <w:lang w:val="en-US" w:eastAsia="ru-RU"/>
        </w:rPr>
      </w:pPr>
      <w:r w:rsidRPr="00892FAB">
        <w:rPr>
          <w:b/>
          <w:noProof w:val="0"/>
          <w:lang w:val="en-US" w:eastAsia="ru-RU"/>
        </w:rPr>
        <w:t>4. PREŢUL ŞI CONDIŢIILE DE PLATĂ</w:t>
      </w:r>
    </w:p>
    <w:p w14:paraId="03E4DB54" w14:textId="77777777" w:rsidR="00892FAB" w:rsidRPr="00892FAB" w:rsidRDefault="00892FAB" w:rsidP="00892FAB">
      <w:pPr>
        <w:jc w:val="both"/>
        <w:rPr>
          <w:noProof w:val="0"/>
          <w:lang w:val="en-US" w:eastAsia="ru-RU"/>
        </w:rPr>
      </w:pPr>
      <w:r w:rsidRPr="00892FAB">
        <w:rPr>
          <w:noProof w:val="0"/>
          <w:lang w:val="en-US" w:eastAsia="ru-RU"/>
        </w:rPr>
        <w:t xml:space="preserve">4.1. </w:t>
      </w:r>
      <w:proofErr w:type="spellStart"/>
      <w:r w:rsidRPr="00892FAB">
        <w:rPr>
          <w:noProof w:val="0"/>
          <w:lang w:val="en-US" w:eastAsia="ru-RU"/>
        </w:rPr>
        <w:t>Preţul</w:t>
      </w:r>
      <w:proofErr w:type="spellEnd"/>
      <w:r w:rsidRPr="00892FAB">
        <w:rPr>
          <w:noProof w:val="0"/>
          <w:lang w:val="en-US" w:eastAsia="ru-RU"/>
        </w:rPr>
        <w:t xml:space="preserve"> </w:t>
      </w:r>
      <w:proofErr w:type="spellStart"/>
      <w:r w:rsidRPr="00892FAB">
        <w:rPr>
          <w:noProof w:val="0"/>
          <w:lang w:val="en-US" w:eastAsia="ru-RU"/>
        </w:rPr>
        <w:t>serviciilor</w:t>
      </w:r>
      <w:proofErr w:type="spellEnd"/>
      <w:r w:rsidRPr="00892FAB">
        <w:rPr>
          <w:noProof w:val="0"/>
          <w:lang w:val="en-US" w:eastAsia="ru-RU"/>
        </w:rPr>
        <w:t xml:space="preserve"> de </w:t>
      </w:r>
      <w:proofErr w:type="spellStart"/>
      <w:proofErr w:type="gramStart"/>
      <w:r w:rsidRPr="00892FAB">
        <w:rPr>
          <w:noProof w:val="0"/>
          <w:lang w:val="en-US" w:eastAsia="ru-RU"/>
        </w:rPr>
        <w:t>proiectare</w:t>
      </w:r>
      <w:proofErr w:type="spellEnd"/>
      <w:r w:rsidRPr="00892FAB">
        <w:rPr>
          <w:noProof w:val="0"/>
          <w:lang w:val="en-US" w:eastAsia="ru-RU"/>
        </w:rPr>
        <w:t xml:space="preserve">  conform</w:t>
      </w:r>
      <w:proofErr w:type="gramEnd"/>
      <w:r w:rsidRPr="00892FAB">
        <w:rPr>
          <w:noProof w:val="0"/>
          <w:lang w:val="en-US" w:eastAsia="ru-RU"/>
        </w:rPr>
        <w:t xml:space="preserve"> </w:t>
      </w:r>
      <w:proofErr w:type="spellStart"/>
      <w:r w:rsidRPr="00892FAB">
        <w:rPr>
          <w:noProof w:val="0"/>
          <w:lang w:val="en-US" w:eastAsia="ru-RU"/>
        </w:rPr>
        <w:t>prezentului</w:t>
      </w:r>
      <w:proofErr w:type="spellEnd"/>
      <w:r w:rsidRPr="00892FAB">
        <w:rPr>
          <w:noProof w:val="0"/>
          <w:lang w:val="en-US" w:eastAsia="ru-RU"/>
        </w:rPr>
        <w:t xml:space="preserve"> contract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stabilit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lei MDL.</w:t>
      </w:r>
    </w:p>
    <w:p w14:paraId="7DBEDEFB" w14:textId="77777777" w:rsidR="00892FAB" w:rsidRPr="00892FAB" w:rsidRDefault="00892FAB" w:rsidP="00892FAB">
      <w:pPr>
        <w:rPr>
          <w:noProof w:val="0"/>
          <w:lang w:val="en-US" w:eastAsia="ru-RU"/>
        </w:rPr>
      </w:pPr>
      <w:r w:rsidRPr="00892FAB">
        <w:rPr>
          <w:noProof w:val="0"/>
          <w:lang w:val="en-US" w:eastAsia="ru-RU"/>
        </w:rPr>
        <w:t xml:space="preserve">4.2. </w:t>
      </w:r>
      <w:r w:rsidRPr="00892FAB">
        <w:rPr>
          <w:bCs/>
          <w:iCs/>
          <w:noProof w:val="0"/>
          <w:color w:val="000000"/>
          <w:lang w:eastAsia="ru-RU"/>
        </w:rPr>
        <w:t xml:space="preserve">Prețul prezentului contract este </w:t>
      </w:r>
      <w:proofErr w:type="spellStart"/>
      <w:r w:rsidRPr="00892FAB">
        <w:rPr>
          <w:bCs/>
          <w:iCs/>
          <w:noProof w:val="0"/>
          <w:color w:val="000000"/>
          <w:lang w:eastAsia="ru-RU"/>
        </w:rPr>
        <w:t>de</w:t>
      </w:r>
      <w:r w:rsidRPr="00892FAB">
        <w:rPr>
          <w:iCs/>
          <w:noProof w:val="0"/>
          <w:color w:val="000000"/>
          <w:lang w:eastAsia="ru-RU"/>
        </w:rPr>
        <w:t>_________</w:t>
      </w:r>
      <w:r w:rsidRPr="00892FAB">
        <w:rPr>
          <w:bCs/>
          <w:iCs/>
          <w:noProof w:val="0"/>
          <w:color w:val="000000"/>
          <w:lang w:eastAsia="ru-RU"/>
        </w:rPr>
        <w:t>lei</w:t>
      </w:r>
      <w:proofErr w:type="spellEnd"/>
      <w:r w:rsidRPr="00892FAB">
        <w:rPr>
          <w:bCs/>
          <w:iCs/>
          <w:noProof w:val="0"/>
          <w:color w:val="000000"/>
          <w:lang w:eastAsia="ru-RU"/>
        </w:rPr>
        <w:t xml:space="preserve"> MDL, fără TVA, la care se adaugă cota legală de TVA, după cum urmează:</w:t>
      </w:r>
      <w:r w:rsidRPr="00892FAB">
        <w:rPr>
          <w:iCs/>
          <w:noProof w:val="0"/>
          <w:color w:val="000000"/>
          <w:lang w:eastAsia="ru-RU"/>
        </w:rPr>
        <w:br/>
        <w:t>– valoarea fără TVA:_________ lei MDL;</w:t>
      </w:r>
      <w:r w:rsidRPr="00892FAB">
        <w:rPr>
          <w:iCs/>
          <w:noProof w:val="0"/>
          <w:color w:val="000000"/>
          <w:lang w:eastAsia="ru-RU"/>
        </w:rPr>
        <w:br/>
        <w:t>– TVA _________%: _________ lei MDL;</w:t>
      </w:r>
      <w:r w:rsidRPr="00892FAB">
        <w:rPr>
          <w:iCs/>
          <w:noProof w:val="0"/>
          <w:color w:val="000000"/>
          <w:lang w:eastAsia="ru-RU"/>
        </w:rPr>
        <w:br/>
        <w:t>– valoarea totală cu TVA: _________lei MDL.</w:t>
      </w:r>
    </w:p>
    <w:p w14:paraId="1E7D4F9A" w14:textId="77777777" w:rsidR="00892FAB" w:rsidRPr="00892FAB" w:rsidRDefault="00892FAB" w:rsidP="00892FAB">
      <w:pPr>
        <w:jc w:val="both"/>
        <w:rPr>
          <w:noProof w:val="0"/>
          <w:lang w:eastAsia="ru-RU"/>
        </w:rPr>
      </w:pPr>
      <w:r w:rsidRPr="00892FAB">
        <w:rPr>
          <w:noProof w:val="0"/>
          <w:lang w:val="en-US" w:eastAsia="ru-RU"/>
        </w:rPr>
        <w:t>4.3</w:t>
      </w:r>
      <w:r w:rsidRPr="00892FAB">
        <w:rPr>
          <w:noProof w:val="0"/>
          <w:lang w:eastAsia="ru-RU"/>
        </w:rPr>
        <w:t xml:space="preserve">. Beneficiarul are </w:t>
      </w:r>
      <w:proofErr w:type="spellStart"/>
      <w:r w:rsidRPr="00892FAB">
        <w:rPr>
          <w:noProof w:val="0"/>
          <w:lang w:eastAsia="ru-RU"/>
        </w:rPr>
        <w:t>obligaţia</w:t>
      </w:r>
      <w:proofErr w:type="spellEnd"/>
      <w:r w:rsidRPr="00892FAB">
        <w:rPr>
          <w:noProof w:val="0"/>
          <w:lang w:eastAsia="ru-RU"/>
        </w:rPr>
        <w:t xml:space="preserve"> de a efectua plata către Prestator pentru *</w:t>
      </w:r>
      <w:r w:rsidRPr="00892FAB">
        <w:rPr>
          <w:b/>
          <w:noProof w:val="0"/>
          <w:lang w:eastAsia="ru-RU"/>
        </w:rPr>
        <w:t>___________________</w:t>
      </w:r>
      <w:r w:rsidRPr="00892FAB">
        <w:rPr>
          <w:noProof w:val="0"/>
          <w:lang w:eastAsia="ru-RU"/>
        </w:rPr>
        <w:t xml:space="preserve"> </w:t>
      </w:r>
    </w:p>
    <w:p w14:paraId="486389B5" w14:textId="77777777" w:rsidR="00892FAB" w:rsidRPr="00892FAB" w:rsidRDefault="00892FAB" w:rsidP="00892FAB">
      <w:pPr>
        <w:jc w:val="both"/>
        <w:rPr>
          <w:noProof w:val="0"/>
          <w:lang w:eastAsia="ru-RU"/>
        </w:rPr>
      </w:pPr>
      <w:r w:rsidRPr="00892FAB">
        <w:rPr>
          <w:i/>
          <w:noProof w:val="0"/>
          <w:lang w:eastAsia="ru-RU"/>
        </w:rPr>
        <w:t xml:space="preserve">(*Beneficiarul are dreptul să indice plați pe anumite faze/etape ale documentației ce face obiectul contractului și doar dacă acestea au fost </w:t>
      </w:r>
      <w:proofErr w:type="spellStart"/>
      <w:r w:rsidRPr="00892FAB">
        <w:rPr>
          <w:i/>
          <w:noProof w:val="0"/>
          <w:lang w:eastAsia="ru-RU"/>
        </w:rPr>
        <w:t>prevazute</w:t>
      </w:r>
      <w:proofErr w:type="spellEnd"/>
      <w:r w:rsidRPr="00892FAB">
        <w:rPr>
          <w:i/>
          <w:noProof w:val="0"/>
          <w:lang w:eastAsia="ru-RU"/>
        </w:rPr>
        <w:t xml:space="preserve"> prin documentația de atribuire, caz în care plata finală va fi condiționată de avizarea/aprobarea și de cesionarea exclusivă a drepturilor patrimoniale către Beneficiar</w:t>
      </w:r>
      <w:r w:rsidRPr="00892FAB">
        <w:rPr>
          <w:noProof w:val="0"/>
          <w:lang w:eastAsia="ru-RU"/>
        </w:rPr>
        <w:t xml:space="preserve">), în termen de </w:t>
      </w:r>
      <w:r w:rsidRPr="00892FAB">
        <w:rPr>
          <w:b/>
          <w:noProof w:val="0"/>
          <w:lang w:eastAsia="ru-RU"/>
        </w:rPr>
        <w:t>____________</w:t>
      </w:r>
      <w:r w:rsidRPr="00892FAB">
        <w:rPr>
          <w:noProof w:val="0"/>
          <w:lang w:eastAsia="ru-RU"/>
        </w:rPr>
        <w:t xml:space="preserve"> </w:t>
      </w:r>
      <w:proofErr w:type="spellStart"/>
      <w:r w:rsidRPr="00892FAB">
        <w:rPr>
          <w:noProof w:val="0"/>
          <w:lang w:eastAsia="ru-RU"/>
        </w:rPr>
        <w:t>de</w:t>
      </w:r>
      <w:proofErr w:type="spellEnd"/>
      <w:r w:rsidRPr="00892FAB">
        <w:rPr>
          <w:noProof w:val="0"/>
          <w:lang w:eastAsia="ru-RU"/>
        </w:rPr>
        <w:t xml:space="preserve"> la data primirii facturii emisă de către Prestator, în baza documentelor ce atestă predarea documentației fără obiecțiuni.</w:t>
      </w:r>
    </w:p>
    <w:p w14:paraId="2DA6B886" w14:textId="77777777" w:rsidR="00892FAB" w:rsidRPr="00892FAB" w:rsidRDefault="00892FAB" w:rsidP="00892FAB">
      <w:pPr>
        <w:rPr>
          <w:b/>
          <w:noProof w:val="0"/>
          <w:lang w:val="en-US" w:eastAsia="ru-RU"/>
        </w:rPr>
      </w:pPr>
    </w:p>
    <w:p w14:paraId="7001C95D" w14:textId="77777777" w:rsidR="00892FAB" w:rsidRPr="00892FAB" w:rsidRDefault="00892FAB" w:rsidP="00892FAB">
      <w:pPr>
        <w:rPr>
          <w:b/>
          <w:noProof w:val="0"/>
          <w:lang w:val="en-US" w:eastAsia="ru-RU"/>
        </w:rPr>
      </w:pPr>
      <w:r w:rsidRPr="00892FAB">
        <w:rPr>
          <w:b/>
          <w:noProof w:val="0"/>
          <w:lang w:val="en-US" w:eastAsia="ru-RU"/>
        </w:rPr>
        <w:t>5. STANDARDE</w:t>
      </w:r>
    </w:p>
    <w:p w14:paraId="0F96E914" w14:textId="77777777" w:rsidR="00892FAB" w:rsidRPr="00892FAB" w:rsidRDefault="00892FAB" w:rsidP="00892FAB">
      <w:pPr>
        <w:jc w:val="both"/>
        <w:rPr>
          <w:noProof w:val="0"/>
          <w:lang w:val="en-US" w:eastAsia="ru-RU"/>
        </w:rPr>
      </w:pPr>
      <w:r w:rsidRPr="00892FAB">
        <w:rPr>
          <w:noProof w:val="0"/>
          <w:lang w:val="en-US" w:eastAsia="ru-RU"/>
        </w:rPr>
        <w:t xml:space="preserve">5.1. </w:t>
      </w:r>
      <w:proofErr w:type="spellStart"/>
      <w:r w:rsidRPr="00892FAB">
        <w:rPr>
          <w:noProof w:val="0"/>
          <w:lang w:val="en-US" w:eastAsia="ru-RU"/>
        </w:rPr>
        <w:t>Serviciile</w:t>
      </w:r>
      <w:proofErr w:type="spellEnd"/>
      <w:r w:rsidRPr="00892FAB">
        <w:rPr>
          <w:noProof w:val="0"/>
          <w:lang w:val="en-US" w:eastAsia="ru-RU"/>
        </w:rPr>
        <w:t xml:space="preserve"> de </w:t>
      </w:r>
      <w:proofErr w:type="spellStart"/>
      <w:r w:rsidRPr="00892FAB">
        <w:rPr>
          <w:noProof w:val="0"/>
          <w:lang w:val="en-US" w:eastAsia="ru-RU"/>
        </w:rPr>
        <w:t>proiectare</w:t>
      </w:r>
      <w:proofErr w:type="spellEnd"/>
      <w:r w:rsidRPr="00892FAB">
        <w:rPr>
          <w:noProof w:val="0"/>
          <w:lang w:val="en-US" w:eastAsia="ru-RU"/>
        </w:rPr>
        <w:t xml:space="preserve"> </w:t>
      </w:r>
      <w:proofErr w:type="spellStart"/>
      <w:r w:rsidRPr="00892FAB">
        <w:rPr>
          <w:noProof w:val="0"/>
          <w:lang w:val="en-US" w:eastAsia="ru-RU"/>
        </w:rPr>
        <w:t>prestate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baza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w:t>
      </w:r>
      <w:proofErr w:type="spellStart"/>
      <w:r w:rsidRPr="00892FAB">
        <w:rPr>
          <w:noProof w:val="0"/>
          <w:lang w:val="en-US" w:eastAsia="ru-RU"/>
        </w:rPr>
        <w:t>respecta</w:t>
      </w:r>
      <w:proofErr w:type="spellEnd"/>
      <w:r w:rsidRPr="00892FAB">
        <w:rPr>
          <w:noProof w:val="0"/>
          <w:lang w:val="en-US" w:eastAsia="ru-RU"/>
        </w:rPr>
        <w:t xml:space="preserve"> </w:t>
      </w:r>
      <w:proofErr w:type="spellStart"/>
      <w:r w:rsidRPr="00892FAB">
        <w:rPr>
          <w:noProof w:val="0"/>
          <w:lang w:val="en-US" w:eastAsia="ru-RU"/>
        </w:rPr>
        <w:t>standardele</w:t>
      </w:r>
      <w:proofErr w:type="spellEnd"/>
      <w:r w:rsidRPr="00892FAB">
        <w:rPr>
          <w:noProof w:val="0"/>
          <w:lang w:val="en-US" w:eastAsia="ru-RU"/>
        </w:rPr>
        <w:t xml:space="preserve"> </w:t>
      </w:r>
      <w:proofErr w:type="spellStart"/>
      <w:r w:rsidRPr="00892FAB">
        <w:rPr>
          <w:noProof w:val="0"/>
          <w:lang w:val="en-US" w:eastAsia="ru-RU"/>
        </w:rPr>
        <w:t>stabilite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cerințele</w:t>
      </w:r>
      <w:proofErr w:type="spellEnd"/>
      <w:r w:rsidRPr="00892FAB">
        <w:rPr>
          <w:noProof w:val="0"/>
          <w:lang w:val="en-US" w:eastAsia="ru-RU"/>
        </w:rPr>
        <w:t xml:space="preserve"> </w:t>
      </w:r>
      <w:proofErr w:type="spellStart"/>
      <w:r w:rsidRPr="00892FAB">
        <w:rPr>
          <w:noProof w:val="0"/>
          <w:lang w:val="en-US" w:eastAsia="ru-RU"/>
        </w:rPr>
        <w:t>caietului</w:t>
      </w:r>
      <w:proofErr w:type="spellEnd"/>
      <w:r w:rsidRPr="00892FAB">
        <w:rPr>
          <w:noProof w:val="0"/>
          <w:lang w:val="en-US" w:eastAsia="ru-RU"/>
        </w:rPr>
        <w:t xml:space="preserve"> de </w:t>
      </w:r>
      <w:proofErr w:type="spellStart"/>
      <w:r w:rsidRPr="00892FAB">
        <w:rPr>
          <w:noProof w:val="0"/>
          <w:lang w:val="en-US" w:eastAsia="ru-RU"/>
        </w:rPr>
        <w:t>sarcini</w:t>
      </w:r>
      <w:proofErr w:type="spellEnd"/>
      <w:r w:rsidRPr="00892FAB">
        <w:rPr>
          <w:noProof w:val="0"/>
          <w:lang w:val="en-US" w:eastAsia="ru-RU"/>
        </w:rPr>
        <w:t>.</w:t>
      </w:r>
    </w:p>
    <w:p w14:paraId="2B785425" w14:textId="77777777" w:rsidR="00892FAB" w:rsidRPr="00892FAB" w:rsidRDefault="00892FAB" w:rsidP="00892FAB">
      <w:pPr>
        <w:jc w:val="both"/>
        <w:rPr>
          <w:noProof w:val="0"/>
          <w:lang w:val="en-US" w:eastAsia="ru-RU"/>
        </w:rPr>
      </w:pPr>
      <w:r w:rsidRPr="00892FAB">
        <w:rPr>
          <w:noProof w:val="0"/>
          <w:lang w:val="en-US" w:eastAsia="ru-RU"/>
        </w:rPr>
        <w:t xml:space="preserve">5.2. </w:t>
      </w:r>
      <w:proofErr w:type="spellStart"/>
      <w:r w:rsidRPr="00892FAB">
        <w:rPr>
          <w:noProof w:val="0"/>
          <w:lang w:val="en-US" w:eastAsia="ru-RU"/>
        </w:rPr>
        <w:t>Când</w:t>
      </w:r>
      <w:proofErr w:type="spellEnd"/>
      <w:r w:rsidRPr="00892FAB">
        <w:rPr>
          <w:noProof w:val="0"/>
          <w:lang w:val="en-US" w:eastAsia="ru-RU"/>
        </w:rPr>
        <w:t xml:space="preserve"> nu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menţionat</w:t>
      </w:r>
      <w:proofErr w:type="spellEnd"/>
      <w:r w:rsidRPr="00892FAB">
        <w:rPr>
          <w:noProof w:val="0"/>
          <w:lang w:val="en-US" w:eastAsia="ru-RU"/>
        </w:rPr>
        <w:t xml:space="preserve"> </w:t>
      </w:r>
      <w:proofErr w:type="spellStart"/>
      <w:r w:rsidRPr="00892FAB">
        <w:rPr>
          <w:noProof w:val="0"/>
          <w:lang w:val="en-US" w:eastAsia="ru-RU"/>
        </w:rPr>
        <w:t>nici</w:t>
      </w:r>
      <w:proofErr w:type="spellEnd"/>
      <w:r w:rsidRPr="00892FAB">
        <w:rPr>
          <w:noProof w:val="0"/>
          <w:lang w:val="en-US" w:eastAsia="ru-RU"/>
        </w:rPr>
        <w:t xml:space="preserve"> un standard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reglementare</w:t>
      </w:r>
      <w:proofErr w:type="spellEnd"/>
      <w:r w:rsidRPr="00892FAB">
        <w:rPr>
          <w:noProof w:val="0"/>
          <w:lang w:val="en-US" w:eastAsia="ru-RU"/>
        </w:rPr>
        <w:t xml:space="preserve"> </w:t>
      </w:r>
      <w:proofErr w:type="spellStart"/>
      <w:r w:rsidRPr="00892FAB">
        <w:rPr>
          <w:noProof w:val="0"/>
          <w:lang w:val="en-US" w:eastAsia="ru-RU"/>
        </w:rPr>
        <w:t>aplicabilă</w:t>
      </w:r>
      <w:proofErr w:type="spellEnd"/>
      <w:r w:rsidRPr="00892FAB">
        <w:rPr>
          <w:noProof w:val="0"/>
          <w:lang w:val="en-US" w:eastAsia="ru-RU"/>
        </w:rPr>
        <w:t xml:space="preserve">, se </w:t>
      </w:r>
      <w:proofErr w:type="spellStart"/>
      <w:r w:rsidRPr="00892FAB">
        <w:rPr>
          <w:noProof w:val="0"/>
          <w:lang w:val="en-US" w:eastAsia="ru-RU"/>
        </w:rPr>
        <w:t>vor</w:t>
      </w:r>
      <w:proofErr w:type="spellEnd"/>
      <w:r w:rsidRPr="00892FAB">
        <w:rPr>
          <w:noProof w:val="0"/>
          <w:lang w:val="en-US" w:eastAsia="ru-RU"/>
        </w:rPr>
        <w:t xml:space="preserve"> </w:t>
      </w:r>
      <w:proofErr w:type="spellStart"/>
      <w:r w:rsidRPr="00892FAB">
        <w:rPr>
          <w:noProof w:val="0"/>
          <w:lang w:val="en-US" w:eastAsia="ru-RU"/>
        </w:rPr>
        <w:t>respecta</w:t>
      </w:r>
      <w:proofErr w:type="spellEnd"/>
      <w:r w:rsidRPr="00892FAB">
        <w:rPr>
          <w:noProof w:val="0"/>
          <w:lang w:val="en-US" w:eastAsia="ru-RU"/>
        </w:rPr>
        <w:t xml:space="preserve"> </w:t>
      </w:r>
      <w:proofErr w:type="spellStart"/>
      <w:r w:rsidRPr="00892FAB">
        <w:rPr>
          <w:noProof w:val="0"/>
          <w:lang w:val="en-US" w:eastAsia="ru-RU"/>
        </w:rPr>
        <w:t>standardele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alte</w:t>
      </w:r>
      <w:proofErr w:type="spellEnd"/>
      <w:r w:rsidRPr="00892FAB">
        <w:rPr>
          <w:noProof w:val="0"/>
          <w:lang w:val="en-US" w:eastAsia="ru-RU"/>
        </w:rPr>
        <w:t xml:space="preserve"> </w:t>
      </w:r>
      <w:proofErr w:type="spellStart"/>
      <w:r w:rsidRPr="00892FAB">
        <w:rPr>
          <w:noProof w:val="0"/>
          <w:lang w:val="en-US" w:eastAsia="ru-RU"/>
        </w:rPr>
        <w:t>reglementări</w:t>
      </w:r>
      <w:proofErr w:type="spellEnd"/>
      <w:r w:rsidRPr="00892FAB">
        <w:rPr>
          <w:noProof w:val="0"/>
          <w:lang w:val="en-US" w:eastAsia="ru-RU"/>
        </w:rPr>
        <w:t xml:space="preserve"> </w:t>
      </w:r>
      <w:proofErr w:type="spellStart"/>
      <w:r w:rsidRPr="00892FAB">
        <w:rPr>
          <w:noProof w:val="0"/>
          <w:lang w:val="en-US" w:eastAsia="ru-RU"/>
        </w:rPr>
        <w:t>autorizate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Republica Moldova.</w:t>
      </w:r>
    </w:p>
    <w:p w14:paraId="4240EBE7" w14:textId="77777777" w:rsidR="00892FAB" w:rsidRPr="00892FAB" w:rsidRDefault="00892FAB" w:rsidP="00892FAB">
      <w:pPr>
        <w:jc w:val="both"/>
        <w:rPr>
          <w:b/>
          <w:noProof w:val="0"/>
          <w:lang w:val="en-US" w:eastAsia="ru-RU"/>
        </w:rPr>
      </w:pPr>
    </w:p>
    <w:p w14:paraId="4FA6DC4D" w14:textId="77777777" w:rsidR="00892FAB" w:rsidRPr="00892FAB" w:rsidRDefault="00892FAB" w:rsidP="00892FAB">
      <w:pPr>
        <w:jc w:val="both"/>
        <w:rPr>
          <w:b/>
          <w:noProof w:val="0"/>
          <w:lang w:val="en-US" w:eastAsia="ru-RU"/>
        </w:rPr>
      </w:pPr>
      <w:r w:rsidRPr="00892FAB">
        <w:rPr>
          <w:b/>
          <w:noProof w:val="0"/>
          <w:lang w:val="en-US" w:eastAsia="ru-RU"/>
        </w:rPr>
        <w:t>6. RESPONSABILITĂŢILE BENEFICIARULUI</w:t>
      </w:r>
    </w:p>
    <w:p w14:paraId="4F5E5894" w14:textId="77777777" w:rsidR="00892FAB" w:rsidRPr="00892FAB" w:rsidRDefault="00892FAB" w:rsidP="00892FAB">
      <w:pPr>
        <w:jc w:val="both"/>
        <w:rPr>
          <w:noProof w:val="0"/>
          <w:lang w:eastAsia="ru-RU"/>
        </w:rPr>
      </w:pPr>
      <w:r w:rsidRPr="00892FAB">
        <w:rPr>
          <w:noProof w:val="0"/>
          <w:lang w:eastAsia="ru-RU"/>
        </w:rPr>
        <w:t xml:space="preserve">6.1. Beneficiarul are </w:t>
      </w:r>
      <w:proofErr w:type="spellStart"/>
      <w:r w:rsidRPr="00892FAB">
        <w:rPr>
          <w:noProof w:val="0"/>
          <w:lang w:eastAsia="ru-RU"/>
        </w:rPr>
        <w:t>obligaţia</w:t>
      </w:r>
      <w:proofErr w:type="spellEnd"/>
      <w:r w:rsidRPr="00892FAB">
        <w:rPr>
          <w:noProof w:val="0"/>
          <w:lang w:eastAsia="ru-RU"/>
        </w:rPr>
        <w:t xml:space="preserve"> de a pune la </w:t>
      </w:r>
      <w:proofErr w:type="spellStart"/>
      <w:r w:rsidRPr="00892FAB">
        <w:rPr>
          <w:noProof w:val="0"/>
          <w:lang w:eastAsia="ru-RU"/>
        </w:rPr>
        <w:t>dispoziţia</w:t>
      </w:r>
      <w:proofErr w:type="spellEnd"/>
      <w:r w:rsidRPr="00892FAB">
        <w:rPr>
          <w:noProof w:val="0"/>
          <w:lang w:eastAsia="ru-RU"/>
        </w:rPr>
        <w:t xml:space="preserve"> Prestatorului orice </w:t>
      </w:r>
      <w:proofErr w:type="spellStart"/>
      <w:r w:rsidRPr="00892FAB">
        <w:rPr>
          <w:noProof w:val="0"/>
          <w:lang w:eastAsia="ru-RU"/>
        </w:rPr>
        <w:t>facilităţi</w:t>
      </w:r>
      <w:proofErr w:type="spellEnd"/>
      <w:r w:rsidRPr="00892FAB">
        <w:rPr>
          <w:noProof w:val="0"/>
          <w:lang w:eastAsia="ru-RU"/>
        </w:rPr>
        <w:t xml:space="preserve"> </w:t>
      </w:r>
      <w:proofErr w:type="spellStart"/>
      <w:r w:rsidRPr="00892FAB">
        <w:rPr>
          <w:noProof w:val="0"/>
          <w:lang w:eastAsia="ru-RU"/>
        </w:rPr>
        <w:t>şi</w:t>
      </w:r>
      <w:proofErr w:type="spellEnd"/>
      <w:r w:rsidRPr="00892FAB">
        <w:rPr>
          <w:noProof w:val="0"/>
          <w:lang w:eastAsia="ru-RU"/>
        </w:rPr>
        <w:t xml:space="preserve">/sau </w:t>
      </w:r>
      <w:proofErr w:type="spellStart"/>
      <w:r w:rsidRPr="00892FAB">
        <w:rPr>
          <w:noProof w:val="0"/>
          <w:lang w:eastAsia="ru-RU"/>
        </w:rPr>
        <w:t>informaţii</w:t>
      </w:r>
      <w:proofErr w:type="spellEnd"/>
      <w:r w:rsidRPr="00892FAB">
        <w:rPr>
          <w:noProof w:val="0"/>
          <w:lang w:eastAsia="ru-RU"/>
        </w:rPr>
        <w:t xml:space="preserve"> pe care acesta le consideră necesare pentru îndeplinirea contractului. </w:t>
      </w:r>
    </w:p>
    <w:p w14:paraId="7179011A" w14:textId="77777777" w:rsidR="00892FAB" w:rsidRPr="00892FAB" w:rsidRDefault="00892FAB" w:rsidP="00892FAB">
      <w:pPr>
        <w:jc w:val="both"/>
        <w:rPr>
          <w:noProof w:val="0"/>
          <w:lang w:eastAsia="ru-RU"/>
        </w:rPr>
      </w:pPr>
      <w:r w:rsidRPr="00892FAB">
        <w:rPr>
          <w:noProof w:val="0"/>
          <w:lang w:eastAsia="ru-RU"/>
        </w:rPr>
        <w:t xml:space="preserve">6.2. Beneficiarul pe parcursul </w:t>
      </w:r>
      <w:proofErr w:type="spellStart"/>
      <w:r w:rsidRPr="00892FAB">
        <w:rPr>
          <w:noProof w:val="0"/>
          <w:lang w:eastAsia="ru-RU"/>
        </w:rPr>
        <w:t>derularii</w:t>
      </w:r>
      <w:proofErr w:type="spellEnd"/>
      <w:r w:rsidRPr="00892FAB">
        <w:rPr>
          <w:noProof w:val="0"/>
          <w:lang w:eastAsia="ru-RU"/>
        </w:rPr>
        <w:t xml:space="preserve"> contractului de </w:t>
      </w:r>
      <w:proofErr w:type="spellStart"/>
      <w:r w:rsidRPr="00892FAB">
        <w:rPr>
          <w:noProof w:val="0"/>
          <w:lang w:eastAsia="ru-RU"/>
        </w:rPr>
        <w:t>achizitie</w:t>
      </w:r>
      <w:proofErr w:type="spellEnd"/>
      <w:r w:rsidRPr="00892FAB">
        <w:rPr>
          <w:noProof w:val="0"/>
          <w:lang w:eastAsia="ru-RU"/>
        </w:rPr>
        <w:t xml:space="preserve"> publică are obligația de a se implica activ prin reprezentanții săi pentru a rezolva toate problemele ce pot apărea pe întreaga durată a prestării serviciilor care sunt în responsabilitatea Beneficiarului și de care depind îndeplinirea obligațiilor contractuale ale Prestatorului. </w:t>
      </w:r>
    </w:p>
    <w:p w14:paraId="4A2C2C65" w14:textId="77777777" w:rsidR="00892FAB" w:rsidRPr="00892FAB" w:rsidRDefault="00892FAB" w:rsidP="00892FAB">
      <w:pPr>
        <w:jc w:val="both"/>
        <w:rPr>
          <w:noProof w:val="0"/>
          <w:lang w:eastAsia="ru-RU"/>
        </w:rPr>
      </w:pPr>
      <w:r w:rsidRPr="00892FAB">
        <w:rPr>
          <w:noProof w:val="0"/>
          <w:lang w:eastAsia="ru-RU"/>
        </w:rPr>
        <w:t xml:space="preserve">6.3. Beneficiarul are obligația de a furniza Prestatorului toate autorizațiile și avizele pe care le deține, conform prevederilor legale, dacă nu s-a prevăzut altfel în caietul de sarcini. </w:t>
      </w:r>
    </w:p>
    <w:p w14:paraId="1BAFF28A" w14:textId="77777777" w:rsidR="00892FAB" w:rsidRPr="00892FAB" w:rsidRDefault="00892FAB" w:rsidP="00892FAB">
      <w:pPr>
        <w:jc w:val="both"/>
        <w:rPr>
          <w:noProof w:val="0"/>
          <w:lang w:eastAsia="ru-RU"/>
        </w:rPr>
      </w:pPr>
      <w:r w:rsidRPr="00892FAB">
        <w:rPr>
          <w:noProof w:val="0"/>
          <w:lang w:eastAsia="ru-RU"/>
        </w:rPr>
        <w:t>6.4. Beneficiarul va asigura asistența, dacă este cazul, pentru obținerea de către Prestator a oricăror acorduri, avize și autorizații sau aprobări necesare potrivit actelor normative, în scopul îndeplinirii prevederilor contractului.</w:t>
      </w:r>
    </w:p>
    <w:p w14:paraId="47F8556D" w14:textId="77777777" w:rsidR="00892FAB" w:rsidRPr="00892FAB" w:rsidRDefault="00892FAB" w:rsidP="00892FAB">
      <w:pPr>
        <w:jc w:val="both"/>
        <w:rPr>
          <w:noProof w:val="0"/>
          <w:lang w:eastAsia="ru-RU"/>
        </w:rPr>
      </w:pPr>
    </w:p>
    <w:p w14:paraId="1CF20068" w14:textId="77777777" w:rsidR="00892FAB" w:rsidRPr="00892FAB" w:rsidRDefault="00892FAB" w:rsidP="00892FAB">
      <w:pPr>
        <w:jc w:val="both"/>
        <w:rPr>
          <w:b/>
          <w:noProof w:val="0"/>
          <w:lang w:val="en-US" w:eastAsia="ru-RU"/>
        </w:rPr>
      </w:pPr>
      <w:r w:rsidRPr="00892FAB">
        <w:rPr>
          <w:b/>
          <w:noProof w:val="0"/>
          <w:lang w:val="en-US" w:eastAsia="ru-RU"/>
        </w:rPr>
        <w:t>7. RESPONSABILITĂŢILE PRESTATORULUI</w:t>
      </w:r>
    </w:p>
    <w:p w14:paraId="0B06460A" w14:textId="77777777" w:rsidR="00892FAB" w:rsidRPr="00892FAB" w:rsidRDefault="00892FAB" w:rsidP="00892FAB">
      <w:pPr>
        <w:jc w:val="both"/>
        <w:rPr>
          <w:noProof w:val="0"/>
          <w:lang w:eastAsia="ru-RU"/>
        </w:rPr>
      </w:pPr>
      <w:r w:rsidRPr="00892FAB">
        <w:rPr>
          <w:noProof w:val="0"/>
          <w:lang w:eastAsia="ru-RU"/>
        </w:rPr>
        <w:t xml:space="preserve">7.1. Prestatorul are </w:t>
      </w:r>
      <w:proofErr w:type="spellStart"/>
      <w:r w:rsidRPr="00892FAB">
        <w:rPr>
          <w:noProof w:val="0"/>
          <w:lang w:eastAsia="ru-RU"/>
        </w:rPr>
        <w:t>obligaţia</w:t>
      </w:r>
      <w:proofErr w:type="spellEnd"/>
      <w:r w:rsidRPr="00892FAB">
        <w:rPr>
          <w:noProof w:val="0"/>
          <w:lang w:eastAsia="ru-RU"/>
        </w:rPr>
        <w:t xml:space="preserve"> de a presta, în condițiile legislației, serviciile prevăzute în contract cu profesionalismul </w:t>
      </w:r>
      <w:proofErr w:type="spellStart"/>
      <w:r w:rsidRPr="00892FAB">
        <w:rPr>
          <w:noProof w:val="0"/>
          <w:lang w:eastAsia="ru-RU"/>
        </w:rPr>
        <w:t>şi</w:t>
      </w:r>
      <w:proofErr w:type="spellEnd"/>
      <w:r w:rsidRPr="00892FAB">
        <w:rPr>
          <w:noProof w:val="0"/>
          <w:lang w:eastAsia="ru-RU"/>
        </w:rPr>
        <w:t xml:space="preserve"> promptitudinea cuvenite angajamentului asumat, fără erori sau omisiuni ale proiectului care să genereze ulterior lucrări suplimentare ce nu au caracter de imprevizibilitate și care pot leza obligațiile financiare ale Beneficiarului; </w:t>
      </w:r>
    </w:p>
    <w:p w14:paraId="0AB9A037" w14:textId="77777777" w:rsidR="00892FAB" w:rsidRPr="00892FAB" w:rsidRDefault="00892FAB" w:rsidP="00892FAB">
      <w:pPr>
        <w:jc w:val="both"/>
        <w:rPr>
          <w:noProof w:val="0"/>
          <w:lang w:eastAsia="ru-RU"/>
        </w:rPr>
      </w:pPr>
      <w:r w:rsidRPr="00892FAB">
        <w:rPr>
          <w:noProof w:val="0"/>
          <w:lang w:eastAsia="ru-RU"/>
        </w:rPr>
        <w:lastRenderedPageBreak/>
        <w:t xml:space="preserve">7.2. Prestatorul are </w:t>
      </w:r>
      <w:proofErr w:type="spellStart"/>
      <w:r w:rsidRPr="00892FAB">
        <w:rPr>
          <w:noProof w:val="0"/>
          <w:lang w:eastAsia="ru-RU"/>
        </w:rPr>
        <w:t>obligaţia</w:t>
      </w:r>
      <w:proofErr w:type="spellEnd"/>
      <w:r w:rsidRPr="00892FAB">
        <w:rPr>
          <w:noProof w:val="0"/>
          <w:lang w:eastAsia="ru-RU"/>
        </w:rPr>
        <w:t xml:space="preserve"> de a supraveghea prestarea serviciilor, de a asigura resursele umane, materiale, echipamentele sau altele asemenea, cerute de </w:t>
      </w:r>
      <w:proofErr w:type="spellStart"/>
      <w:r w:rsidRPr="00892FAB">
        <w:rPr>
          <w:noProof w:val="0"/>
          <w:lang w:eastAsia="ru-RU"/>
        </w:rPr>
        <w:t>şi</w:t>
      </w:r>
      <w:proofErr w:type="spellEnd"/>
      <w:r w:rsidRPr="00892FAB">
        <w:rPr>
          <w:noProof w:val="0"/>
          <w:lang w:eastAsia="ru-RU"/>
        </w:rPr>
        <w:t xml:space="preserve"> pentru contract, în măsura în care necesitatea asigurării acestora este prevăzută în contract sau se poate deduce în mod rezonabil din contract. </w:t>
      </w:r>
    </w:p>
    <w:p w14:paraId="0E440266" w14:textId="77777777" w:rsidR="00892FAB" w:rsidRPr="00892FAB" w:rsidRDefault="00892FAB" w:rsidP="00892FAB">
      <w:pPr>
        <w:jc w:val="both"/>
        <w:rPr>
          <w:noProof w:val="0"/>
          <w:lang w:eastAsia="ru-RU"/>
        </w:rPr>
      </w:pPr>
      <w:r w:rsidRPr="00892FAB">
        <w:rPr>
          <w:noProof w:val="0"/>
          <w:lang w:eastAsia="ru-RU"/>
        </w:rPr>
        <w:t xml:space="preserve">7.2. Prestatorul este pe deplin responsabil pentru prestarea serviciilor în conformitate cu contractul de prestare convenit. Totodată este răspunzător atât de </w:t>
      </w:r>
      <w:proofErr w:type="spellStart"/>
      <w:r w:rsidRPr="00892FAB">
        <w:rPr>
          <w:noProof w:val="0"/>
          <w:lang w:eastAsia="ru-RU"/>
        </w:rPr>
        <w:t>siguranţa</w:t>
      </w:r>
      <w:proofErr w:type="spellEnd"/>
      <w:r w:rsidRPr="00892FAB">
        <w:rPr>
          <w:noProof w:val="0"/>
          <w:lang w:eastAsia="ru-RU"/>
        </w:rPr>
        <w:t xml:space="preserve"> tuturor </w:t>
      </w:r>
      <w:proofErr w:type="spellStart"/>
      <w:r w:rsidRPr="00892FAB">
        <w:rPr>
          <w:noProof w:val="0"/>
          <w:lang w:eastAsia="ru-RU"/>
        </w:rPr>
        <w:t>operaţiunilor</w:t>
      </w:r>
      <w:proofErr w:type="spellEnd"/>
      <w:r w:rsidRPr="00892FAB">
        <w:rPr>
          <w:noProof w:val="0"/>
          <w:lang w:eastAsia="ru-RU"/>
        </w:rPr>
        <w:t xml:space="preserve"> </w:t>
      </w:r>
      <w:proofErr w:type="spellStart"/>
      <w:r w:rsidRPr="00892FAB">
        <w:rPr>
          <w:noProof w:val="0"/>
          <w:lang w:eastAsia="ru-RU"/>
        </w:rPr>
        <w:t>şi</w:t>
      </w:r>
      <w:proofErr w:type="spellEnd"/>
      <w:r w:rsidRPr="00892FAB">
        <w:rPr>
          <w:noProof w:val="0"/>
          <w:lang w:eastAsia="ru-RU"/>
        </w:rPr>
        <w:t xml:space="preserve"> metodelor de prestare utilizate, cât </w:t>
      </w:r>
      <w:proofErr w:type="spellStart"/>
      <w:r w:rsidRPr="00892FAB">
        <w:rPr>
          <w:noProof w:val="0"/>
          <w:lang w:eastAsia="ru-RU"/>
        </w:rPr>
        <w:t>şi</w:t>
      </w:r>
      <w:proofErr w:type="spellEnd"/>
      <w:r w:rsidRPr="00892FAB">
        <w:rPr>
          <w:noProof w:val="0"/>
          <w:lang w:eastAsia="ru-RU"/>
        </w:rPr>
        <w:t xml:space="preserve"> de calificarea personalului folosit pe toată durata contractului.</w:t>
      </w:r>
    </w:p>
    <w:p w14:paraId="621CC12B" w14:textId="77777777" w:rsidR="00892FAB" w:rsidRPr="00892FAB" w:rsidRDefault="00892FAB" w:rsidP="00892FAB">
      <w:pPr>
        <w:jc w:val="both"/>
        <w:rPr>
          <w:noProof w:val="0"/>
          <w:lang w:eastAsia="ru-RU"/>
        </w:rPr>
      </w:pPr>
      <w:r w:rsidRPr="00892FAB">
        <w:rPr>
          <w:noProof w:val="0"/>
          <w:lang w:eastAsia="ru-RU"/>
        </w:rPr>
        <w:t xml:space="preserve">7.3. </w:t>
      </w:r>
      <w:proofErr w:type="spellStart"/>
      <w:r w:rsidRPr="00892FAB">
        <w:rPr>
          <w:noProof w:val="0"/>
          <w:lang w:eastAsia="ru-RU"/>
        </w:rPr>
        <w:t>Asumându-şi</w:t>
      </w:r>
      <w:proofErr w:type="spellEnd"/>
      <w:r w:rsidRPr="00892FAB">
        <w:rPr>
          <w:noProof w:val="0"/>
          <w:lang w:eastAsia="ru-RU"/>
        </w:rPr>
        <w:t xml:space="preserve"> toate </w:t>
      </w:r>
      <w:proofErr w:type="spellStart"/>
      <w:r w:rsidRPr="00892FAB">
        <w:rPr>
          <w:noProof w:val="0"/>
          <w:lang w:eastAsia="ru-RU"/>
        </w:rPr>
        <w:t>responsabilităţile</w:t>
      </w:r>
      <w:proofErr w:type="spellEnd"/>
      <w:r w:rsidRPr="00892FAB">
        <w:rPr>
          <w:noProof w:val="0"/>
          <w:lang w:eastAsia="ru-RU"/>
        </w:rPr>
        <w:t xml:space="preserve"> ce decurg din </w:t>
      </w:r>
      <w:proofErr w:type="spellStart"/>
      <w:r w:rsidRPr="00892FAB">
        <w:rPr>
          <w:noProof w:val="0"/>
          <w:lang w:eastAsia="ru-RU"/>
        </w:rPr>
        <w:t>conţinutul</w:t>
      </w:r>
      <w:proofErr w:type="spellEnd"/>
      <w:r w:rsidRPr="00892FAB">
        <w:rPr>
          <w:noProof w:val="0"/>
          <w:lang w:eastAsia="ru-RU"/>
        </w:rPr>
        <w:t xml:space="preserve"> contractului cât </w:t>
      </w:r>
      <w:proofErr w:type="spellStart"/>
      <w:r w:rsidRPr="00892FAB">
        <w:rPr>
          <w:noProof w:val="0"/>
          <w:lang w:eastAsia="ru-RU"/>
        </w:rPr>
        <w:t>şi</w:t>
      </w:r>
      <w:proofErr w:type="spellEnd"/>
      <w:r w:rsidRPr="00892FAB">
        <w:rPr>
          <w:noProof w:val="0"/>
          <w:lang w:eastAsia="ru-RU"/>
        </w:rPr>
        <w:t xml:space="preserve"> a prevederilor legale, Prestatorul are cel </w:t>
      </w:r>
      <w:proofErr w:type="spellStart"/>
      <w:r w:rsidRPr="00892FAB">
        <w:rPr>
          <w:noProof w:val="0"/>
          <w:lang w:eastAsia="ru-RU"/>
        </w:rPr>
        <w:t>putin</w:t>
      </w:r>
      <w:proofErr w:type="spellEnd"/>
      <w:r w:rsidRPr="00892FAB">
        <w:rPr>
          <w:noProof w:val="0"/>
          <w:lang w:eastAsia="ru-RU"/>
        </w:rPr>
        <w:t xml:space="preserve"> următoarele </w:t>
      </w:r>
      <w:proofErr w:type="spellStart"/>
      <w:r w:rsidRPr="00892FAB">
        <w:rPr>
          <w:noProof w:val="0"/>
          <w:lang w:eastAsia="ru-RU"/>
        </w:rPr>
        <w:t>obligaţii</w:t>
      </w:r>
      <w:proofErr w:type="spellEnd"/>
      <w:r w:rsidRPr="00892FAB">
        <w:rPr>
          <w:noProof w:val="0"/>
          <w:lang w:eastAsia="ru-RU"/>
        </w:rPr>
        <w:t xml:space="preserve"> </w:t>
      </w:r>
      <w:proofErr w:type="spellStart"/>
      <w:r w:rsidRPr="00892FAB">
        <w:rPr>
          <w:noProof w:val="0"/>
          <w:lang w:eastAsia="ru-RU"/>
        </w:rPr>
        <w:t>şi</w:t>
      </w:r>
      <w:proofErr w:type="spellEnd"/>
      <w:r w:rsidRPr="00892FAB">
        <w:rPr>
          <w:noProof w:val="0"/>
          <w:lang w:eastAsia="ru-RU"/>
        </w:rPr>
        <w:t xml:space="preserve"> răspunderi:</w:t>
      </w:r>
    </w:p>
    <w:p w14:paraId="042B7EB8" w14:textId="77777777" w:rsidR="00892FAB" w:rsidRPr="00892FAB" w:rsidRDefault="00892FAB" w:rsidP="00892FAB">
      <w:pPr>
        <w:jc w:val="both"/>
        <w:rPr>
          <w:noProof w:val="0"/>
          <w:lang w:eastAsia="ru-RU"/>
        </w:rPr>
      </w:pPr>
      <w:r w:rsidRPr="00892FAB">
        <w:rPr>
          <w:noProof w:val="0"/>
          <w:lang w:eastAsia="ru-RU"/>
        </w:rPr>
        <w:t xml:space="preserve">a) precizarea prin proiect a categoriei de </w:t>
      </w:r>
      <w:proofErr w:type="spellStart"/>
      <w:r w:rsidRPr="00892FAB">
        <w:rPr>
          <w:noProof w:val="0"/>
          <w:lang w:eastAsia="ru-RU"/>
        </w:rPr>
        <w:t>importanţă</w:t>
      </w:r>
      <w:proofErr w:type="spellEnd"/>
      <w:r w:rsidRPr="00892FAB">
        <w:rPr>
          <w:noProof w:val="0"/>
          <w:lang w:eastAsia="ru-RU"/>
        </w:rPr>
        <w:t xml:space="preserve"> a </w:t>
      </w:r>
      <w:proofErr w:type="spellStart"/>
      <w:r w:rsidRPr="00892FAB">
        <w:rPr>
          <w:noProof w:val="0"/>
          <w:lang w:eastAsia="ru-RU"/>
        </w:rPr>
        <w:t>construcţiei</w:t>
      </w:r>
      <w:proofErr w:type="spellEnd"/>
      <w:r w:rsidRPr="00892FAB">
        <w:rPr>
          <w:noProof w:val="0"/>
          <w:lang w:eastAsia="ru-RU"/>
        </w:rPr>
        <w:t>;</w:t>
      </w:r>
    </w:p>
    <w:p w14:paraId="13A90222" w14:textId="77777777" w:rsidR="00892FAB" w:rsidRPr="00892FAB" w:rsidRDefault="00892FAB" w:rsidP="00892FAB">
      <w:pPr>
        <w:jc w:val="both"/>
        <w:rPr>
          <w:noProof w:val="0"/>
          <w:lang w:eastAsia="ru-RU"/>
        </w:rPr>
      </w:pPr>
      <w:r w:rsidRPr="00892FAB">
        <w:rPr>
          <w:noProof w:val="0"/>
          <w:lang w:eastAsia="ru-RU"/>
        </w:rPr>
        <w:t xml:space="preserve">b) asigurarea prin proiecte </w:t>
      </w:r>
      <w:proofErr w:type="spellStart"/>
      <w:r w:rsidRPr="00892FAB">
        <w:rPr>
          <w:noProof w:val="0"/>
          <w:lang w:eastAsia="ru-RU"/>
        </w:rPr>
        <w:t>şi</w:t>
      </w:r>
      <w:proofErr w:type="spellEnd"/>
      <w:r w:rsidRPr="00892FAB">
        <w:rPr>
          <w:noProof w:val="0"/>
          <w:lang w:eastAsia="ru-RU"/>
        </w:rPr>
        <w:t xml:space="preserve"> detalii de </w:t>
      </w:r>
      <w:proofErr w:type="spellStart"/>
      <w:r w:rsidRPr="00892FAB">
        <w:rPr>
          <w:noProof w:val="0"/>
          <w:lang w:eastAsia="ru-RU"/>
        </w:rPr>
        <w:t>execuţie</w:t>
      </w:r>
      <w:proofErr w:type="spellEnd"/>
      <w:r w:rsidRPr="00892FAB">
        <w:rPr>
          <w:noProof w:val="0"/>
          <w:lang w:eastAsia="ru-RU"/>
        </w:rPr>
        <w:t xml:space="preserve"> a nivelului de calitate corespunzător </w:t>
      </w:r>
      <w:proofErr w:type="spellStart"/>
      <w:r w:rsidRPr="00892FAB">
        <w:rPr>
          <w:noProof w:val="0"/>
          <w:lang w:eastAsia="ru-RU"/>
        </w:rPr>
        <w:t>cerinţelor</w:t>
      </w:r>
      <w:proofErr w:type="spellEnd"/>
      <w:r w:rsidRPr="00892FAB">
        <w:rPr>
          <w:noProof w:val="0"/>
          <w:lang w:eastAsia="ru-RU"/>
        </w:rPr>
        <w:t xml:space="preserve">, cu respectarea reglementărilor tehnice </w:t>
      </w:r>
      <w:proofErr w:type="spellStart"/>
      <w:r w:rsidRPr="00892FAB">
        <w:rPr>
          <w:noProof w:val="0"/>
          <w:lang w:eastAsia="ru-RU"/>
        </w:rPr>
        <w:t>şi</w:t>
      </w:r>
      <w:proofErr w:type="spellEnd"/>
      <w:r w:rsidRPr="00892FAB">
        <w:rPr>
          <w:noProof w:val="0"/>
          <w:lang w:eastAsia="ru-RU"/>
        </w:rPr>
        <w:t xml:space="preserve"> a clauzelor contractuale; </w:t>
      </w:r>
    </w:p>
    <w:p w14:paraId="55C3890C" w14:textId="77777777" w:rsidR="00892FAB" w:rsidRPr="00892FAB" w:rsidRDefault="00892FAB" w:rsidP="00892FAB">
      <w:pPr>
        <w:jc w:val="both"/>
        <w:rPr>
          <w:noProof w:val="0"/>
          <w:lang w:eastAsia="ru-RU"/>
        </w:rPr>
      </w:pPr>
      <w:r w:rsidRPr="00892FAB">
        <w:rPr>
          <w:noProof w:val="0"/>
          <w:lang w:eastAsia="ru-RU"/>
        </w:rPr>
        <w:t xml:space="preserve">c) </w:t>
      </w:r>
      <w:proofErr w:type="spellStart"/>
      <w:r w:rsidRPr="00892FAB">
        <w:rPr>
          <w:noProof w:val="0"/>
          <w:lang w:eastAsia="ru-RU"/>
        </w:rPr>
        <w:t>soluţionarea</w:t>
      </w:r>
      <w:proofErr w:type="spellEnd"/>
      <w:r w:rsidRPr="00892FAB">
        <w:rPr>
          <w:noProof w:val="0"/>
          <w:lang w:eastAsia="ru-RU"/>
        </w:rPr>
        <w:t xml:space="preserve"> </w:t>
      </w:r>
      <w:proofErr w:type="spellStart"/>
      <w:r w:rsidRPr="00892FAB">
        <w:rPr>
          <w:noProof w:val="0"/>
          <w:lang w:eastAsia="ru-RU"/>
        </w:rPr>
        <w:t>neconformităţilor</w:t>
      </w:r>
      <w:proofErr w:type="spellEnd"/>
      <w:r w:rsidRPr="00892FAB">
        <w:rPr>
          <w:noProof w:val="0"/>
          <w:lang w:eastAsia="ru-RU"/>
        </w:rPr>
        <w:t xml:space="preserve"> </w:t>
      </w:r>
      <w:proofErr w:type="spellStart"/>
      <w:r w:rsidRPr="00892FAB">
        <w:rPr>
          <w:noProof w:val="0"/>
          <w:lang w:eastAsia="ru-RU"/>
        </w:rPr>
        <w:t>şi</w:t>
      </w:r>
      <w:proofErr w:type="spellEnd"/>
      <w:r w:rsidRPr="00892FAB">
        <w:rPr>
          <w:noProof w:val="0"/>
          <w:lang w:eastAsia="ru-RU"/>
        </w:rPr>
        <w:t xml:space="preserve"> </w:t>
      </w:r>
      <w:proofErr w:type="spellStart"/>
      <w:r w:rsidRPr="00892FAB">
        <w:rPr>
          <w:noProof w:val="0"/>
          <w:lang w:eastAsia="ru-RU"/>
        </w:rPr>
        <w:t>neconcordanţelor</w:t>
      </w:r>
      <w:proofErr w:type="spellEnd"/>
      <w:r w:rsidRPr="00892FAB">
        <w:rPr>
          <w:noProof w:val="0"/>
          <w:lang w:eastAsia="ru-RU"/>
        </w:rPr>
        <w:t xml:space="preserve"> semnalate de către </w:t>
      </w:r>
      <w:proofErr w:type="spellStart"/>
      <w:r w:rsidRPr="00892FAB">
        <w:rPr>
          <w:noProof w:val="0"/>
          <w:lang w:eastAsia="ru-RU"/>
        </w:rPr>
        <w:t>specialiştii</w:t>
      </w:r>
      <w:proofErr w:type="spellEnd"/>
      <w:r w:rsidRPr="00892FAB">
        <w:rPr>
          <w:noProof w:val="0"/>
          <w:lang w:eastAsia="ru-RU"/>
        </w:rPr>
        <w:t xml:space="preserve"> verificatori de proiecte </w:t>
      </w:r>
      <w:proofErr w:type="spellStart"/>
      <w:r w:rsidRPr="00892FAB">
        <w:rPr>
          <w:noProof w:val="0"/>
          <w:lang w:eastAsia="ru-RU"/>
        </w:rPr>
        <w:t>atestaţi</w:t>
      </w:r>
      <w:proofErr w:type="spellEnd"/>
      <w:r w:rsidRPr="00892FAB">
        <w:rPr>
          <w:noProof w:val="0"/>
          <w:lang w:eastAsia="ru-RU"/>
        </w:rPr>
        <w:t xml:space="preserve">, suportând cheltuielile de verificare repetată, în caz de primire a avizului negativ; </w:t>
      </w:r>
    </w:p>
    <w:p w14:paraId="496D8220" w14:textId="77777777" w:rsidR="00892FAB" w:rsidRPr="00892FAB" w:rsidRDefault="00892FAB" w:rsidP="00892FAB">
      <w:pPr>
        <w:jc w:val="both"/>
        <w:rPr>
          <w:noProof w:val="0"/>
          <w:lang w:eastAsia="ru-RU"/>
        </w:rPr>
      </w:pPr>
      <w:r w:rsidRPr="00892FAB">
        <w:rPr>
          <w:noProof w:val="0"/>
          <w:lang w:eastAsia="ru-RU"/>
        </w:rPr>
        <w:t xml:space="preserve">d) elaborarea caietelor de sarcini, a </w:t>
      </w:r>
      <w:proofErr w:type="spellStart"/>
      <w:r w:rsidRPr="00892FAB">
        <w:rPr>
          <w:noProof w:val="0"/>
          <w:lang w:eastAsia="ru-RU"/>
        </w:rPr>
        <w:t>instrucţiunilor</w:t>
      </w:r>
      <w:proofErr w:type="spellEnd"/>
      <w:r w:rsidRPr="00892FAB">
        <w:rPr>
          <w:noProof w:val="0"/>
          <w:lang w:eastAsia="ru-RU"/>
        </w:rPr>
        <w:t xml:space="preserve"> tehnice privind </w:t>
      </w:r>
      <w:proofErr w:type="spellStart"/>
      <w:r w:rsidRPr="00892FAB">
        <w:rPr>
          <w:noProof w:val="0"/>
          <w:lang w:eastAsia="ru-RU"/>
        </w:rPr>
        <w:t>execuţia</w:t>
      </w:r>
      <w:proofErr w:type="spellEnd"/>
      <w:r w:rsidRPr="00892FAB">
        <w:rPr>
          <w:noProof w:val="0"/>
          <w:lang w:eastAsia="ru-RU"/>
        </w:rPr>
        <w:t xml:space="preserve"> lucrărilor, exploatarea, </w:t>
      </w:r>
      <w:proofErr w:type="spellStart"/>
      <w:r w:rsidRPr="00892FAB">
        <w:rPr>
          <w:noProof w:val="0"/>
          <w:lang w:eastAsia="ru-RU"/>
        </w:rPr>
        <w:t>întreţinerea</w:t>
      </w:r>
      <w:proofErr w:type="spellEnd"/>
      <w:r w:rsidRPr="00892FAB">
        <w:rPr>
          <w:noProof w:val="0"/>
          <w:lang w:eastAsia="ru-RU"/>
        </w:rPr>
        <w:t xml:space="preserve"> </w:t>
      </w:r>
      <w:proofErr w:type="spellStart"/>
      <w:r w:rsidRPr="00892FAB">
        <w:rPr>
          <w:noProof w:val="0"/>
          <w:lang w:eastAsia="ru-RU"/>
        </w:rPr>
        <w:t>şi</w:t>
      </w:r>
      <w:proofErr w:type="spellEnd"/>
      <w:r w:rsidRPr="00892FAB">
        <w:rPr>
          <w:noProof w:val="0"/>
          <w:lang w:eastAsia="ru-RU"/>
        </w:rPr>
        <w:t xml:space="preserve"> </w:t>
      </w:r>
      <w:proofErr w:type="spellStart"/>
      <w:r w:rsidRPr="00892FAB">
        <w:rPr>
          <w:noProof w:val="0"/>
          <w:lang w:eastAsia="ru-RU"/>
        </w:rPr>
        <w:t>reparaţiile</w:t>
      </w:r>
      <w:proofErr w:type="spellEnd"/>
      <w:r w:rsidRPr="00892FAB">
        <w:rPr>
          <w:noProof w:val="0"/>
          <w:lang w:eastAsia="ru-RU"/>
        </w:rPr>
        <w:t xml:space="preserve">, precum </w:t>
      </w:r>
      <w:proofErr w:type="spellStart"/>
      <w:r w:rsidRPr="00892FAB">
        <w:rPr>
          <w:noProof w:val="0"/>
          <w:lang w:eastAsia="ru-RU"/>
        </w:rPr>
        <w:t>şi</w:t>
      </w:r>
      <w:proofErr w:type="spellEnd"/>
      <w:r w:rsidRPr="00892FAB">
        <w:rPr>
          <w:noProof w:val="0"/>
          <w:lang w:eastAsia="ru-RU"/>
        </w:rPr>
        <w:t xml:space="preserve">, după caz, a proiectelor de urmărire privind comportarea în timp a </w:t>
      </w:r>
      <w:proofErr w:type="spellStart"/>
      <w:r w:rsidRPr="00892FAB">
        <w:rPr>
          <w:noProof w:val="0"/>
          <w:lang w:eastAsia="ru-RU"/>
        </w:rPr>
        <w:t>construcţiilor</w:t>
      </w:r>
      <w:proofErr w:type="spellEnd"/>
      <w:r w:rsidRPr="00892FAB">
        <w:rPr>
          <w:noProof w:val="0"/>
          <w:lang w:eastAsia="ru-RU"/>
        </w:rPr>
        <w:t xml:space="preserve"> precum și </w:t>
      </w:r>
      <w:proofErr w:type="spellStart"/>
      <w:r w:rsidRPr="00892FAB">
        <w:rPr>
          <w:noProof w:val="0"/>
          <w:lang w:eastAsia="ru-RU"/>
        </w:rPr>
        <w:t>documentaţia</w:t>
      </w:r>
      <w:proofErr w:type="spellEnd"/>
      <w:r w:rsidRPr="00892FAB">
        <w:rPr>
          <w:noProof w:val="0"/>
          <w:lang w:eastAsia="ru-RU"/>
        </w:rPr>
        <w:t xml:space="preserve"> privind </w:t>
      </w:r>
      <w:proofErr w:type="spellStart"/>
      <w:r w:rsidRPr="00892FAB">
        <w:rPr>
          <w:noProof w:val="0"/>
          <w:lang w:eastAsia="ru-RU"/>
        </w:rPr>
        <w:t>postutilizarea</w:t>
      </w:r>
      <w:proofErr w:type="spellEnd"/>
      <w:r w:rsidRPr="00892FAB">
        <w:rPr>
          <w:noProof w:val="0"/>
          <w:lang w:eastAsia="ru-RU"/>
        </w:rPr>
        <w:t xml:space="preserve"> </w:t>
      </w:r>
      <w:proofErr w:type="spellStart"/>
      <w:r w:rsidRPr="00892FAB">
        <w:rPr>
          <w:noProof w:val="0"/>
          <w:lang w:eastAsia="ru-RU"/>
        </w:rPr>
        <w:t>construcţiilor</w:t>
      </w:r>
      <w:proofErr w:type="spellEnd"/>
      <w:r w:rsidRPr="00892FAB">
        <w:rPr>
          <w:noProof w:val="0"/>
          <w:lang w:eastAsia="ru-RU"/>
        </w:rPr>
        <w:t xml:space="preserve"> dacă s-a stabilit astfel;</w:t>
      </w:r>
    </w:p>
    <w:p w14:paraId="0925EDA1" w14:textId="77777777" w:rsidR="00892FAB" w:rsidRPr="00892FAB" w:rsidRDefault="00892FAB" w:rsidP="00892FAB">
      <w:pPr>
        <w:jc w:val="both"/>
        <w:rPr>
          <w:noProof w:val="0"/>
          <w:lang w:eastAsia="ru-RU"/>
        </w:rPr>
      </w:pPr>
      <w:r w:rsidRPr="00892FAB">
        <w:rPr>
          <w:noProof w:val="0"/>
          <w:lang w:eastAsia="ru-RU"/>
        </w:rPr>
        <w:t xml:space="preserve">e) stabilirea, prin proiect, a fazelor de </w:t>
      </w:r>
      <w:proofErr w:type="spellStart"/>
      <w:r w:rsidRPr="00892FAB">
        <w:rPr>
          <w:noProof w:val="0"/>
          <w:lang w:eastAsia="ru-RU"/>
        </w:rPr>
        <w:t>execuţie</w:t>
      </w:r>
      <w:proofErr w:type="spellEnd"/>
      <w:r w:rsidRPr="00892FAB">
        <w:rPr>
          <w:noProof w:val="0"/>
          <w:lang w:eastAsia="ru-RU"/>
        </w:rPr>
        <w:t xml:space="preserve"> determinate pentru lucrările aferente </w:t>
      </w:r>
      <w:proofErr w:type="spellStart"/>
      <w:r w:rsidRPr="00892FAB">
        <w:rPr>
          <w:noProof w:val="0"/>
          <w:lang w:eastAsia="ru-RU"/>
        </w:rPr>
        <w:t>cerinţelor</w:t>
      </w:r>
      <w:proofErr w:type="spellEnd"/>
      <w:r w:rsidRPr="00892FAB">
        <w:rPr>
          <w:noProof w:val="0"/>
          <w:lang w:eastAsia="ru-RU"/>
        </w:rPr>
        <w:t xml:space="preserve"> </w:t>
      </w:r>
      <w:proofErr w:type="spellStart"/>
      <w:r w:rsidRPr="00892FAB">
        <w:rPr>
          <w:noProof w:val="0"/>
          <w:lang w:eastAsia="ru-RU"/>
        </w:rPr>
        <w:t>şi</w:t>
      </w:r>
      <w:proofErr w:type="spellEnd"/>
      <w:r w:rsidRPr="00892FAB">
        <w:rPr>
          <w:noProof w:val="0"/>
          <w:lang w:eastAsia="ru-RU"/>
        </w:rPr>
        <w:t xml:space="preserve"> participarea pe </w:t>
      </w:r>
      <w:proofErr w:type="spellStart"/>
      <w:r w:rsidRPr="00892FAB">
        <w:rPr>
          <w:noProof w:val="0"/>
          <w:lang w:eastAsia="ru-RU"/>
        </w:rPr>
        <w:t>şantier</w:t>
      </w:r>
      <w:proofErr w:type="spellEnd"/>
      <w:r w:rsidRPr="00892FAB">
        <w:rPr>
          <w:noProof w:val="0"/>
          <w:lang w:eastAsia="ru-RU"/>
        </w:rPr>
        <w:t xml:space="preserve"> la verificările de calitate legate de acestea; </w:t>
      </w:r>
    </w:p>
    <w:p w14:paraId="0F19F177" w14:textId="77777777" w:rsidR="00892FAB" w:rsidRPr="00892FAB" w:rsidRDefault="00892FAB" w:rsidP="00892FAB">
      <w:pPr>
        <w:jc w:val="both"/>
        <w:rPr>
          <w:noProof w:val="0"/>
          <w:lang w:eastAsia="ru-RU"/>
        </w:rPr>
      </w:pPr>
      <w:r w:rsidRPr="00892FAB">
        <w:rPr>
          <w:noProof w:val="0"/>
          <w:lang w:eastAsia="ru-RU"/>
        </w:rPr>
        <w:t xml:space="preserve">f) stabilirea modului de tratare a defectelor apărute în </w:t>
      </w:r>
      <w:proofErr w:type="spellStart"/>
      <w:r w:rsidRPr="00892FAB">
        <w:rPr>
          <w:noProof w:val="0"/>
          <w:lang w:eastAsia="ru-RU"/>
        </w:rPr>
        <w:t>execuţie</w:t>
      </w:r>
      <w:proofErr w:type="spellEnd"/>
      <w:r w:rsidRPr="00892FAB">
        <w:rPr>
          <w:noProof w:val="0"/>
          <w:lang w:eastAsia="ru-RU"/>
        </w:rPr>
        <w:t xml:space="preserve">, din vina proiectantului, la </w:t>
      </w:r>
      <w:proofErr w:type="spellStart"/>
      <w:r w:rsidRPr="00892FAB">
        <w:rPr>
          <w:noProof w:val="0"/>
          <w:lang w:eastAsia="ru-RU"/>
        </w:rPr>
        <w:t>construcţiile</w:t>
      </w:r>
      <w:proofErr w:type="spellEnd"/>
      <w:r w:rsidRPr="00892FAB">
        <w:rPr>
          <w:noProof w:val="0"/>
          <w:lang w:eastAsia="ru-RU"/>
        </w:rPr>
        <w:t xml:space="preserve"> la care trebuie să asigure nivelul de calitate corespunzător </w:t>
      </w:r>
      <w:proofErr w:type="spellStart"/>
      <w:r w:rsidRPr="00892FAB">
        <w:rPr>
          <w:noProof w:val="0"/>
          <w:lang w:eastAsia="ru-RU"/>
        </w:rPr>
        <w:t>cerinţelor</w:t>
      </w:r>
      <w:proofErr w:type="spellEnd"/>
      <w:r w:rsidRPr="00892FAB">
        <w:rPr>
          <w:noProof w:val="0"/>
          <w:lang w:eastAsia="ru-RU"/>
        </w:rPr>
        <w:t xml:space="preserve">, precum </w:t>
      </w:r>
      <w:proofErr w:type="spellStart"/>
      <w:r w:rsidRPr="00892FAB">
        <w:rPr>
          <w:noProof w:val="0"/>
          <w:lang w:eastAsia="ru-RU"/>
        </w:rPr>
        <w:t>şi</w:t>
      </w:r>
      <w:proofErr w:type="spellEnd"/>
      <w:r w:rsidRPr="00892FAB">
        <w:rPr>
          <w:noProof w:val="0"/>
          <w:lang w:eastAsia="ru-RU"/>
        </w:rPr>
        <w:t xml:space="preserve"> urmărirea aplicării pe </w:t>
      </w:r>
      <w:proofErr w:type="spellStart"/>
      <w:r w:rsidRPr="00892FAB">
        <w:rPr>
          <w:noProof w:val="0"/>
          <w:lang w:eastAsia="ru-RU"/>
        </w:rPr>
        <w:t>şantier</w:t>
      </w:r>
      <w:proofErr w:type="spellEnd"/>
      <w:r w:rsidRPr="00892FAB">
        <w:rPr>
          <w:noProof w:val="0"/>
          <w:lang w:eastAsia="ru-RU"/>
        </w:rPr>
        <w:t xml:space="preserve"> a </w:t>
      </w:r>
      <w:proofErr w:type="spellStart"/>
      <w:r w:rsidRPr="00892FAB">
        <w:rPr>
          <w:noProof w:val="0"/>
          <w:lang w:eastAsia="ru-RU"/>
        </w:rPr>
        <w:t>soluţiilor</w:t>
      </w:r>
      <w:proofErr w:type="spellEnd"/>
      <w:r w:rsidRPr="00892FAB">
        <w:rPr>
          <w:noProof w:val="0"/>
          <w:lang w:eastAsia="ru-RU"/>
        </w:rPr>
        <w:t xml:space="preserve"> adoptate, după </w:t>
      </w:r>
      <w:proofErr w:type="spellStart"/>
      <w:r w:rsidRPr="00892FAB">
        <w:rPr>
          <w:noProof w:val="0"/>
          <w:lang w:eastAsia="ru-RU"/>
        </w:rPr>
        <w:t>însuşirea</w:t>
      </w:r>
      <w:proofErr w:type="spellEnd"/>
      <w:r w:rsidRPr="00892FAB">
        <w:rPr>
          <w:noProof w:val="0"/>
          <w:lang w:eastAsia="ru-RU"/>
        </w:rPr>
        <w:t xml:space="preserve"> acestora de către </w:t>
      </w:r>
      <w:proofErr w:type="spellStart"/>
      <w:r w:rsidRPr="00892FAB">
        <w:rPr>
          <w:noProof w:val="0"/>
          <w:lang w:eastAsia="ru-RU"/>
        </w:rPr>
        <w:t>specialişti</w:t>
      </w:r>
      <w:proofErr w:type="spellEnd"/>
      <w:r w:rsidRPr="00892FAB">
        <w:rPr>
          <w:noProof w:val="0"/>
          <w:lang w:eastAsia="ru-RU"/>
        </w:rPr>
        <w:t xml:space="preserve"> verificatori de proiecte </w:t>
      </w:r>
      <w:proofErr w:type="spellStart"/>
      <w:r w:rsidRPr="00892FAB">
        <w:rPr>
          <w:noProof w:val="0"/>
          <w:lang w:eastAsia="ru-RU"/>
        </w:rPr>
        <w:t>atestaţi</w:t>
      </w:r>
      <w:proofErr w:type="spellEnd"/>
      <w:r w:rsidRPr="00892FAB">
        <w:rPr>
          <w:noProof w:val="0"/>
          <w:lang w:eastAsia="ru-RU"/>
        </w:rPr>
        <w:t xml:space="preserve">, la cererea Beneficiarului; </w:t>
      </w:r>
    </w:p>
    <w:p w14:paraId="715109A4" w14:textId="77777777" w:rsidR="00892FAB" w:rsidRPr="00892FAB" w:rsidRDefault="00892FAB" w:rsidP="00892FAB">
      <w:pPr>
        <w:jc w:val="both"/>
        <w:rPr>
          <w:noProof w:val="0"/>
          <w:lang w:eastAsia="ru-RU"/>
        </w:rPr>
      </w:pPr>
      <w:r w:rsidRPr="00892FAB">
        <w:rPr>
          <w:noProof w:val="0"/>
          <w:lang w:eastAsia="ru-RU"/>
        </w:rPr>
        <w:t xml:space="preserve">g) participarea la întocmirea </w:t>
      </w:r>
      <w:proofErr w:type="spellStart"/>
      <w:r w:rsidRPr="00892FAB">
        <w:rPr>
          <w:noProof w:val="0"/>
          <w:lang w:eastAsia="ru-RU"/>
        </w:rPr>
        <w:t>cărţii</w:t>
      </w:r>
      <w:proofErr w:type="spellEnd"/>
      <w:r w:rsidRPr="00892FAB">
        <w:rPr>
          <w:noProof w:val="0"/>
          <w:lang w:eastAsia="ru-RU"/>
        </w:rPr>
        <w:t xml:space="preserve"> tehnice a </w:t>
      </w:r>
      <w:proofErr w:type="spellStart"/>
      <w:r w:rsidRPr="00892FAB">
        <w:rPr>
          <w:noProof w:val="0"/>
          <w:lang w:eastAsia="ru-RU"/>
        </w:rPr>
        <w:t>construcţiei</w:t>
      </w:r>
      <w:proofErr w:type="spellEnd"/>
      <w:r w:rsidRPr="00892FAB">
        <w:rPr>
          <w:noProof w:val="0"/>
          <w:lang w:eastAsia="ru-RU"/>
        </w:rPr>
        <w:t xml:space="preserve"> </w:t>
      </w:r>
      <w:proofErr w:type="spellStart"/>
      <w:r w:rsidRPr="00892FAB">
        <w:rPr>
          <w:noProof w:val="0"/>
          <w:lang w:eastAsia="ru-RU"/>
        </w:rPr>
        <w:t>şi</w:t>
      </w:r>
      <w:proofErr w:type="spellEnd"/>
      <w:r w:rsidRPr="00892FAB">
        <w:rPr>
          <w:noProof w:val="0"/>
          <w:lang w:eastAsia="ru-RU"/>
        </w:rPr>
        <w:t xml:space="preserve"> la </w:t>
      </w:r>
      <w:proofErr w:type="spellStart"/>
      <w:r w:rsidRPr="00892FAB">
        <w:rPr>
          <w:noProof w:val="0"/>
          <w:lang w:eastAsia="ru-RU"/>
        </w:rPr>
        <w:t>recepţia</w:t>
      </w:r>
      <w:proofErr w:type="spellEnd"/>
      <w:r w:rsidRPr="00892FAB">
        <w:rPr>
          <w:noProof w:val="0"/>
          <w:lang w:eastAsia="ru-RU"/>
        </w:rPr>
        <w:t xml:space="preserve"> lucrărilor executate; </w:t>
      </w:r>
    </w:p>
    <w:p w14:paraId="4CEBC73F" w14:textId="77777777" w:rsidR="00892FAB" w:rsidRPr="00892FAB" w:rsidRDefault="00892FAB" w:rsidP="00892FAB">
      <w:pPr>
        <w:jc w:val="both"/>
        <w:rPr>
          <w:noProof w:val="0"/>
          <w:lang w:eastAsia="ru-RU"/>
        </w:rPr>
      </w:pPr>
      <w:r w:rsidRPr="00892FAB">
        <w:rPr>
          <w:noProof w:val="0"/>
          <w:lang w:eastAsia="ru-RU"/>
        </w:rPr>
        <w:t xml:space="preserve">h) asigurarea </w:t>
      </w:r>
      <w:proofErr w:type="spellStart"/>
      <w:r w:rsidRPr="00892FAB">
        <w:rPr>
          <w:noProof w:val="0"/>
          <w:lang w:eastAsia="ru-RU"/>
        </w:rPr>
        <w:t>asistenţei</w:t>
      </w:r>
      <w:proofErr w:type="spellEnd"/>
      <w:r w:rsidRPr="00892FAB">
        <w:rPr>
          <w:noProof w:val="0"/>
          <w:lang w:eastAsia="ru-RU"/>
        </w:rPr>
        <w:t xml:space="preserve"> tehnice, conform clauzelor contractuale, pentru proiectele elaborate, pe perioada </w:t>
      </w:r>
      <w:proofErr w:type="spellStart"/>
      <w:r w:rsidRPr="00892FAB">
        <w:rPr>
          <w:noProof w:val="0"/>
          <w:lang w:eastAsia="ru-RU"/>
        </w:rPr>
        <w:t>execuţiei</w:t>
      </w:r>
      <w:proofErr w:type="spellEnd"/>
      <w:r w:rsidRPr="00892FAB">
        <w:rPr>
          <w:noProof w:val="0"/>
          <w:lang w:eastAsia="ru-RU"/>
        </w:rPr>
        <w:t xml:space="preserve"> </w:t>
      </w:r>
      <w:proofErr w:type="spellStart"/>
      <w:r w:rsidRPr="00892FAB">
        <w:rPr>
          <w:noProof w:val="0"/>
          <w:lang w:eastAsia="ru-RU"/>
        </w:rPr>
        <w:t>construcţiilor</w:t>
      </w:r>
      <w:proofErr w:type="spellEnd"/>
      <w:r w:rsidRPr="00892FAB">
        <w:rPr>
          <w:noProof w:val="0"/>
          <w:lang w:eastAsia="ru-RU"/>
        </w:rPr>
        <w:t xml:space="preserve"> sau a lucrărilor de </w:t>
      </w:r>
      <w:proofErr w:type="spellStart"/>
      <w:r w:rsidRPr="00892FAB">
        <w:rPr>
          <w:noProof w:val="0"/>
          <w:lang w:eastAsia="ru-RU"/>
        </w:rPr>
        <w:t>intervenţie</w:t>
      </w:r>
      <w:proofErr w:type="spellEnd"/>
      <w:r w:rsidRPr="00892FAB">
        <w:rPr>
          <w:noProof w:val="0"/>
          <w:lang w:eastAsia="ru-RU"/>
        </w:rPr>
        <w:t xml:space="preserve"> la </w:t>
      </w:r>
      <w:proofErr w:type="spellStart"/>
      <w:r w:rsidRPr="00892FAB">
        <w:rPr>
          <w:noProof w:val="0"/>
          <w:lang w:eastAsia="ru-RU"/>
        </w:rPr>
        <w:t>construcţiile</w:t>
      </w:r>
      <w:proofErr w:type="spellEnd"/>
      <w:r w:rsidRPr="00892FAB">
        <w:rPr>
          <w:noProof w:val="0"/>
          <w:lang w:eastAsia="ru-RU"/>
        </w:rPr>
        <w:t xml:space="preserve"> existente;</w:t>
      </w:r>
    </w:p>
    <w:p w14:paraId="0C47A0AB" w14:textId="77777777" w:rsidR="00892FAB" w:rsidRPr="00892FAB" w:rsidRDefault="00892FAB" w:rsidP="00892FAB">
      <w:pPr>
        <w:jc w:val="both"/>
        <w:rPr>
          <w:noProof w:val="0"/>
          <w:lang w:eastAsia="ru-RU"/>
        </w:rPr>
      </w:pPr>
      <w:r w:rsidRPr="00892FAB">
        <w:rPr>
          <w:noProof w:val="0"/>
          <w:lang w:eastAsia="ru-RU"/>
        </w:rPr>
        <w:t xml:space="preserve">i) asigurarea participării obligatorii a proiectantului coordonator de proiect </w:t>
      </w:r>
      <w:proofErr w:type="spellStart"/>
      <w:r w:rsidRPr="00892FAB">
        <w:rPr>
          <w:noProof w:val="0"/>
          <w:lang w:eastAsia="ru-RU"/>
        </w:rPr>
        <w:t>şi</w:t>
      </w:r>
      <w:proofErr w:type="spellEnd"/>
      <w:r w:rsidRPr="00892FAB">
        <w:rPr>
          <w:noProof w:val="0"/>
          <w:lang w:eastAsia="ru-RU"/>
        </w:rPr>
        <w:t xml:space="preserve">, după caz, a </w:t>
      </w:r>
      <w:proofErr w:type="spellStart"/>
      <w:r w:rsidRPr="00892FAB">
        <w:rPr>
          <w:noProof w:val="0"/>
          <w:lang w:eastAsia="ru-RU"/>
        </w:rPr>
        <w:t>proiectanţilor</w:t>
      </w:r>
      <w:proofErr w:type="spellEnd"/>
      <w:r w:rsidRPr="00892FAB">
        <w:rPr>
          <w:noProof w:val="0"/>
          <w:lang w:eastAsia="ru-RU"/>
        </w:rPr>
        <w:t xml:space="preserve"> pe </w:t>
      </w:r>
      <w:proofErr w:type="spellStart"/>
      <w:r w:rsidRPr="00892FAB">
        <w:rPr>
          <w:noProof w:val="0"/>
          <w:lang w:eastAsia="ru-RU"/>
        </w:rPr>
        <w:t>specialităţi</w:t>
      </w:r>
      <w:proofErr w:type="spellEnd"/>
      <w:r w:rsidRPr="00892FAB">
        <w:rPr>
          <w:noProof w:val="0"/>
          <w:lang w:eastAsia="ru-RU"/>
        </w:rPr>
        <w:t xml:space="preserve"> la toate fazele de </w:t>
      </w:r>
      <w:proofErr w:type="spellStart"/>
      <w:r w:rsidRPr="00892FAB">
        <w:rPr>
          <w:noProof w:val="0"/>
          <w:lang w:eastAsia="ru-RU"/>
        </w:rPr>
        <w:t>execuţie</w:t>
      </w:r>
      <w:proofErr w:type="spellEnd"/>
      <w:r w:rsidRPr="00892FAB">
        <w:rPr>
          <w:noProof w:val="0"/>
          <w:lang w:eastAsia="ru-RU"/>
        </w:rPr>
        <w:t xml:space="preserve"> stabilite prin proiect </w:t>
      </w:r>
      <w:proofErr w:type="spellStart"/>
      <w:r w:rsidRPr="00892FAB">
        <w:rPr>
          <w:noProof w:val="0"/>
          <w:lang w:eastAsia="ru-RU"/>
        </w:rPr>
        <w:t>şi</w:t>
      </w:r>
      <w:proofErr w:type="spellEnd"/>
      <w:r w:rsidRPr="00892FAB">
        <w:rPr>
          <w:noProof w:val="0"/>
          <w:lang w:eastAsia="ru-RU"/>
        </w:rPr>
        <w:t xml:space="preserve"> la </w:t>
      </w:r>
      <w:proofErr w:type="spellStart"/>
      <w:r w:rsidRPr="00892FAB">
        <w:rPr>
          <w:noProof w:val="0"/>
          <w:lang w:eastAsia="ru-RU"/>
        </w:rPr>
        <w:t>recepţia</w:t>
      </w:r>
      <w:proofErr w:type="spellEnd"/>
      <w:r w:rsidRPr="00892FAB">
        <w:rPr>
          <w:noProof w:val="0"/>
          <w:lang w:eastAsia="ru-RU"/>
        </w:rPr>
        <w:t xml:space="preserve"> lucrărilor.</w:t>
      </w:r>
    </w:p>
    <w:p w14:paraId="32EB7F5D" w14:textId="77777777" w:rsidR="00892FAB" w:rsidRPr="00892FAB" w:rsidRDefault="00892FAB" w:rsidP="00892FAB">
      <w:pPr>
        <w:jc w:val="both"/>
        <w:rPr>
          <w:noProof w:val="0"/>
          <w:lang w:eastAsia="ru-RU"/>
        </w:rPr>
      </w:pPr>
      <w:r w:rsidRPr="00892FAB">
        <w:rPr>
          <w:noProof w:val="0"/>
          <w:lang w:eastAsia="ru-RU"/>
        </w:rPr>
        <w:t xml:space="preserve">7.4. Prestatorul va respecta prevederile prezentului contract, </w:t>
      </w:r>
      <w:proofErr w:type="spellStart"/>
      <w:r w:rsidRPr="00892FAB">
        <w:rPr>
          <w:noProof w:val="0"/>
          <w:lang w:eastAsia="ru-RU"/>
        </w:rPr>
        <w:t>asumându-şi</w:t>
      </w:r>
      <w:proofErr w:type="spellEnd"/>
      <w:r w:rsidRPr="00892FAB">
        <w:rPr>
          <w:noProof w:val="0"/>
          <w:lang w:eastAsia="ru-RU"/>
        </w:rPr>
        <w:t xml:space="preserve"> toate </w:t>
      </w:r>
      <w:proofErr w:type="spellStart"/>
      <w:r w:rsidRPr="00892FAB">
        <w:rPr>
          <w:noProof w:val="0"/>
          <w:lang w:eastAsia="ru-RU"/>
        </w:rPr>
        <w:t>responsabilităţile</w:t>
      </w:r>
      <w:proofErr w:type="spellEnd"/>
      <w:r w:rsidRPr="00892FAB">
        <w:rPr>
          <w:noProof w:val="0"/>
          <w:lang w:eastAsia="ru-RU"/>
        </w:rPr>
        <w:t xml:space="preserve"> și garanțiile ce decurg atât din </w:t>
      </w:r>
      <w:proofErr w:type="spellStart"/>
      <w:r w:rsidRPr="00892FAB">
        <w:rPr>
          <w:noProof w:val="0"/>
          <w:lang w:eastAsia="ru-RU"/>
        </w:rPr>
        <w:t>conţinutul</w:t>
      </w:r>
      <w:proofErr w:type="spellEnd"/>
      <w:r w:rsidRPr="00892FAB">
        <w:rPr>
          <w:noProof w:val="0"/>
          <w:lang w:eastAsia="ru-RU"/>
        </w:rPr>
        <w:t xml:space="preserve"> contractului cât </w:t>
      </w:r>
      <w:proofErr w:type="spellStart"/>
      <w:r w:rsidRPr="00892FAB">
        <w:rPr>
          <w:noProof w:val="0"/>
          <w:lang w:eastAsia="ru-RU"/>
        </w:rPr>
        <w:t>şi</w:t>
      </w:r>
      <w:proofErr w:type="spellEnd"/>
      <w:r w:rsidRPr="00892FAB">
        <w:rPr>
          <w:noProof w:val="0"/>
          <w:lang w:eastAsia="ru-RU"/>
        </w:rPr>
        <w:t xml:space="preserve"> a prevederilor actelor normative. </w:t>
      </w:r>
    </w:p>
    <w:p w14:paraId="0F81D1F4" w14:textId="77777777" w:rsidR="00892FAB" w:rsidRPr="00892FAB" w:rsidRDefault="00892FAB" w:rsidP="00892FAB">
      <w:pPr>
        <w:jc w:val="both"/>
        <w:rPr>
          <w:noProof w:val="0"/>
          <w:lang w:eastAsia="ru-RU"/>
        </w:rPr>
      </w:pPr>
      <w:r w:rsidRPr="00892FAB">
        <w:rPr>
          <w:noProof w:val="0"/>
          <w:lang w:eastAsia="ru-RU"/>
        </w:rPr>
        <w:t xml:space="preserve">7.5. Prestatorul va depune </w:t>
      </w:r>
      <w:proofErr w:type="spellStart"/>
      <w:r w:rsidRPr="00892FAB">
        <w:rPr>
          <w:noProof w:val="0"/>
          <w:lang w:eastAsia="ru-RU"/>
        </w:rPr>
        <w:t>diligenţa</w:t>
      </w:r>
      <w:proofErr w:type="spellEnd"/>
      <w:r w:rsidRPr="00892FAB">
        <w:rPr>
          <w:noProof w:val="0"/>
          <w:lang w:eastAsia="ru-RU"/>
        </w:rPr>
        <w:t xml:space="preserve"> necesară </w:t>
      </w:r>
      <w:proofErr w:type="spellStart"/>
      <w:r w:rsidRPr="00892FAB">
        <w:rPr>
          <w:noProof w:val="0"/>
          <w:lang w:eastAsia="ru-RU"/>
        </w:rPr>
        <w:t>şi</w:t>
      </w:r>
      <w:proofErr w:type="spellEnd"/>
      <w:r w:rsidRPr="00892FAB">
        <w:rPr>
          <w:noProof w:val="0"/>
          <w:lang w:eastAsia="ru-RU"/>
        </w:rPr>
        <w:t xml:space="preserve"> va </w:t>
      </w:r>
      <w:proofErr w:type="spellStart"/>
      <w:r w:rsidRPr="00892FAB">
        <w:rPr>
          <w:noProof w:val="0"/>
          <w:lang w:eastAsia="ru-RU"/>
        </w:rPr>
        <w:t>acţiona</w:t>
      </w:r>
      <w:proofErr w:type="spellEnd"/>
      <w:r w:rsidRPr="00892FAB">
        <w:rPr>
          <w:noProof w:val="0"/>
          <w:lang w:eastAsia="ru-RU"/>
        </w:rPr>
        <w:t xml:space="preserve"> cu promptitudine pentru a da curs solicitărilor transmise de Beneficiar, care decurg din natura prezentului contract, inclusiv, dar fără a se limita la obligația ce îi revine de a răspunde la solicitările de clarificare ale Beneficiarului. Termenele de răspuns la solicitări nu vor depăși  </w:t>
      </w:r>
      <w:r w:rsidRPr="00892FAB">
        <w:rPr>
          <w:b/>
          <w:noProof w:val="0"/>
          <w:lang w:eastAsia="ru-RU"/>
        </w:rPr>
        <w:t xml:space="preserve">____  </w:t>
      </w:r>
      <w:r w:rsidRPr="00892FAB">
        <w:rPr>
          <w:noProof w:val="0"/>
          <w:lang w:eastAsia="ru-RU"/>
        </w:rPr>
        <w:t>zile lucrătoare.</w:t>
      </w:r>
    </w:p>
    <w:p w14:paraId="026035D7" w14:textId="77777777" w:rsidR="00892FAB" w:rsidRPr="00892FAB" w:rsidRDefault="00892FAB" w:rsidP="00892FAB">
      <w:pPr>
        <w:jc w:val="both"/>
        <w:rPr>
          <w:noProof w:val="0"/>
          <w:lang w:eastAsia="ru-RU"/>
        </w:rPr>
      </w:pPr>
      <w:r w:rsidRPr="00892FAB">
        <w:rPr>
          <w:noProof w:val="0"/>
          <w:lang w:eastAsia="ru-RU"/>
        </w:rPr>
        <w:t xml:space="preserve">7.6. Prestatorul are obligația de a actualiza devizul general întocmit la faza de proiectare, ori de câte ori este nevoie, în conformitate cu prevederile legale privind etapele de elaborare </w:t>
      </w:r>
      <w:proofErr w:type="spellStart"/>
      <w:r w:rsidRPr="00892FAB">
        <w:rPr>
          <w:noProof w:val="0"/>
          <w:lang w:eastAsia="ru-RU"/>
        </w:rPr>
        <w:t>şi</w:t>
      </w:r>
      <w:proofErr w:type="spellEnd"/>
      <w:r w:rsidRPr="00892FAB">
        <w:rPr>
          <w:noProof w:val="0"/>
          <w:lang w:eastAsia="ru-RU"/>
        </w:rPr>
        <w:t xml:space="preserve"> </w:t>
      </w:r>
      <w:proofErr w:type="spellStart"/>
      <w:r w:rsidRPr="00892FAB">
        <w:rPr>
          <w:noProof w:val="0"/>
          <w:lang w:eastAsia="ru-RU"/>
        </w:rPr>
        <w:t>conţinutul</w:t>
      </w:r>
      <w:proofErr w:type="spellEnd"/>
      <w:r w:rsidRPr="00892FAB">
        <w:rPr>
          <w:noProof w:val="0"/>
          <w:lang w:eastAsia="ru-RU"/>
        </w:rPr>
        <w:t xml:space="preserve">-cadru al </w:t>
      </w:r>
      <w:proofErr w:type="spellStart"/>
      <w:r w:rsidRPr="00892FAB">
        <w:rPr>
          <w:noProof w:val="0"/>
          <w:lang w:eastAsia="ru-RU"/>
        </w:rPr>
        <w:t>documentaţiilor</w:t>
      </w:r>
      <w:proofErr w:type="spellEnd"/>
      <w:r w:rsidRPr="00892FAB">
        <w:rPr>
          <w:noProof w:val="0"/>
          <w:lang w:eastAsia="ru-RU"/>
        </w:rPr>
        <w:t xml:space="preserve"> aferente obiectivelor/proiectelor de </w:t>
      </w:r>
      <w:proofErr w:type="spellStart"/>
      <w:r w:rsidRPr="00892FAB">
        <w:rPr>
          <w:noProof w:val="0"/>
          <w:lang w:eastAsia="ru-RU"/>
        </w:rPr>
        <w:t>investiţii</w:t>
      </w:r>
      <w:proofErr w:type="spellEnd"/>
      <w:r w:rsidRPr="00892FAB">
        <w:rPr>
          <w:noProof w:val="0"/>
          <w:lang w:eastAsia="ru-RU"/>
        </w:rPr>
        <w:t xml:space="preserve"> </w:t>
      </w:r>
      <w:proofErr w:type="spellStart"/>
      <w:r w:rsidRPr="00892FAB">
        <w:rPr>
          <w:noProof w:val="0"/>
          <w:lang w:eastAsia="ru-RU"/>
        </w:rPr>
        <w:t>finanţate</w:t>
      </w:r>
      <w:proofErr w:type="spellEnd"/>
      <w:r w:rsidRPr="00892FAB">
        <w:rPr>
          <w:noProof w:val="0"/>
          <w:lang w:eastAsia="ru-RU"/>
        </w:rPr>
        <w:t xml:space="preserve"> din fonduri publice, fără costuri suplimentare în sarcina Beneficiarului.</w:t>
      </w:r>
    </w:p>
    <w:p w14:paraId="3FFE356C" w14:textId="77777777" w:rsidR="00892FAB" w:rsidRPr="00892FAB" w:rsidRDefault="00892FAB" w:rsidP="00892FAB">
      <w:pPr>
        <w:jc w:val="both"/>
        <w:rPr>
          <w:noProof w:val="0"/>
          <w:lang w:eastAsia="ru-RU"/>
        </w:rPr>
      </w:pPr>
      <w:r w:rsidRPr="00892FAB">
        <w:rPr>
          <w:noProof w:val="0"/>
          <w:lang w:eastAsia="ru-RU"/>
        </w:rPr>
        <w:t xml:space="preserve">7.7. În perioada de </w:t>
      </w:r>
      <w:proofErr w:type="spellStart"/>
      <w:r w:rsidRPr="00892FAB">
        <w:rPr>
          <w:noProof w:val="0"/>
          <w:lang w:eastAsia="ru-RU"/>
        </w:rPr>
        <w:t>execuţie</w:t>
      </w:r>
      <w:proofErr w:type="spellEnd"/>
      <w:r w:rsidRPr="00892FAB">
        <w:rPr>
          <w:noProof w:val="0"/>
          <w:lang w:eastAsia="ru-RU"/>
        </w:rPr>
        <w:t xml:space="preserve"> a lucrărilor, Prestatorul va transmite Beneficiarului rapoarte de activitate privind serviciile de </w:t>
      </w:r>
      <w:proofErr w:type="spellStart"/>
      <w:r w:rsidRPr="00892FAB">
        <w:rPr>
          <w:noProof w:val="0"/>
          <w:lang w:eastAsia="ru-RU"/>
        </w:rPr>
        <w:t>asistenţă</w:t>
      </w:r>
      <w:proofErr w:type="spellEnd"/>
      <w:r w:rsidRPr="00892FAB">
        <w:rPr>
          <w:noProof w:val="0"/>
          <w:lang w:eastAsia="ru-RU"/>
        </w:rPr>
        <w:t xml:space="preserve"> tehnică prestate (dacă este cazul). Înainte de </w:t>
      </w:r>
      <w:proofErr w:type="spellStart"/>
      <w:r w:rsidRPr="00892FAB">
        <w:rPr>
          <w:noProof w:val="0"/>
          <w:lang w:eastAsia="ru-RU"/>
        </w:rPr>
        <w:t>recepţia</w:t>
      </w:r>
      <w:proofErr w:type="spellEnd"/>
      <w:r w:rsidRPr="00892FAB">
        <w:rPr>
          <w:noProof w:val="0"/>
          <w:lang w:eastAsia="ru-RU"/>
        </w:rPr>
        <w:t xml:space="preserve"> la terminarea lucrărilor, Prestatorul va transmite Beneficiarului raportul la terminarea lucrărilor privind </w:t>
      </w:r>
      <w:proofErr w:type="spellStart"/>
      <w:r w:rsidRPr="00892FAB">
        <w:rPr>
          <w:noProof w:val="0"/>
          <w:lang w:eastAsia="ru-RU"/>
        </w:rPr>
        <w:t>asistenţa</w:t>
      </w:r>
      <w:proofErr w:type="spellEnd"/>
      <w:r w:rsidRPr="00892FAB">
        <w:rPr>
          <w:noProof w:val="0"/>
          <w:lang w:eastAsia="ru-RU"/>
        </w:rPr>
        <w:t xml:space="preserve"> tehnică acordată pe parcursul </w:t>
      </w:r>
      <w:proofErr w:type="spellStart"/>
      <w:r w:rsidRPr="00892FAB">
        <w:rPr>
          <w:noProof w:val="0"/>
          <w:lang w:eastAsia="ru-RU"/>
        </w:rPr>
        <w:t>execuţiei</w:t>
      </w:r>
      <w:proofErr w:type="spellEnd"/>
      <w:r w:rsidRPr="00892FAB">
        <w:rPr>
          <w:noProof w:val="0"/>
          <w:lang w:eastAsia="ru-RU"/>
        </w:rPr>
        <w:t xml:space="preserve"> lucrărilor </w:t>
      </w:r>
      <w:proofErr w:type="spellStart"/>
      <w:r w:rsidRPr="00892FAB">
        <w:rPr>
          <w:noProof w:val="0"/>
          <w:lang w:eastAsia="ru-RU"/>
        </w:rPr>
        <w:t>şi</w:t>
      </w:r>
      <w:proofErr w:type="spellEnd"/>
      <w:r w:rsidRPr="00892FAB">
        <w:rPr>
          <w:noProof w:val="0"/>
          <w:lang w:eastAsia="ru-RU"/>
        </w:rPr>
        <w:t xml:space="preserve"> va prezenta în </w:t>
      </w:r>
      <w:proofErr w:type="spellStart"/>
      <w:r w:rsidRPr="00892FAB">
        <w:rPr>
          <w:noProof w:val="0"/>
          <w:lang w:eastAsia="ru-RU"/>
        </w:rPr>
        <w:t>faţa</w:t>
      </w:r>
      <w:proofErr w:type="spellEnd"/>
      <w:r w:rsidRPr="00892FAB">
        <w:rPr>
          <w:noProof w:val="0"/>
          <w:lang w:eastAsia="ru-RU"/>
        </w:rPr>
        <w:t xml:space="preserve"> comisiei de </w:t>
      </w:r>
      <w:proofErr w:type="spellStart"/>
      <w:r w:rsidRPr="00892FAB">
        <w:rPr>
          <w:noProof w:val="0"/>
          <w:lang w:eastAsia="ru-RU"/>
        </w:rPr>
        <w:t>recepţie</w:t>
      </w:r>
      <w:proofErr w:type="spellEnd"/>
      <w:r w:rsidRPr="00892FAB">
        <w:rPr>
          <w:noProof w:val="0"/>
          <w:lang w:eastAsia="ru-RU"/>
        </w:rPr>
        <w:t xml:space="preserve"> punctul de vedere privind </w:t>
      </w:r>
      <w:proofErr w:type="spellStart"/>
      <w:r w:rsidRPr="00892FAB">
        <w:rPr>
          <w:noProof w:val="0"/>
          <w:lang w:eastAsia="ru-RU"/>
        </w:rPr>
        <w:t>execuţia</w:t>
      </w:r>
      <w:proofErr w:type="spellEnd"/>
      <w:r w:rsidRPr="00892FAB">
        <w:rPr>
          <w:noProof w:val="0"/>
          <w:lang w:eastAsia="ru-RU"/>
        </w:rPr>
        <w:t xml:space="preserve"> lucrărilor. La </w:t>
      </w:r>
      <w:proofErr w:type="spellStart"/>
      <w:r w:rsidRPr="00892FAB">
        <w:rPr>
          <w:noProof w:val="0"/>
          <w:lang w:eastAsia="ru-RU"/>
        </w:rPr>
        <w:t>recepţia</w:t>
      </w:r>
      <w:proofErr w:type="spellEnd"/>
      <w:r w:rsidRPr="00892FAB">
        <w:rPr>
          <w:noProof w:val="0"/>
          <w:lang w:eastAsia="ru-RU"/>
        </w:rPr>
        <w:t xml:space="preserve"> finală, Prestatorul va transmite Beneficiarului  raportul final privind </w:t>
      </w:r>
      <w:proofErr w:type="spellStart"/>
      <w:r w:rsidRPr="00892FAB">
        <w:rPr>
          <w:noProof w:val="0"/>
          <w:lang w:eastAsia="ru-RU"/>
        </w:rPr>
        <w:t>asistenţa</w:t>
      </w:r>
      <w:proofErr w:type="spellEnd"/>
      <w:r w:rsidRPr="00892FAB">
        <w:rPr>
          <w:noProof w:val="0"/>
          <w:lang w:eastAsia="ru-RU"/>
        </w:rPr>
        <w:t xml:space="preserve"> tehnică acordată în perioada de </w:t>
      </w:r>
      <w:proofErr w:type="spellStart"/>
      <w:r w:rsidRPr="00892FAB">
        <w:rPr>
          <w:noProof w:val="0"/>
          <w:lang w:eastAsia="ru-RU"/>
        </w:rPr>
        <w:t>garanţie</w:t>
      </w:r>
      <w:proofErr w:type="spellEnd"/>
      <w:r w:rsidRPr="00892FAB">
        <w:rPr>
          <w:noProof w:val="0"/>
          <w:lang w:eastAsia="ru-RU"/>
        </w:rPr>
        <w:t>, dacă este cazul.</w:t>
      </w:r>
    </w:p>
    <w:p w14:paraId="1654528C" w14:textId="77777777" w:rsidR="00892FAB" w:rsidRPr="00892FAB" w:rsidRDefault="00892FAB" w:rsidP="00892FAB">
      <w:pPr>
        <w:jc w:val="both"/>
        <w:rPr>
          <w:noProof w:val="0"/>
          <w:lang w:eastAsia="ru-RU"/>
        </w:rPr>
      </w:pPr>
      <w:r w:rsidRPr="00892FAB">
        <w:rPr>
          <w:noProof w:val="0"/>
          <w:lang w:eastAsia="ru-RU"/>
        </w:rPr>
        <w:t xml:space="preserve">7.8. Proiectul va respecta prevederile reglementărilor tehnice și actelor normative referitoare la proiectarea și execuția lucrărilor și alte standarde menționate în caietul de sarcini. Actele normative vor fi cele în vigoare la data proiectării. </w:t>
      </w:r>
    </w:p>
    <w:p w14:paraId="3BEF74F7" w14:textId="77777777" w:rsidR="00892FAB" w:rsidRPr="00892FAB" w:rsidRDefault="00892FAB" w:rsidP="00892FAB">
      <w:pPr>
        <w:rPr>
          <w:b/>
          <w:noProof w:val="0"/>
          <w:lang w:eastAsia="ru-RU"/>
        </w:rPr>
      </w:pPr>
    </w:p>
    <w:p w14:paraId="6C66F2BB" w14:textId="77777777" w:rsidR="00892FAB" w:rsidRPr="00892FAB" w:rsidRDefault="00892FAB" w:rsidP="00892FAB">
      <w:pPr>
        <w:rPr>
          <w:b/>
          <w:noProof w:val="0"/>
          <w:lang w:eastAsia="ru-RU"/>
        </w:rPr>
      </w:pPr>
      <w:r w:rsidRPr="00892FAB">
        <w:rPr>
          <w:b/>
          <w:noProof w:val="0"/>
          <w:lang w:eastAsia="ru-RU"/>
        </w:rPr>
        <w:t xml:space="preserve">8. RECEPŢIE ŞI VERIFICĂRI </w:t>
      </w:r>
    </w:p>
    <w:p w14:paraId="447AE951" w14:textId="77777777" w:rsidR="00892FAB" w:rsidRPr="00892FAB" w:rsidRDefault="00892FAB" w:rsidP="00892FAB">
      <w:pPr>
        <w:jc w:val="both"/>
        <w:rPr>
          <w:noProof w:val="0"/>
          <w:lang w:eastAsia="ru-RU"/>
        </w:rPr>
      </w:pPr>
      <w:r w:rsidRPr="00892FAB">
        <w:rPr>
          <w:noProof w:val="0"/>
          <w:lang w:eastAsia="ru-RU"/>
        </w:rPr>
        <w:t xml:space="preserve">8.1. Beneficiarul are </w:t>
      </w:r>
      <w:proofErr w:type="spellStart"/>
      <w:r w:rsidRPr="00892FAB">
        <w:rPr>
          <w:noProof w:val="0"/>
          <w:lang w:eastAsia="ru-RU"/>
        </w:rPr>
        <w:t>obligaţia</w:t>
      </w:r>
      <w:proofErr w:type="spellEnd"/>
      <w:r w:rsidRPr="00892FAB">
        <w:rPr>
          <w:noProof w:val="0"/>
          <w:lang w:eastAsia="ru-RU"/>
        </w:rPr>
        <w:t xml:space="preserve"> de a verifica modul de prestare a serviciilor </w:t>
      </w:r>
      <w:proofErr w:type="spellStart"/>
      <w:r w:rsidRPr="00892FAB">
        <w:rPr>
          <w:noProof w:val="0"/>
          <w:lang w:eastAsia="ru-RU"/>
        </w:rPr>
        <w:t>şi</w:t>
      </w:r>
      <w:proofErr w:type="spellEnd"/>
      <w:r w:rsidRPr="00892FAB">
        <w:rPr>
          <w:noProof w:val="0"/>
          <w:lang w:eastAsia="ru-RU"/>
        </w:rPr>
        <w:t xml:space="preserve"> furnizare a documentelor pentru a stabili conformitatea lor cu actele normative și cu prevederile prezentului contract. </w:t>
      </w:r>
    </w:p>
    <w:p w14:paraId="3A55AC28" w14:textId="77777777" w:rsidR="00892FAB" w:rsidRPr="00892FAB" w:rsidRDefault="00892FAB" w:rsidP="00892FAB">
      <w:pPr>
        <w:jc w:val="both"/>
        <w:rPr>
          <w:noProof w:val="0"/>
          <w:lang w:eastAsia="ru-RU"/>
        </w:rPr>
      </w:pPr>
      <w:r w:rsidRPr="00892FAB">
        <w:rPr>
          <w:noProof w:val="0"/>
          <w:lang w:eastAsia="ru-RU"/>
        </w:rPr>
        <w:t xml:space="preserve">8.2. Beneficiarul are dreptul de a verifica periodic modul de prestare a serviciilor și documentele pe parcursul </w:t>
      </w:r>
      <w:proofErr w:type="spellStart"/>
      <w:r w:rsidRPr="00892FAB">
        <w:rPr>
          <w:noProof w:val="0"/>
          <w:lang w:eastAsia="ru-RU"/>
        </w:rPr>
        <w:t>furnizarii</w:t>
      </w:r>
      <w:proofErr w:type="spellEnd"/>
      <w:r w:rsidRPr="00892FAB">
        <w:rPr>
          <w:noProof w:val="0"/>
          <w:lang w:eastAsia="ru-RU"/>
        </w:rPr>
        <w:t xml:space="preserve">/întocmirii acestora pentru a stabili conformitatea lor cu cerințele din caietul de sarcini/documentația de atribuire. Verificările efectuate periodic, vor fi în concordanță cu graficul convenit, după caz. Acestea se pot numi verificări de parcurs și se vor concretiza prin întocmirea unui proces-verbal în care se va menționa rezultatul verificărilor inclusiv eventuale recomandări. </w:t>
      </w:r>
    </w:p>
    <w:p w14:paraId="03BA4B4F" w14:textId="77777777" w:rsidR="00892FAB" w:rsidRPr="00892FAB" w:rsidRDefault="00892FAB" w:rsidP="00892FAB">
      <w:pPr>
        <w:jc w:val="both"/>
        <w:rPr>
          <w:noProof w:val="0"/>
          <w:lang w:eastAsia="ru-RU"/>
        </w:rPr>
      </w:pPr>
      <w:r w:rsidRPr="00892FAB">
        <w:rPr>
          <w:noProof w:val="0"/>
          <w:lang w:eastAsia="ru-RU"/>
        </w:rPr>
        <w:t xml:space="preserve">8.3. În cazul în care </w:t>
      </w:r>
      <w:proofErr w:type="spellStart"/>
      <w:r w:rsidRPr="00892FAB">
        <w:rPr>
          <w:noProof w:val="0"/>
          <w:lang w:eastAsia="ru-RU"/>
        </w:rPr>
        <w:t>reprezentanţii</w:t>
      </w:r>
      <w:proofErr w:type="spellEnd"/>
      <w:r w:rsidRPr="00892FAB">
        <w:rPr>
          <w:noProof w:val="0"/>
          <w:lang w:eastAsia="ru-RU"/>
        </w:rPr>
        <w:t xml:space="preserve"> Beneficiarului </w:t>
      </w:r>
      <w:proofErr w:type="spellStart"/>
      <w:r w:rsidRPr="00892FAB">
        <w:rPr>
          <w:noProof w:val="0"/>
          <w:lang w:eastAsia="ru-RU"/>
        </w:rPr>
        <w:t>însărcinaţi</w:t>
      </w:r>
      <w:proofErr w:type="spellEnd"/>
      <w:r w:rsidRPr="00892FAB">
        <w:rPr>
          <w:noProof w:val="0"/>
          <w:lang w:eastAsia="ru-RU"/>
        </w:rPr>
        <w:t xml:space="preserve"> cu verificările conform punctului 8.2. de mai sus constată că serviciile nu au fost prestate </w:t>
      </w:r>
      <w:proofErr w:type="spellStart"/>
      <w:r w:rsidRPr="00892FAB">
        <w:rPr>
          <w:noProof w:val="0"/>
          <w:lang w:eastAsia="ru-RU"/>
        </w:rPr>
        <w:t>şi</w:t>
      </w:r>
      <w:proofErr w:type="spellEnd"/>
      <w:r w:rsidRPr="00892FAB">
        <w:rPr>
          <w:noProof w:val="0"/>
          <w:lang w:eastAsia="ru-RU"/>
        </w:rPr>
        <w:t xml:space="preserve">/sau documentele nu au fost furnizate în conformitate cu solicitările Beneficiarului </w:t>
      </w:r>
      <w:proofErr w:type="spellStart"/>
      <w:r w:rsidRPr="00892FAB">
        <w:rPr>
          <w:noProof w:val="0"/>
          <w:lang w:eastAsia="ru-RU"/>
        </w:rPr>
        <w:t>şi</w:t>
      </w:r>
      <w:proofErr w:type="spellEnd"/>
      <w:r w:rsidRPr="00892FAB">
        <w:rPr>
          <w:noProof w:val="0"/>
          <w:lang w:eastAsia="ru-RU"/>
        </w:rPr>
        <w:t xml:space="preserve"> prevederile contractului, vor consemna aspectele semnalate în procesul-verbal </w:t>
      </w:r>
      <w:proofErr w:type="spellStart"/>
      <w:r w:rsidRPr="00892FAB">
        <w:rPr>
          <w:noProof w:val="0"/>
          <w:lang w:eastAsia="ru-RU"/>
        </w:rPr>
        <w:t>menţionat</w:t>
      </w:r>
      <w:proofErr w:type="spellEnd"/>
      <w:r w:rsidRPr="00892FAB">
        <w:rPr>
          <w:noProof w:val="0"/>
          <w:lang w:eastAsia="ru-RU"/>
        </w:rPr>
        <w:t xml:space="preserve"> la punctul 8.2 </w:t>
      </w:r>
      <w:proofErr w:type="spellStart"/>
      <w:r w:rsidRPr="00892FAB">
        <w:rPr>
          <w:noProof w:val="0"/>
          <w:lang w:eastAsia="ru-RU"/>
        </w:rPr>
        <w:t>şi</w:t>
      </w:r>
      <w:proofErr w:type="spellEnd"/>
      <w:r w:rsidRPr="00892FAB">
        <w:rPr>
          <w:noProof w:val="0"/>
          <w:lang w:eastAsia="ru-RU"/>
        </w:rPr>
        <w:t xml:space="preserve"> îl vor notifica în mod corespunzător pe Prestator stabilind inclusiv termenul acordat pentru remedieri. </w:t>
      </w:r>
    </w:p>
    <w:p w14:paraId="1CE7C1D6" w14:textId="77777777" w:rsidR="00892FAB" w:rsidRPr="00892FAB" w:rsidRDefault="00892FAB" w:rsidP="00892FAB">
      <w:pPr>
        <w:jc w:val="both"/>
        <w:rPr>
          <w:noProof w:val="0"/>
          <w:lang w:eastAsia="ru-RU"/>
        </w:rPr>
      </w:pPr>
      <w:r w:rsidRPr="00892FAB">
        <w:rPr>
          <w:noProof w:val="0"/>
          <w:lang w:eastAsia="ru-RU"/>
        </w:rPr>
        <w:t xml:space="preserve">8.4. Verificarea finală și recepția proiectului se vor face ulterior verificării de conformitate prevăzută la punctul 8.2 și verificării tehnice conform punctului 8.1, în cadrul unui consiliu </w:t>
      </w:r>
      <w:proofErr w:type="spellStart"/>
      <w:r w:rsidRPr="00892FAB">
        <w:rPr>
          <w:noProof w:val="0"/>
          <w:lang w:eastAsia="ru-RU"/>
        </w:rPr>
        <w:t>tehnico</w:t>
      </w:r>
      <w:proofErr w:type="spellEnd"/>
      <w:r w:rsidRPr="00892FAB">
        <w:rPr>
          <w:noProof w:val="0"/>
          <w:lang w:eastAsia="ru-RU"/>
        </w:rPr>
        <w:t xml:space="preserve">-economic al Beneficiarului care se va organiza nu mai târziu de 30 de zile de la data convenită prin contract pentru predarea proiectului de către prestator în forma stabilită. În intervalul de la data predării proiectului și până la data </w:t>
      </w:r>
      <w:proofErr w:type="spellStart"/>
      <w:r w:rsidRPr="00892FAB">
        <w:rPr>
          <w:noProof w:val="0"/>
          <w:lang w:eastAsia="ru-RU"/>
        </w:rPr>
        <w:t>intrunirii</w:t>
      </w:r>
      <w:proofErr w:type="spellEnd"/>
      <w:r w:rsidRPr="00892FAB">
        <w:rPr>
          <w:noProof w:val="0"/>
          <w:lang w:eastAsia="ru-RU"/>
        </w:rPr>
        <w:t xml:space="preserve"> comisiei, Beneficiarul va realiza verificarea de conformitate, formulând întrebări de clarificare transmise în scris Prestatorului.</w:t>
      </w:r>
    </w:p>
    <w:p w14:paraId="0203E1B3" w14:textId="77777777" w:rsidR="00892FAB" w:rsidRPr="00892FAB" w:rsidRDefault="00892FAB" w:rsidP="00892FAB">
      <w:pPr>
        <w:jc w:val="both"/>
        <w:rPr>
          <w:noProof w:val="0"/>
          <w:lang w:eastAsia="ru-RU"/>
        </w:rPr>
      </w:pPr>
      <w:r w:rsidRPr="00892FAB">
        <w:rPr>
          <w:noProof w:val="0"/>
          <w:lang w:eastAsia="ru-RU"/>
        </w:rPr>
        <w:t xml:space="preserve">8.5. Consiliul </w:t>
      </w:r>
      <w:proofErr w:type="spellStart"/>
      <w:r w:rsidRPr="00892FAB">
        <w:rPr>
          <w:noProof w:val="0"/>
          <w:lang w:eastAsia="ru-RU"/>
        </w:rPr>
        <w:t>tehnico</w:t>
      </w:r>
      <w:proofErr w:type="spellEnd"/>
      <w:r w:rsidRPr="00892FAB">
        <w:rPr>
          <w:noProof w:val="0"/>
          <w:lang w:eastAsia="ru-RU"/>
        </w:rPr>
        <w:t xml:space="preserve">-economic va stabili dacă proiectul este admisibil, admisibil cu obiecțiuni sau inadmisibil și va da un aviz în acest sens, iar Beneficiarul va aviza, va amâna avizarea și va da un termen rezonabil pentru completarea/corectarea documentației sau va respinge proiectul în condițiile prevăzute în contract. </w:t>
      </w:r>
    </w:p>
    <w:p w14:paraId="69F630EB" w14:textId="77777777" w:rsidR="00892FAB" w:rsidRPr="00892FAB" w:rsidRDefault="00892FAB" w:rsidP="00892FAB">
      <w:pPr>
        <w:jc w:val="both"/>
        <w:rPr>
          <w:noProof w:val="0"/>
          <w:lang w:eastAsia="ru-RU"/>
        </w:rPr>
      </w:pPr>
      <w:r w:rsidRPr="00892FAB">
        <w:rPr>
          <w:noProof w:val="0"/>
          <w:lang w:eastAsia="ru-RU"/>
        </w:rPr>
        <w:t xml:space="preserve">8.6. Procesul-verbal de recepție nu </w:t>
      </w:r>
      <w:proofErr w:type="spellStart"/>
      <w:r w:rsidRPr="00892FAB">
        <w:rPr>
          <w:noProof w:val="0"/>
          <w:lang w:eastAsia="ru-RU"/>
        </w:rPr>
        <w:t>il</w:t>
      </w:r>
      <w:proofErr w:type="spellEnd"/>
      <w:r w:rsidRPr="00892FAB">
        <w:rPr>
          <w:noProof w:val="0"/>
          <w:lang w:eastAsia="ru-RU"/>
        </w:rPr>
        <w:t xml:space="preserve"> va exonera pe Prestator de </w:t>
      </w:r>
      <w:proofErr w:type="spellStart"/>
      <w:r w:rsidRPr="00892FAB">
        <w:rPr>
          <w:noProof w:val="0"/>
          <w:lang w:eastAsia="ru-RU"/>
        </w:rPr>
        <w:t>raspunderea</w:t>
      </w:r>
      <w:proofErr w:type="spellEnd"/>
      <w:r w:rsidRPr="00892FAB">
        <w:rPr>
          <w:noProof w:val="0"/>
          <w:lang w:eastAsia="ru-RU"/>
        </w:rPr>
        <w:t xml:space="preserve"> pentru viciile de </w:t>
      </w:r>
      <w:proofErr w:type="spellStart"/>
      <w:r w:rsidRPr="00892FAB">
        <w:rPr>
          <w:noProof w:val="0"/>
          <w:lang w:eastAsia="ru-RU"/>
        </w:rPr>
        <w:t>executie</w:t>
      </w:r>
      <w:proofErr w:type="spellEnd"/>
      <w:r w:rsidRPr="00892FAB">
        <w:rPr>
          <w:noProof w:val="0"/>
          <w:lang w:eastAsia="ru-RU"/>
        </w:rPr>
        <w:t xml:space="preserve"> cauzate de realizarea necorespunzătoare a </w:t>
      </w:r>
      <w:proofErr w:type="spellStart"/>
      <w:r w:rsidRPr="00892FAB">
        <w:rPr>
          <w:noProof w:val="0"/>
          <w:lang w:eastAsia="ru-RU"/>
        </w:rPr>
        <w:t>documentatiei</w:t>
      </w:r>
      <w:proofErr w:type="spellEnd"/>
      <w:r w:rsidRPr="00892FAB">
        <w:rPr>
          <w:noProof w:val="0"/>
          <w:lang w:eastAsia="ru-RU"/>
        </w:rPr>
        <w:t xml:space="preserve"> de către acesta. </w:t>
      </w:r>
    </w:p>
    <w:p w14:paraId="24BF9D9D" w14:textId="77777777" w:rsidR="00892FAB" w:rsidRPr="00892FAB" w:rsidRDefault="00892FAB" w:rsidP="00892FAB">
      <w:pPr>
        <w:rPr>
          <w:noProof w:val="0"/>
          <w:lang w:eastAsia="ru-RU"/>
        </w:rPr>
      </w:pPr>
    </w:p>
    <w:p w14:paraId="660E4C47" w14:textId="77777777" w:rsidR="00892FAB" w:rsidRPr="00892FAB" w:rsidRDefault="00892FAB" w:rsidP="00892FAB">
      <w:pPr>
        <w:rPr>
          <w:b/>
          <w:noProof w:val="0"/>
          <w:lang w:eastAsia="ru-RU"/>
        </w:rPr>
      </w:pPr>
      <w:r w:rsidRPr="00892FAB">
        <w:rPr>
          <w:b/>
          <w:noProof w:val="0"/>
          <w:lang w:eastAsia="ru-RU"/>
        </w:rPr>
        <w:t>9. DERULARE</w:t>
      </w:r>
    </w:p>
    <w:p w14:paraId="4D911B21" w14:textId="77777777" w:rsidR="00892FAB" w:rsidRPr="00892FAB" w:rsidRDefault="00892FAB" w:rsidP="00892FAB">
      <w:pPr>
        <w:jc w:val="both"/>
        <w:rPr>
          <w:noProof w:val="0"/>
          <w:lang w:eastAsia="ru-RU"/>
        </w:rPr>
      </w:pPr>
      <w:r w:rsidRPr="00892FAB">
        <w:rPr>
          <w:noProof w:val="0"/>
          <w:lang w:eastAsia="ru-RU"/>
        </w:rPr>
        <w:t xml:space="preserve">9.1. Prestatorul are </w:t>
      </w:r>
      <w:proofErr w:type="spellStart"/>
      <w:r w:rsidRPr="00892FAB">
        <w:rPr>
          <w:noProof w:val="0"/>
          <w:lang w:eastAsia="ru-RU"/>
        </w:rPr>
        <w:t>obligaţia</w:t>
      </w:r>
      <w:proofErr w:type="spellEnd"/>
      <w:r w:rsidRPr="00892FAB">
        <w:rPr>
          <w:noProof w:val="0"/>
          <w:lang w:eastAsia="ru-RU"/>
        </w:rPr>
        <w:t xml:space="preserve"> de a începe prestarea serviciilor la data/datele notificate pentru fiecare fază de proiectare, după caz, de către Beneficiar cu privire la începerea </w:t>
      </w:r>
      <w:proofErr w:type="spellStart"/>
      <w:r w:rsidRPr="00892FAB">
        <w:rPr>
          <w:noProof w:val="0"/>
          <w:lang w:eastAsia="ru-RU"/>
        </w:rPr>
        <w:t>activităţii</w:t>
      </w:r>
      <w:proofErr w:type="spellEnd"/>
      <w:r w:rsidRPr="00892FAB">
        <w:rPr>
          <w:noProof w:val="0"/>
          <w:lang w:eastAsia="ru-RU"/>
        </w:rPr>
        <w:t xml:space="preserve">, în conformitate cu graficul convenit și anexat. </w:t>
      </w:r>
    </w:p>
    <w:p w14:paraId="52CAAAF0" w14:textId="77777777" w:rsidR="00892FAB" w:rsidRPr="00892FAB" w:rsidRDefault="00892FAB" w:rsidP="00892FAB">
      <w:pPr>
        <w:jc w:val="both"/>
        <w:rPr>
          <w:noProof w:val="0"/>
          <w:lang w:eastAsia="ru-RU"/>
        </w:rPr>
      </w:pPr>
      <w:r w:rsidRPr="00892FAB">
        <w:rPr>
          <w:noProof w:val="0"/>
          <w:lang w:eastAsia="ru-RU"/>
        </w:rPr>
        <w:t xml:space="preserve">9.2. Serviciile prestate în baza contractului trebuie finalizate în termenul convenit de </w:t>
      </w:r>
      <w:proofErr w:type="spellStart"/>
      <w:r w:rsidRPr="00892FAB">
        <w:rPr>
          <w:noProof w:val="0"/>
          <w:lang w:eastAsia="ru-RU"/>
        </w:rPr>
        <w:t>părţi</w:t>
      </w:r>
      <w:proofErr w:type="spellEnd"/>
      <w:r w:rsidRPr="00892FAB">
        <w:rPr>
          <w:noProof w:val="0"/>
          <w:lang w:eastAsia="ru-RU"/>
        </w:rPr>
        <w:t xml:space="preserve">, conform punctului 3 din prezentul contract. </w:t>
      </w:r>
    </w:p>
    <w:p w14:paraId="440C8CE2" w14:textId="77777777" w:rsidR="00892FAB" w:rsidRPr="00892FAB" w:rsidRDefault="00892FAB" w:rsidP="00892FAB">
      <w:pPr>
        <w:jc w:val="both"/>
        <w:rPr>
          <w:noProof w:val="0"/>
          <w:lang w:eastAsia="ru-RU"/>
        </w:rPr>
      </w:pPr>
      <w:r w:rsidRPr="00892FAB">
        <w:rPr>
          <w:noProof w:val="0"/>
          <w:lang w:eastAsia="ru-RU"/>
        </w:rPr>
        <w:t xml:space="preserve">9.3. Cu </w:t>
      </w:r>
      <w:proofErr w:type="spellStart"/>
      <w:r w:rsidRPr="00892FAB">
        <w:rPr>
          <w:noProof w:val="0"/>
          <w:lang w:eastAsia="ru-RU"/>
        </w:rPr>
        <w:t>excepţia</w:t>
      </w:r>
      <w:proofErr w:type="spellEnd"/>
      <w:r w:rsidRPr="00892FAB">
        <w:rPr>
          <w:noProof w:val="0"/>
          <w:lang w:eastAsia="ru-RU"/>
        </w:rPr>
        <w:t xml:space="preserve"> prevederilor de la punctul 10, o </w:t>
      </w:r>
      <w:proofErr w:type="spellStart"/>
      <w:r w:rsidRPr="00892FAB">
        <w:rPr>
          <w:noProof w:val="0"/>
          <w:lang w:eastAsia="ru-RU"/>
        </w:rPr>
        <w:t>întarziere</w:t>
      </w:r>
      <w:proofErr w:type="spellEnd"/>
      <w:r w:rsidRPr="00892FAB">
        <w:rPr>
          <w:noProof w:val="0"/>
          <w:lang w:eastAsia="ru-RU"/>
        </w:rPr>
        <w:t xml:space="preserve"> în îndeplinirea contractului dă dreptul Beneficiarului de a solicita </w:t>
      </w:r>
      <w:proofErr w:type="spellStart"/>
      <w:r w:rsidRPr="00892FAB">
        <w:rPr>
          <w:noProof w:val="0"/>
          <w:lang w:eastAsia="ru-RU"/>
        </w:rPr>
        <w:t>penalităţi</w:t>
      </w:r>
      <w:proofErr w:type="spellEnd"/>
      <w:r w:rsidRPr="00892FAB">
        <w:rPr>
          <w:noProof w:val="0"/>
          <w:lang w:eastAsia="ru-RU"/>
        </w:rPr>
        <w:t xml:space="preserve"> Prestatorului potrivit prevederilor punctului 15.</w:t>
      </w:r>
    </w:p>
    <w:p w14:paraId="30858FD2" w14:textId="77777777" w:rsidR="00892FAB" w:rsidRPr="00892FAB" w:rsidRDefault="00892FAB" w:rsidP="00892FAB">
      <w:pPr>
        <w:rPr>
          <w:b/>
          <w:noProof w:val="0"/>
          <w:lang w:eastAsia="ru-RU"/>
        </w:rPr>
      </w:pPr>
    </w:p>
    <w:p w14:paraId="0EEB3D57" w14:textId="77777777" w:rsidR="00892FAB" w:rsidRPr="00892FAB" w:rsidRDefault="00892FAB" w:rsidP="00892FAB">
      <w:pPr>
        <w:rPr>
          <w:b/>
          <w:noProof w:val="0"/>
          <w:lang w:val="en-US" w:eastAsia="ru-RU"/>
        </w:rPr>
      </w:pPr>
      <w:r w:rsidRPr="00892FAB">
        <w:rPr>
          <w:b/>
          <w:noProof w:val="0"/>
          <w:lang w:val="en-US" w:eastAsia="ru-RU"/>
        </w:rPr>
        <w:t>10. JUSTIFICAREA DATORITĂ UNUI IMPEDIMENT</w:t>
      </w:r>
    </w:p>
    <w:p w14:paraId="719CE21B" w14:textId="77777777" w:rsidR="00892FAB" w:rsidRPr="00892FAB" w:rsidRDefault="00892FAB" w:rsidP="00892FAB">
      <w:pPr>
        <w:jc w:val="both"/>
        <w:rPr>
          <w:noProof w:val="0"/>
          <w:lang w:val="en-US" w:eastAsia="ru-RU"/>
        </w:rPr>
      </w:pPr>
      <w:r w:rsidRPr="00892FAB">
        <w:rPr>
          <w:noProof w:val="0"/>
          <w:lang w:val="en-US" w:eastAsia="ru-RU"/>
        </w:rPr>
        <w:t xml:space="preserve">10.1. </w:t>
      </w:r>
      <w:proofErr w:type="spellStart"/>
      <w:r w:rsidRPr="00892FAB">
        <w:rPr>
          <w:noProof w:val="0"/>
          <w:lang w:val="en-US" w:eastAsia="ru-RU"/>
        </w:rPr>
        <w:t>Părţile</w:t>
      </w:r>
      <w:proofErr w:type="spellEnd"/>
      <w:r w:rsidRPr="00892FAB">
        <w:rPr>
          <w:noProof w:val="0"/>
          <w:lang w:val="en-US" w:eastAsia="ru-RU"/>
        </w:rPr>
        <w:t xml:space="preserve"> sunt exonerate de </w:t>
      </w:r>
      <w:proofErr w:type="spellStart"/>
      <w:r w:rsidRPr="00892FAB">
        <w:rPr>
          <w:noProof w:val="0"/>
          <w:lang w:val="en-US" w:eastAsia="ru-RU"/>
        </w:rPr>
        <w:t>răspundere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neîndeplinirea</w:t>
      </w:r>
      <w:proofErr w:type="spellEnd"/>
      <w:r w:rsidRPr="00892FAB">
        <w:rPr>
          <w:noProof w:val="0"/>
          <w:lang w:val="en-US" w:eastAsia="ru-RU"/>
        </w:rPr>
        <w:t xml:space="preserve"> </w:t>
      </w:r>
      <w:proofErr w:type="spellStart"/>
      <w:r w:rsidRPr="00892FAB">
        <w:rPr>
          <w:noProof w:val="0"/>
          <w:lang w:val="en-US" w:eastAsia="ru-RU"/>
        </w:rPr>
        <w:t>parţială</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integrală</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obligaţiilor</w:t>
      </w:r>
      <w:proofErr w:type="spellEnd"/>
      <w:r w:rsidRPr="00892FAB">
        <w:rPr>
          <w:noProof w:val="0"/>
          <w:lang w:val="en-US" w:eastAsia="ru-RU"/>
        </w:rPr>
        <w:t xml:space="preserve"> conform </w:t>
      </w:r>
      <w:proofErr w:type="spellStart"/>
      <w:r w:rsidRPr="00892FAB">
        <w:rPr>
          <w:noProof w:val="0"/>
          <w:lang w:val="en-US" w:eastAsia="ru-RU"/>
        </w:rPr>
        <w:t>prezentului</w:t>
      </w:r>
      <w:proofErr w:type="spellEnd"/>
      <w:r w:rsidRPr="00892FAB">
        <w:rPr>
          <w:noProof w:val="0"/>
          <w:lang w:val="en-US" w:eastAsia="ru-RU"/>
        </w:rPr>
        <w:t xml:space="preserve"> contract,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aceasta</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cauzată</w:t>
      </w:r>
      <w:proofErr w:type="spellEnd"/>
      <w:r w:rsidRPr="00892FAB">
        <w:rPr>
          <w:noProof w:val="0"/>
          <w:lang w:val="en-US" w:eastAsia="ru-RU"/>
        </w:rPr>
        <w:t xml:space="preserve"> de </w:t>
      </w:r>
      <w:proofErr w:type="spellStart"/>
      <w:r w:rsidRPr="00892FAB">
        <w:rPr>
          <w:noProof w:val="0"/>
          <w:lang w:val="en-US" w:eastAsia="ru-RU"/>
        </w:rPr>
        <w:t>producerea</w:t>
      </w:r>
      <w:proofErr w:type="spellEnd"/>
      <w:r w:rsidRPr="00892FAB">
        <w:rPr>
          <w:noProof w:val="0"/>
          <w:lang w:val="en-US" w:eastAsia="ru-RU"/>
        </w:rPr>
        <w:t xml:space="preserve">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impedimente</w:t>
      </w:r>
      <w:proofErr w:type="spellEnd"/>
      <w:r w:rsidRPr="00892FAB">
        <w:rPr>
          <w:noProof w:val="0"/>
          <w:lang w:val="en-US" w:eastAsia="ru-RU"/>
        </w:rPr>
        <w:t xml:space="preserve"> </w:t>
      </w:r>
      <w:proofErr w:type="spellStart"/>
      <w:r w:rsidRPr="00892FAB">
        <w:rPr>
          <w:noProof w:val="0"/>
          <w:lang w:val="en-US" w:eastAsia="ru-RU"/>
        </w:rPr>
        <w:t>înafara</w:t>
      </w:r>
      <w:proofErr w:type="spellEnd"/>
      <w:r w:rsidRPr="00892FAB">
        <w:rPr>
          <w:noProof w:val="0"/>
          <w:lang w:val="en-US" w:eastAsia="ru-RU"/>
        </w:rPr>
        <w:t xml:space="preserve"> </w:t>
      </w:r>
      <w:proofErr w:type="spellStart"/>
      <w:r w:rsidRPr="00892FAB">
        <w:rPr>
          <w:noProof w:val="0"/>
          <w:lang w:val="en-US" w:eastAsia="ru-RU"/>
        </w:rPr>
        <w:t>controlului</w:t>
      </w:r>
      <w:proofErr w:type="spellEnd"/>
      <w:r w:rsidRPr="00892FAB">
        <w:rPr>
          <w:noProof w:val="0"/>
          <w:lang w:val="en-US" w:eastAsia="ru-RU"/>
        </w:rPr>
        <w:t xml:space="preserve"> </w:t>
      </w:r>
      <w:proofErr w:type="spellStart"/>
      <w:r w:rsidRPr="00892FAB">
        <w:rPr>
          <w:noProof w:val="0"/>
          <w:lang w:val="en-US" w:eastAsia="ru-RU"/>
        </w:rPr>
        <w:t>părților</w:t>
      </w:r>
      <w:proofErr w:type="spellEnd"/>
      <w:r w:rsidRPr="00892FAB">
        <w:rPr>
          <w:noProof w:val="0"/>
          <w:lang w:val="en-US" w:eastAsia="ru-RU"/>
        </w:rPr>
        <w:t xml:space="preserve"> (</w:t>
      </w:r>
      <w:proofErr w:type="spellStart"/>
      <w:r w:rsidRPr="00892FAB">
        <w:rPr>
          <w:noProof w:val="0"/>
          <w:lang w:val="en-US" w:eastAsia="ru-RU"/>
        </w:rPr>
        <w:t>războaie</w:t>
      </w:r>
      <w:proofErr w:type="spellEnd"/>
      <w:r w:rsidRPr="00892FAB">
        <w:rPr>
          <w:noProof w:val="0"/>
          <w:lang w:val="en-US" w:eastAsia="ru-RU"/>
        </w:rPr>
        <w:t xml:space="preserve">, </w:t>
      </w:r>
      <w:proofErr w:type="spellStart"/>
      <w:r w:rsidRPr="00892FAB">
        <w:rPr>
          <w:noProof w:val="0"/>
          <w:lang w:val="en-US" w:eastAsia="ru-RU"/>
        </w:rPr>
        <w:t>calamităţi</w:t>
      </w:r>
      <w:proofErr w:type="spellEnd"/>
      <w:r w:rsidRPr="00892FAB">
        <w:rPr>
          <w:noProof w:val="0"/>
          <w:lang w:val="en-US" w:eastAsia="ru-RU"/>
        </w:rPr>
        <w:t xml:space="preserve"> </w:t>
      </w:r>
      <w:proofErr w:type="spellStart"/>
      <w:r w:rsidRPr="00892FAB">
        <w:rPr>
          <w:noProof w:val="0"/>
          <w:lang w:val="en-US" w:eastAsia="ru-RU"/>
        </w:rPr>
        <w:t>naturale</w:t>
      </w:r>
      <w:proofErr w:type="spellEnd"/>
      <w:r w:rsidRPr="00892FAB">
        <w:rPr>
          <w:noProof w:val="0"/>
          <w:lang w:val="en-US" w:eastAsia="ru-RU"/>
        </w:rPr>
        <w:t xml:space="preserve">: </w:t>
      </w:r>
      <w:proofErr w:type="spellStart"/>
      <w:r w:rsidRPr="00892FAB">
        <w:rPr>
          <w:noProof w:val="0"/>
          <w:lang w:val="en-US" w:eastAsia="ru-RU"/>
        </w:rPr>
        <w:t>incendii</w:t>
      </w:r>
      <w:proofErr w:type="spellEnd"/>
      <w:r w:rsidRPr="00892FAB">
        <w:rPr>
          <w:noProof w:val="0"/>
          <w:lang w:val="en-US" w:eastAsia="ru-RU"/>
        </w:rPr>
        <w:t xml:space="preserve">, </w:t>
      </w:r>
      <w:proofErr w:type="spellStart"/>
      <w:r w:rsidRPr="00892FAB">
        <w:rPr>
          <w:noProof w:val="0"/>
          <w:lang w:val="en-US" w:eastAsia="ru-RU"/>
        </w:rPr>
        <w:t>inundaţii</w:t>
      </w:r>
      <w:proofErr w:type="spellEnd"/>
      <w:r w:rsidRPr="00892FAB">
        <w:rPr>
          <w:noProof w:val="0"/>
          <w:lang w:val="en-US" w:eastAsia="ru-RU"/>
        </w:rPr>
        <w:t xml:space="preserve">, </w:t>
      </w:r>
      <w:proofErr w:type="spellStart"/>
      <w:r w:rsidRPr="00892FAB">
        <w:rPr>
          <w:noProof w:val="0"/>
          <w:lang w:val="en-US" w:eastAsia="ru-RU"/>
        </w:rPr>
        <w:t>cutremure</w:t>
      </w:r>
      <w:proofErr w:type="spellEnd"/>
      <w:r w:rsidRPr="00892FAB">
        <w:rPr>
          <w:noProof w:val="0"/>
          <w:lang w:val="en-US" w:eastAsia="ru-RU"/>
        </w:rPr>
        <w:t xml:space="preserve"> de </w:t>
      </w:r>
      <w:proofErr w:type="spellStart"/>
      <w:r w:rsidRPr="00892FAB">
        <w:rPr>
          <w:noProof w:val="0"/>
          <w:lang w:val="en-US" w:eastAsia="ru-RU"/>
        </w:rPr>
        <w:t>pământ</w:t>
      </w:r>
      <w:proofErr w:type="spellEnd"/>
      <w:r w:rsidRPr="00892FAB">
        <w:rPr>
          <w:noProof w:val="0"/>
          <w:lang w:val="en-US" w:eastAsia="ru-RU"/>
        </w:rPr>
        <w:t xml:space="preserve">, precum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alte</w:t>
      </w:r>
      <w:proofErr w:type="spellEnd"/>
      <w:r w:rsidRPr="00892FAB">
        <w:rPr>
          <w:noProof w:val="0"/>
          <w:lang w:val="en-US" w:eastAsia="ru-RU"/>
        </w:rPr>
        <w:t xml:space="preserve"> </w:t>
      </w:r>
      <w:proofErr w:type="spellStart"/>
      <w:r w:rsidRPr="00892FAB">
        <w:rPr>
          <w:noProof w:val="0"/>
          <w:lang w:val="en-US" w:eastAsia="ru-RU"/>
        </w:rPr>
        <w:t>circumstanţe</w:t>
      </w:r>
      <w:proofErr w:type="spellEnd"/>
      <w:r w:rsidRPr="00892FAB">
        <w:rPr>
          <w:noProof w:val="0"/>
          <w:lang w:val="en-US" w:eastAsia="ru-RU"/>
        </w:rPr>
        <w:t xml:space="preserve"> care nu </w:t>
      </w:r>
      <w:proofErr w:type="spellStart"/>
      <w:r w:rsidRPr="00892FAB">
        <w:rPr>
          <w:noProof w:val="0"/>
          <w:lang w:val="en-US" w:eastAsia="ru-RU"/>
        </w:rPr>
        <w:t>depind</w:t>
      </w:r>
      <w:proofErr w:type="spellEnd"/>
      <w:r w:rsidRPr="00892FAB">
        <w:rPr>
          <w:noProof w:val="0"/>
          <w:lang w:val="en-US" w:eastAsia="ru-RU"/>
        </w:rPr>
        <w:t xml:space="preserve"> de </w:t>
      </w:r>
      <w:proofErr w:type="spellStart"/>
      <w:r w:rsidRPr="00892FAB">
        <w:rPr>
          <w:noProof w:val="0"/>
          <w:lang w:val="en-US" w:eastAsia="ru-RU"/>
        </w:rPr>
        <w:t>voinţa</w:t>
      </w:r>
      <w:proofErr w:type="spellEnd"/>
      <w:r w:rsidRPr="00892FAB">
        <w:rPr>
          <w:noProof w:val="0"/>
          <w:lang w:val="en-US" w:eastAsia="ru-RU"/>
        </w:rPr>
        <w:t xml:space="preserve"> </w:t>
      </w:r>
      <w:proofErr w:type="spellStart"/>
      <w:r w:rsidRPr="00892FAB">
        <w:rPr>
          <w:noProof w:val="0"/>
          <w:lang w:val="en-US" w:eastAsia="ru-RU"/>
        </w:rPr>
        <w:t>Părţilor</w:t>
      </w:r>
      <w:proofErr w:type="spellEnd"/>
      <w:r w:rsidRPr="00892FAB">
        <w:rPr>
          <w:noProof w:val="0"/>
          <w:lang w:val="en-US" w:eastAsia="ru-RU"/>
        </w:rPr>
        <w:t>).</w:t>
      </w:r>
    </w:p>
    <w:p w14:paraId="2A9B2C28" w14:textId="77777777" w:rsidR="00892FAB" w:rsidRPr="00892FAB" w:rsidRDefault="00892FAB" w:rsidP="00892FAB">
      <w:pPr>
        <w:jc w:val="both"/>
        <w:rPr>
          <w:noProof w:val="0"/>
          <w:lang w:val="en-US" w:eastAsia="ru-RU"/>
        </w:rPr>
      </w:pPr>
      <w:r w:rsidRPr="00892FAB">
        <w:rPr>
          <w:noProof w:val="0"/>
          <w:lang w:val="en-US" w:eastAsia="ru-RU"/>
        </w:rPr>
        <w:t xml:space="preserve">10.2. </w:t>
      </w:r>
      <w:proofErr w:type="spellStart"/>
      <w:r w:rsidRPr="00892FAB">
        <w:rPr>
          <w:noProof w:val="0"/>
          <w:lang w:val="en-US" w:eastAsia="ru-RU"/>
        </w:rPr>
        <w:t>Partea</w:t>
      </w:r>
      <w:proofErr w:type="spellEnd"/>
      <w:r w:rsidRPr="00892FAB">
        <w:rPr>
          <w:noProof w:val="0"/>
          <w:lang w:val="en-US" w:eastAsia="ru-RU"/>
        </w:rPr>
        <w:t xml:space="preserve"> care </w:t>
      </w:r>
      <w:proofErr w:type="spellStart"/>
      <w:r w:rsidRPr="00892FAB">
        <w:rPr>
          <w:noProof w:val="0"/>
          <w:lang w:val="en-US" w:eastAsia="ru-RU"/>
        </w:rPr>
        <w:t>invocă</w:t>
      </w:r>
      <w:proofErr w:type="spellEnd"/>
      <w:r w:rsidRPr="00892FAB">
        <w:rPr>
          <w:noProof w:val="0"/>
          <w:lang w:val="en-US" w:eastAsia="ru-RU"/>
        </w:rPr>
        <w:t xml:space="preserve"> </w:t>
      </w:r>
      <w:proofErr w:type="spellStart"/>
      <w:r w:rsidRPr="00892FAB">
        <w:rPr>
          <w:noProof w:val="0"/>
          <w:lang w:val="en-US" w:eastAsia="ru-RU"/>
        </w:rPr>
        <w:t>apariția</w:t>
      </w:r>
      <w:proofErr w:type="spellEnd"/>
      <w:r w:rsidRPr="00892FAB">
        <w:rPr>
          <w:noProof w:val="0"/>
          <w:lang w:val="en-US" w:eastAsia="ru-RU"/>
        </w:rPr>
        <w:t xml:space="preserve"> </w:t>
      </w:r>
      <w:proofErr w:type="spellStart"/>
      <w:r w:rsidRPr="00892FAB">
        <w:rPr>
          <w:noProof w:val="0"/>
          <w:lang w:val="en-US" w:eastAsia="ru-RU"/>
        </w:rPr>
        <w:t>impedimentului</w:t>
      </w:r>
      <w:proofErr w:type="spellEnd"/>
      <w:r w:rsidRPr="00892FAB">
        <w:rPr>
          <w:noProof w:val="0"/>
          <w:lang w:val="en-US" w:eastAsia="ru-RU"/>
        </w:rPr>
        <w:t xml:space="preserve"> </w:t>
      </w:r>
      <w:proofErr w:type="spellStart"/>
      <w:r w:rsidRPr="00892FAB">
        <w:rPr>
          <w:noProof w:val="0"/>
          <w:lang w:val="en-US" w:eastAsia="ru-RU"/>
        </w:rPr>
        <w:t>înafara</w:t>
      </w:r>
      <w:proofErr w:type="spellEnd"/>
      <w:r w:rsidRPr="00892FAB">
        <w:rPr>
          <w:noProof w:val="0"/>
          <w:lang w:val="en-US" w:eastAsia="ru-RU"/>
        </w:rPr>
        <w:t xml:space="preserve"> </w:t>
      </w:r>
      <w:proofErr w:type="spellStart"/>
      <w:r w:rsidRPr="00892FAB">
        <w:rPr>
          <w:noProof w:val="0"/>
          <w:lang w:val="en-US" w:eastAsia="ru-RU"/>
        </w:rPr>
        <w:t>controlului</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obligată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informeze</w:t>
      </w:r>
      <w:proofErr w:type="spellEnd"/>
      <w:r w:rsidRPr="00892FAB">
        <w:rPr>
          <w:noProof w:val="0"/>
          <w:lang w:val="en-US" w:eastAsia="ru-RU"/>
        </w:rPr>
        <w:t xml:space="preserve"> </w:t>
      </w:r>
      <w:proofErr w:type="spellStart"/>
      <w:r w:rsidRPr="00892FAB">
        <w:rPr>
          <w:noProof w:val="0"/>
          <w:lang w:val="en-US" w:eastAsia="ru-RU"/>
        </w:rPr>
        <w:t>imediat</w:t>
      </w:r>
      <w:proofErr w:type="spellEnd"/>
      <w:r w:rsidRPr="00892FAB">
        <w:rPr>
          <w:noProof w:val="0"/>
          <w:lang w:val="en-US" w:eastAsia="ru-RU"/>
        </w:rPr>
        <w:t xml:space="preserve"> (</w:t>
      </w:r>
      <w:proofErr w:type="spellStart"/>
      <w:r w:rsidRPr="00892FAB">
        <w:rPr>
          <w:noProof w:val="0"/>
          <w:lang w:val="en-US" w:eastAsia="ru-RU"/>
        </w:rPr>
        <w:t>dar</w:t>
      </w:r>
      <w:proofErr w:type="spellEnd"/>
      <w:r w:rsidRPr="00892FAB">
        <w:rPr>
          <w:noProof w:val="0"/>
          <w:lang w:val="en-US" w:eastAsia="ru-RU"/>
        </w:rPr>
        <w:t xml:space="preserve"> nu </w:t>
      </w:r>
      <w:proofErr w:type="spellStart"/>
      <w:r w:rsidRPr="00892FAB">
        <w:rPr>
          <w:noProof w:val="0"/>
          <w:lang w:val="en-US" w:eastAsia="ru-RU"/>
        </w:rPr>
        <w:t>mai</w:t>
      </w:r>
      <w:proofErr w:type="spellEnd"/>
      <w:r w:rsidRPr="00892FAB">
        <w:rPr>
          <w:noProof w:val="0"/>
          <w:lang w:val="en-US" w:eastAsia="ru-RU"/>
        </w:rPr>
        <w:t xml:space="preserve"> </w:t>
      </w:r>
      <w:proofErr w:type="spellStart"/>
      <w:r w:rsidRPr="00892FAB">
        <w:rPr>
          <w:noProof w:val="0"/>
          <w:lang w:val="en-US" w:eastAsia="ru-RU"/>
        </w:rPr>
        <w:t>târziu</w:t>
      </w:r>
      <w:proofErr w:type="spellEnd"/>
      <w:r w:rsidRPr="00892FAB">
        <w:rPr>
          <w:noProof w:val="0"/>
          <w:lang w:val="en-US" w:eastAsia="ru-RU"/>
        </w:rPr>
        <w:t xml:space="preserve"> de </w:t>
      </w:r>
      <w:r w:rsidRPr="00892FAB">
        <w:rPr>
          <w:noProof w:val="0"/>
          <w:lang w:val="en-US" w:eastAsia="ru-RU"/>
        </w:rPr>
        <w:softHyphen/>
      </w:r>
      <w:r w:rsidRPr="00892FAB">
        <w:rPr>
          <w:noProof w:val="0"/>
          <w:lang w:val="en-US" w:eastAsia="ru-RU"/>
        </w:rPr>
        <w:softHyphen/>
      </w:r>
      <w:r w:rsidRPr="00892FAB">
        <w:rPr>
          <w:noProof w:val="0"/>
          <w:lang w:val="en-US" w:eastAsia="ru-RU"/>
        </w:rPr>
        <w:softHyphen/>
      </w:r>
      <w:r w:rsidRPr="00892FAB">
        <w:rPr>
          <w:noProof w:val="0"/>
          <w:lang w:val="en-US" w:eastAsia="ru-RU"/>
        </w:rPr>
        <w:softHyphen/>
      </w:r>
      <w:r w:rsidRPr="00892FAB">
        <w:rPr>
          <w:noProof w:val="0"/>
          <w:lang w:val="en-US" w:eastAsia="ru-RU"/>
        </w:rPr>
        <w:softHyphen/>
        <w:t xml:space="preserve">_____ </w:t>
      </w:r>
      <w:proofErr w:type="spellStart"/>
      <w:r w:rsidRPr="00892FAB">
        <w:rPr>
          <w:noProof w:val="0"/>
          <w:lang w:val="en-US" w:eastAsia="ru-RU"/>
        </w:rPr>
        <w:t>zile</w:t>
      </w:r>
      <w:proofErr w:type="spellEnd"/>
      <w:r w:rsidRPr="00892FAB">
        <w:rPr>
          <w:noProof w:val="0"/>
          <w:lang w:val="en-US" w:eastAsia="ru-RU"/>
        </w:rPr>
        <w:t xml:space="preserve">) </w:t>
      </w:r>
      <w:proofErr w:type="spellStart"/>
      <w:r w:rsidRPr="00892FAB">
        <w:rPr>
          <w:noProof w:val="0"/>
          <w:lang w:val="en-US" w:eastAsia="ru-RU"/>
        </w:rPr>
        <w:t>cealaltă</w:t>
      </w:r>
      <w:proofErr w:type="spellEnd"/>
      <w:r w:rsidRPr="00892FAB">
        <w:rPr>
          <w:noProof w:val="0"/>
          <w:lang w:val="en-US" w:eastAsia="ru-RU"/>
        </w:rPr>
        <w:t xml:space="preserve"> </w:t>
      </w:r>
      <w:proofErr w:type="spellStart"/>
      <w:r w:rsidRPr="00892FAB">
        <w:rPr>
          <w:noProof w:val="0"/>
          <w:lang w:val="en-US" w:eastAsia="ru-RU"/>
        </w:rPr>
        <w:t>Parte</w:t>
      </w:r>
      <w:proofErr w:type="spellEnd"/>
      <w:r w:rsidRPr="00892FAB">
        <w:rPr>
          <w:noProof w:val="0"/>
          <w:lang w:val="en-US" w:eastAsia="ru-RU"/>
        </w:rPr>
        <w:t xml:space="preserve"> </w:t>
      </w:r>
      <w:proofErr w:type="spellStart"/>
      <w:r w:rsidRPr="00892FAB">
        <w:rPr>
          <w:noProof w:val="0"/>
          <w:lang w:val="en-US" w:eastAsia="ru-RU"/>
        </w:rPr>
        <w:t>despre</w:t>
      </w:r>
      <w:proofErr w:type="spellEnd"/>
      <w:r w:rsidRPr="00892FAB">
        <w:rPr>
          <w:noProof w:val="0"/>
          <w:lang w:val="en-US" w:eastAsia="ru-RU"/>
        </w:rPr>
        <w:t xml:space="preserve"> </w:t>
      </w:r>
      <w:proofErr w:type="spellStart"/>
      <w:r w:rsidRPr="00892FAB">
        <w:rPr>
          <w:noProof w:val="0"/>
          <w:lang w:val="en-US" w:eastAsia="ru-RU"/>
        </w:rPr>
        <w:t>survenirea</w:t>
      </w:r>
      <w:proofErr w:type="spellEnd"/>
      <w:r w:rsidRPr="00892FAB">
        <w:rPr>
          <w:noProof w:val="0"/>
          <w:lang w:val="en-US" w:eastAsia="ru-RU"/>
        </w:rPr>
        <w:t xml:space="preserve"> </w:t>
      </w:r>
      <w:proofErr w:type="spellStart"/>
      <w:r w:rsidRPr="00892FAB">
        <w:rPr>
          <w:noProof w:val="0"/>
          <w:lang w:val="en-US" w:eastAsia="ru-RU"/>
        </w:rPr>
        <w:t>circumstanţelor</w:t>
      </w:r>
      <w:proofErr w:type="spellEnd"/>
      <w:r w:rsidRPr="00892FAB">
        <w:rPr>
          <w:noProof w:val="0"/>
          <w:lang w:val="en-US" w:eastAsia="ru-RU"/>
        </w:rPr>
        <w:t xml:space="preserve">, </w:t>
      </w:r>
      <w:proofErr w:type="spellStart"/>
      <w:r w:rsidRPr="00892FAB">
        <w:rPr>
          <w:noProof w:val="0"/>
          <w:lang w:val="en-US" w:eastAsia="ru-RU"/>
        </w:rPr>
        <w:t>dar</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despre</w:t>
      </w:r>
      <w:proofErr w:type="spellEnd"/>
      <w:r w:rsidRPr="00892FAB">
        <w:rPr>
          <w:noProof w:val="0"/>
          <w:lang w:val="en-US" w:eastAsia="ru-RU"/>
        </w:rPr>
        <w:t xml:space="preserve"> </w:t>
      </w:r>
      <w:proofErr w:type="spellStart"/>
      <w:r w:rsidRPr="00892FAB">
        <w:rPr>
          <w:noProof w:val="0"/>
          <w:lang w:val="en-US" w:eastAsia="ru-RU"/>
        </w:rPr>
        <w:t>efectele</w:t>
      </w:r>
      <w:proofErr w:type="spellEnd"/>
      <w:r w:rsidRPr="00892FAB">
        <w:rPr>
          <w:noProof w:val="0"/>
          <w:lang w:val="en-US" w:eastAsia="ru-RU"/>
        </w:rPr>
        <w:t xml:space="preserve"> </w:t>
      </w:r>
      <w:proofErr w:type="spellStart"/>
      <w:r w:rsidRPr="00892FAB">
        <w:rPr>
          <w:noProof w:val="0"/>
          <w:lang w:val="en-US" w:eastAsia="ru-RU"/>
        </w:rPr>
        <w:t>acestora</w:t>
      </w:r>
      <w:proofErr w:type="spellEnd"/>
      <w:r w:rsidRPr="00892FAB">
        <w:rPr>
          <w:noProof w:val="0"/>
          <w:lang w:val="en-US" w:eastAsia="ru-RU"/>
        </w:rPr>
        <w:t xml:space="preserve"> </w:t>
      </w:r>
      <w:proofErr w:type="spellStart"/>
      <w:r w:rsidRPr="00892FAB">
        <w:rPr>
          <w:noProof w:val="0"/>
          <w:lang w:val="en-US" w:eastAsia="ru-RU"/>
        </w:rPr>
        <w:t>asupra</w:t>
      </w:r>
      <w:proofErr w:type="spellEnd"/>
      <w:r w:rsidRPr="00892FAB">
        <w:rPr>
          <w:noProof w:val="0"/>
          <w:lang w:val="en-US" w:eastAsia="ru-RU"/>
        </w:rPr>
        <w:t xml:space="preserve"> </w:t>
      </w:r>
      <w:proofErr w:type="spellStart"/>
      <w:r w:rsidRPr="00892FAB">
        <w:rPr>
          <w:noProof w:val="0"/>
          <w:lang w:val="en-US" w:eastAsia="ru-RU"/>
        </w:rPr>
        <w:t>executării</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
    <w:p w14:paraId="1DF9C83C" w14:textId="77777777" w:rsidR="00892FAB" w:rsidRPr="00892FAB" w:rsidRDefault="00892FAB" w:rsidP="00892FAB">
      <w:pPr>
        <w:jc w:val="both"/>
        <w:rPr>
          <w:noProof w:val="0"/>
          <w:lang w:val="en-US" w:eastAsia="ru-RU"/>
        </w:rPr>
      </w:pPr>
      <w:r w:rsidRPr="00892FAB">
        <w:rPr>
          <w:noProof w:val="0"/>
          <w:lang w:val="en-US" w:eastAsia="ru-RU"/>
        </w:rPr>
        <w:t xml:space="preserve">10.3. </w:t>
      </w:r>
      <w:proofErr w:type="spellStart"/>
      <w:r w:rsidRPr="00892FAB">
        <w:rPr>
          <w:noProof w:val="0"/>
          <w:lang w:val="en-US" w:eastAsia="ru-RU"/>
        </w:rPr>
        <w:t>Survenirea</w:t>
      </w:r>
      <w:proofErr w:type="spellEnd"/>
      <w:r w:rsidRPr="00892FAB">
        <w:rPr>
          <w:noProof w:val="0"/>
          <w:lang w:val="en-US" w:eastAsia="ru-RU"/>
        </w:rPr>
        <w:t xml:space="preserve"> </w:t>
      </w:r>
      <w:proofErr w:type="spellStart"/>
      <w:r w:rsidRPr="00892FAB">
        <w:rPr>
          <w:noProof w:val="0"/>
          <w:lang w:val="en-US" w:eastAsia="ru-RU"/>
        </w:rPr>
        <w:t>circumstanţelor</w:t>
      </w:r>
      <w:proofErr w:type="spellEnd"/>
      <w:r w:rsidRPr="00892FAB">
        <w:rPr>
          <w:noProof w:val="0"/>
          <w:lang w:val="en-US" w:eastAsia="ru-RU"/>
        </w:rPr>
        <w:t xml:space="preserve"> </w:t>
      </w:r>
      <w:proofErr w:type="spellStart"/>
      <w:r w:rsidRPr="00892FAB">
        <w:rPr>
          <w:noProof w:val="0"/>
          <w:lang w:val="en-US" w:eastAsia="ru-RU"/>
        </w:rPr>
        <w:t>impedimentului</w:t>
      </w:r>
      <w:proofErr w:type="spellEnd"/>
      <w:r w:rsidRPr="00892FAB">
        <w:rPr>
          <w:noProof w:val="0"/>
          <w:lang w:val="en-US" w:eastAsia="ru-RU"/>
        </w:rPr>
        <w:t xml:space="preserve">, </w:t>
      </w:r>
      <w:proofErr w:type="spellStart"/>
      <w:r w:rsidRPr="00892FAB">
        <w:rPr>
          <w:noProof w:val="0"/>
          <w:lang w:val="en-US" w:eastAsia="ru-RU"/>
        </w:rPr>
        <w:t>momentul</w:t>
      </w:r>
      <w:proofErr w:type="spellEnd"/>
      <w:r w:rsidRPr="00892FAB">
        <w:rPr>
          <w:noProof w:val="0"/>
          <w:lang w:val="en-US" w:eastAsia="ru-RU"/>
        </w:rPr>
        <w:t xml:space="preserve"> </w:t>
      </w:r>
      <w:proofErr w:type="spellStart"/>
      <w:r w:rsidRPr="00892FAB">
        <w:rPr>
          <w:noProof w:val="0"/>
          <w:lang w:val="en-US" w:eastAsia="ru-RU"/>
        </w:rPr>
        <w:t>declanşării</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termenul</w:t>
      </w:r>
      <w:proofErr w:type="spellEnd"/>
      <w:r w:rsidRPr="00892FAB">
        <w:rPr>
          <w:noProof w:val="0"/>
          <w:lang w:val="en-US" w:eastAsia="ru-RU"/>
        </w:rPr>
        <w:t xml:space="preserve"> de </w:t>
      </w:r>
      <w:proofErr w:type="spellStart"/>
      <w:r w:rsidRPr="00892FAB">
        <w:rPr>
          <w:noProof w:val="0"/>
          <w:lang w:val="en-US" w:eastAsia="ru-RU"/>
        </w:rPr>
        <w:t>acţiune</w:t>
      </w:r>
      <w:proofErr w:type="spellEnd"/>
      <w:r w:rsidRPr="00892FAB">
        <w:rPr>
          <w:noProof w:val="0"/>
          <w:lang w:val="en-US" w:eastAsia="ru-RU"/>
        </w:rPr>
        <w:t xml:space="preserve"> </w:t>
      </w:r>
      <w:proofErr w:type="spellStart"/>
      <w:r w:rsidRPr="00892FAB">
        <w:rPr>
          <w:noProof w:val="0"/>
          <w:lang w:val="en-US" w:eastAsia="ru-RU"/>
        </w:rPr>
        <w:t>trebuie</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fie </w:t>
      </w:r>
      <w:proofErr w:type="spellStart"/>
      <w:r w:rsidRPr="00892FAB">
        <w:rPr>
          <w:noProof w:val="0"/>
          <w:lang w:val="en-US" w:eastAsia="ru-RU"/>
        </w:rPr>
        <w:t>confirmate</w:t>
      </w:r>
      <w:proofErr w:type="spellEnd"/>
      <w:r w:rsidRPr="00892FAB">
        <w:rPr>
          <w:noProof w:val="0"/>
          <w:lang w:val="en-US" w:eastAsia="ru-RU"/>
        </w:rPr>
        <w:t xml:space="preserve"> </w:t>
      </w:r>
      <w:proofErr w:type="spellStart"/>
      <w:r w:rsidRPr="00892FAB">
        <w:rPr>
          <w:noProof w:val="0"/>
          <w:lang w:val="en-US" w:eastAsia="ru-RU"/>
        </w:rPr>
        <w:t>printr</w:t>
      </w:r>
      <w:proofErr w:type="spellEnd"/>
      <w:r w:rsidRPr="00892FAB">
        <w:rPr>
          <w:noProof w:val="0"/>
          <w:lang w:val="en-US" w:eastAsia="ru-RU"/>
        </w:rPr>
        <w:t xml:space="preserve">-un </w:t>
      </w:r>
      <w:proofErr w:type="spellStart"/>
      <w:r w:rsidRPr="00892FAB">
        <w:rPr>
          <w:noProof w:val="0"/>
          <w:lang w:val="en-US" w:eastAsia="ru-RU"/>
        </w:rPr>
        <w:t>certificat</w:t>
      </w:r>
      <w:proofErr w:type="spellEnd"/>
      <w:r w:rsidRPr="00892FAB">
        <w:rPr>
          <w:noProof w:val="0"/>
          <w:lang w:val="en-US" w:eastAsia="ru-RU"/>
        </w:rPr>
        <w:t xml:space="preserve">, </w:t>
      </w:r>
      <w:proofErr w:type="spellStart"/>
      <w:r w:rsidRPr="00892FAB">
        <w:rPr>
          <w:noProof w:val="0"/>
          <w:lang w:val="en-US" w:eastAsia="ru-RU"/>
        </w:rPr>
        <w:t>eliberat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mod </w:t>
      </w:r>
      <w:proofErr w:type="spellStart"/>
      <w:r w:rsidRPr="00892FAB">
        <w:rPr>
          <w:noProof w:val="0"/>
          <w:lang w:val="en-US" w:eastAsia="ru-RU"/>
        </w:rPr>
        <w:t>corespunzător</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organul</w:t>
      </w:r>
      <w:proofErr w:type="spellEnd"/>
      <w:r w:rsidRPr="00892FAB">
        <w:rPr>
          <w:noProof w:val="0"/>
          <w:lang w:val="en-US" w:eastAsia="ru-RU"/>
        </w:rPr>
        <w:t xml:space="preserve"> competent din </w:t>
      </w:r>
      <w:proofErr w:type="spellStart"/>
      <w:r w:rsidRPr="00892FAB">
        <w:rPr>
          <w:noProof w:val="0"/>
          <w:lang w:val="en-US" w:eastAsia="ru-RU"/>
        </w:rPr>
        <w:t>ţara</w:t>
      </w:r>
      <w:proofErr w:type="spellEnd"/>
      <w:r w:rsidRPr="00892FAB">
        <w:rPr>
          <w:noProof w:val="0"/>
          <w:lang w:val="en-US" w:eastAsia="ru-RU"/>
        </w:rPr>
        <w:t xml:space="preserve"> </w:t>
      </w:r>
      <w:proofErr w:type="spellStart"/>
      <w:r w:rsidRPr="00892FAB">
        <w:rPr>
          <w:noProof w:val="0"/>
          <w:lang w:val="en-US" w:eastAsia="ru-RU"/>
        </w:rPr>
        <w:t>Părţii</w:t>
      </w:r>
      <w:proofErr w:type="spellEnd"/>
      <w:r w:rsidRPr="00892FAB">
        <w:rPr>
          <w:noProof w:val="0"/>
          <w:lang w:val="en-US" w:eastAsia="ru-RU"/>
        </w:rPr>
        <w:t xml:space="preserve"> care </w:t>
      </w:r>
      <w:proofErr w:type="spellStart"/>
      <w:r w:rsidRPr="00892FAB">
        <w:rPr>
          <w:noProof w:val="0"/>
          <w:lang w:val="en-US" w:eastAsia="ru-RU"/>
        </w:rPr>
        <w:t>invocă</w:t>
      </w:r>
      <w:proofErr w:type="spellEnd"/>
      <w:r w:rsidRPr="00892FAB">
        <w:rPr>
          <w:noProof w:val="0"/>
          <w:lang w:val="en-US" w:eastAsia="ru-RU"/>
        </w:rPr>
        <w:t xml:space="preserve"> </w:t>
      </w:r>
      <w:proofErr w:type="spellStart"/>
      <w:r w:rsidRPr="00892FAB">
        <w:rPr>
          <w:noProof w:val="0"/>
          <w:lang w:val="en-US" w:eastAsia="ru-RU"/>
        </w:rPr>
        <w:t>asemenea</w:t>
      </w:r>
      <w:proofErr w:type="spellEnd"/>
      <w:r w:rsidRPr="00892FAB">
        <w:rPr>
          <w:noProof w:val="0"/>
          <w:lang w:val="en-US" w:eastAsia="ru-RU"/>
        </w:rPr>
        <w:t xml:space="preserve"> </w:t>
      </w:r>
      <w:proofErr w:type="spellStart"/>
      <w:r w:rsidRPr="00892FAB">
        <w:rPr>
          <w:noProof w:val="0"/>
          <w:lang w:val="en-US" w:eastAsia="ru-RU"/>
        </w:rPr>
        <w:t>circumstanţe</w:t>
      </w:r>
      <w:proofErr w:type="spellEnd"/>
      <w:r w:rsidRPr="00892FAB">
        <w:rPr>
          <w:noProof w:val="0"/>
          <w:lang w:val="en-US" w:eastAsia="ru-RU"/>
        </w:rPr>
        <w:t>.</w:t>
      </w:r>
    </w:p>
    <w:p w14:paraId="12836723" w14:textId="77777777" w:rsidR="00892FAB" w:rsidRPr="00892FAB" w:rsidRDefault="00892FAB" w:rsidP="00892FAB">
      <w:pPr>
        <w:tabs>
          <w:tab w:val="left" w:pos="426"/>
          <w:tab w:val="left" w:pos="3645"/>
        </w:tabs>
        <w:rPr>
          <w:b/>
          <w:noProof w:val="0"/>
          <w:lang w:val="en-US" w:eastAsia="ru-RU"/>
        </w:rPr>
      </w:pPr>
    </w:p>
    <w:p w14:paraId="56186C2D" w14:textId="77777777" w:rsidR="00892FAB" w:rsidRPr="00892FAB" w:rsidRDefault="00892FAB" w:rsidP="00892FAB">
      <w:pPr>
        <w:tabs>
          <w:tab w:val="left" w:pos="426"/>
          <w:tab w:val="left" w:pos="3645"/>
        </w:tabs>
        <w:rPr>
          <w:b/>
          <w:noProof w:val="0"/>
          <w:lang w:val="en-US" w:eastAsia="ru-RU"/>
        </w:rPr>
      </w:pPr>
      <w:r w:rsidRPr="00892FAB">
        <w:rPr>
          <w:b/>
          <w:noProof w:val="0"/>
          <w:lang w:val="en-US" w:eastAsia="ru-RU"/>
        </w:rPr>
        <w:t>11. MODIFICĂRI</w:t>
      </w:r>
    </w:p>
    <w:p w14:paraId="01FAD89D" w14:textId="77777777" w:rsidR="00892FAB" w:rsidRPr="00892FAB" w:rsidRDefault="00892FAB" w:rsidP="00892FAB">
      <w:pPr>
        <w:tabs>
          <w:tab w:val="left" w:pos="426"/>
          <w:tab w:val="left" w:pos="3645"/>
        </w:tabs>
        <w:jc w:val="both"/>
        <w:rPr>
          <w:noProof w:val="0"/>
          <w:lang w:val="en-US" w:eastAsia="ru-RU"/>
        </w:rPr>
      </w:pPr>
      <w:proofErr w:type="spellStart"/>
      <w:r w:rsidRPr="00892FAB">
        <w:rPr>
          <w:noProof w:val="0"/>
          <w:lang w:val="en-US" w:eastAsia="ru-RU"/>
        </w:rPr>
        <w:lastRenderedPageBreak/>
        <w:t>Modificarea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de </w:t>
      </w:r>
      <w:proofErr w:type="spellStart"/>
      <w:r w:rsidRPr="00892FAB">
        <w:rPr>
          <w:noProof w:val="0"/>
          <w:lang w:val="en-US" w:eastAsia="ru-RU"/>
        </w:rPr>
        <w:t>achiziţie</w:t>
      </w:r>
      <w:proofErr w:type="spellEnd"/>
      <w:r w:rsidRPr="00892FAB">
        <w:rPr>
          <w:noProof w:val="0"/>
          <w:lang w:val="en-US" w:eastAsia="ru-RU"/>
        </w:rPr>
        <w:t xml:space="preserve"> </w:t>
      </w:r>
      <w:proofErr w:type="spellStart"/>
      <w:r w:rsidRPr="00892FAB">
        <w:rPr>
          <w:noProof w:val="0"/>
          <w:lang w:val="en-US" w:eastAsia="ru-RU"/>
        </w:rPr>
        <w:t>publică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cursul</w:t>
      </w:r>
      <w:proofErr w:type="spellEnd"/>
      <w:r w:rsidRPr="00892FAB">
        <w:rPr>
          <w:noProof w:val="0"/>
          <w:lang w:val="en-US" w:eastAsia="ru-RU"/>
        </w:rPr>
        <w:t xml:space="preserve"> </w:t>
      </w:r>
      <w:proofErr w:type="spellStart"/>
      <w:r w:rsidRPr="00892FAB">
        <w:rPr>
          <w:noProof w:val="0"/>
          <w:lang w:val="en-US" w:eastAsia="ru-RU"/>
        </w:rPr>
        <w:t>perioadei</w:t>
      </w:r>
      <w:proofErr w:type="spellEnd"/>
      <w:r w:rsidRPr="00892FAB">
        <w:rPr>
          <w:noProof w:val="0"/>
          <w:lang w:val="en-US" w:eastAsia="ru-RU"/>
        </w:rPr>
        <w:t xml:space="preserve"> sale de </w:t>
      </w:r>
      <w:proofErr w:type="spellStart"/>
      <w:r w:rsidRPr="00892FAB">
        <w:rPr>
          <w:noProof w:val="0"/>
          <w:lang w:val="en-US" w:eastAsia="ru-RU"/>
        </w:rPr>
        <w:t>valabilitate</w:t>
      </w:r>
      <w:proofErr w:type="spellEnd"/>
      <w:r w:rsidRPr="00892FAB">
        <w:rPr>
          <w:noProof w:val="0"/>
          <w:lang w:val="en-US" w:eastAsia="ru-RU"/>
        </w:rPr>
        <w:t xml:space="preserve">, se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efectua</w:t>
      </w:r>
      <w:proofErr w:type="spellEnd"/>
      <w:r w:rsidRPr="00892FAB">
        <w:rPr>
          <w:noProof w:val="0"/>
          <w:lang w:val="en-US" w:eastAsia="ru-RU"/>
        </w:rPr>
        <w:t xml:space="preserve"> conform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actelor</w:t>
      </w:r>
      <w:proofErr w:type="spellEnd"/>
      <w:r w:rsidRPr="00892FAB">
        <w:rPr>
          <w:noProof w:val="0"/>
          <w:lang w:val="en-US" w:eastAsia="ru-RU"/>
        </w:rPr>
        <w:t xml:space="preserve"> normative cu </w:t>
      </w:r>
      <w:proofErr w:type="spellStart"/>
      <w:r w:rsidRPr="00892FAB">
        <w:rPr>
          <w:noProof w:val="0"/>
          <w:lang w:val="en-US" w:eastAsia="ru-RU"/>
        </w:rPr>
        <w:t>incidenţă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domeniul</w:t>
      </w:r>
      <w:proofErr w:type="spellEnd"/>
      <w:r w:rsidRPr="00892FAB">
        <w:rPr>
          <w:noProof w:val="0"/>
          <w:lang w:val="en-US" w:eastAsia="ru-RU"/>
        </w:rPr>
        <w:t xml:space="preserve"> </w:t>
      </w:r>
      <w:proofErr w:type="spellStart"/>
      <w:r w:rsidRPr="00892FAB">
        <w:rPr>
          <w:noProof w:val="0"/>
          <w:lang w:val="en-US" w:eastAsia="ru-RU"/>
        </w:rPr>
        <w:t>achiziţiilor</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acord</w:t>
      </w:r>
      <w:proofErr w:type="spellEnd"/>
      <w:r w:rsidRPr="00892FAB">
        <w:rPr>
          <w:noProof w:val="0"/>
          <w:lang w:val="en-US" w:eastAsia="ru-RU"/>
        </w:rPr>
        <w:t xml:space="preserve"> </w:t>
      </w:r>
      <w:proofErr w:type="spellStart"/>
      <w:r w:rsidRPr="00892FAB">
        <w:rPr>
          <w:noProof w:val="0"/>
          <w:lang w:val="en-US" w:eastAsia="ru-RU"/>
        </w:rPr>
        <w:t>adiţional</w:t>
      </w:r>
      <w:proofErr w:type="spellEnd"/>
      <w:r w:rsidRPr="00892FAB">
        <w:rPr>
          <w:noProof w:val="0"/>
          <w:lang w:val="en-US" w:eastAsia="ru-RU"/>
        </w:rPr>
        <w:t xml:space="preserve"> la </w:t>
      </w:r>
      <w:proofErr w:type="spellStart"/>
      <w:r w:rsidRPr="00892FAB">
        <w:rPr>
          <w:noProof w:val="0"/>
          <w:lang w:val="en-US" w:eastAsia="ru-RU"/>
        </w:rPr>
        <w:t>prezentul</w:t>
      </w:r>
      <w:proofErr w:type="spellEnd"/>
      <w:r w:rsidRPr="00892FAB">
        <w:rPr>
          <w:noProof w:val="0"/>
          <w:lang w:val="en-US" w:eastAsia="ru-RU"/>
        </w:rPr>
        <w:t xml:space="preserve"> contract.</w:t>
      </w:r>
    </w:p>
    <w:p w14:paraId="0F549F7B" w14:textId="77777777" w:rsidR="00892FAB" w:rsidRPr="00892FAB" w:rsidRDefault="00892FAB" w:rsidP="00892FAB">
      <w:pPr>
        <w:jc w:val="both"/>
        <w:rPr>
          <w:b/>
          <w:noProof w:val="0"/>
          <w:lang w:val="en-US" w:eastAsia="ru-RU"/>
        </w:rPr>
      </w:pPr>
    </w:p>
    <w:p w14:paraId="3C76FE1D" w14:textId="77777777" w:rsidR="00892FAB" w:rsidRPr="00892FAB" w:rsidRDefault="00892FAB" w:rsidP="00892FAB">
      <w:pPr>
        <w:jc w:val="both"/>
        <w:rPr>
          <w:b/>
          <w:noProof w:val="0"/>
          <w:lang w:val="en-US" w:eastAsia="ru-RU"/>
        </w:rPr>
      </w:pPr>
      <w:r w:rsidRPr="00892FAB">
        <w:rPr>
          <w:b/>
          <w:noProof w:val="0"/>
          <w:lang w:val="en-US" w:eastAsia="ru-RU"/>
        </w:rPr>
        <w:t>12. AJUSTAREA PREŢULUI CONTRACTULUI</w:t>
      </w:r>
    </w:p>
    <w:p w14:paraId="3BFF7381" w14:textId="77777777" w:rsidR="00892FAB" w:rsidRPr="00892FAB" w:rsidRDefault="00892FAB" w:rsidP="00892FAB">
      <w:pPr>
        <w:jc w:val="both"/>
        <w:rPr>
          <w:noProof w:val="0"/>
          <w:lang w:val="en-US" w:eastAsia="ru-RU"/>
        </w:rPr>
      </w:pPr>
      <w:r w:rsidRPr="00892FAB">
        <w:rPr>
          <w:noProof w:val="0"/>
          <w:lang w:eastAsia="ru-RU"/>
        </w:rPr>
        <w:t xml:space="preserve">Ajustarea prețului contractului pe parcursul derulării contractului aflat în perioada sa de valabilitate, se va efectua conform prevederilor actelor normative aplicabile în domeniul </w:t>
      </w:r>
      <w:proofErr w:type="spellStart"/>
      <w:r w:rsidRPr="00892FAB">
        <w:rPr>
          <w:noProof w:val="0"/>
          <w:lang w:eastAsia="ru-RU"/>
        </w:rPr>
        <w:t>achiziţiilor</w:t>
      </w:r>
      <w:proofErr w:type="spellEnd"/>
      <w:r w:rsidRPr="00892FAB">
        <w:rPr>
          <w:noProof w:val="0"/>
          <w:lang w:eastAsia="ru-RU"/>
        </w:rPr>
        <w:t xml:space="preserve"> publice.</w:t>
      </w:r>
    </w:p>
    <w:p w14:paraId="51FEF4F4" w14:textId="77777777" w:rsidR="00892FAB" w:rsidRPr="00892FAB" w:rsidRDefault="00892FAB" w:rsidP="00892FAB">
      <w:pPr>
        <w:jc w:val="both"/>
        <w:rPr>
          <w:noProof w:val="0"/>
          <w:lang w:val="en-US" w:eastAsia="ru-RU"/>
        </w:rPr>
      </w:pPr>
    </w:p>
    <w:p w14:paraId="3D080D5B" w14:textId="77777777" w:rsidR="00892FAB" w:rsidRPr="00892FAB" w:rsidRDefault="00892FAB" w:rsidP="00892FAB">
      <w:pPr>
        <w:rPr>
          <w:b/>
          <w:noProof w:val="0"/>
          <w:lang w:val="en-US" w:eastAsia="ru-RU"/>
        </w:rPr>
      </w:pPr>
      <w:r w:rsidRPr="00892FAB">
        <w:rPr>
          <w:b/>
          <w:noProof w:val="0"/>
          <w:lang w:val="en-US" w:eastAsia="ru-RU"/>
        </w:rPr>
        <w:t>13. CONDIŢIILE DE PREDARE-PRIMIRE</w:t>
      </w:r>
    </w:p>
    <w:p w14:paraId="78F5384B" w14:textId="77777777" w:rsidR="00892FAB" w:rsidRPr="00892FAB" w:rsidRDefault="00892FAB" w:rsidP="00892FAB">
      <w:pPr>
        <w:jc w:val="both"/>
        <w:rPr>
          <w:noProof w:val="0"/>
          <w:lang w:val="en-US" w:eastAsia="ru-RU"/>
        </w:rPr>
      </w:pPr>
      <w:proofErr w:type="spellStart"/>
      <w:r w:rsidRPr="00892FAB">
        <w:rPr>
          <w:noProof w:val="0"/>
          <w:lang w:val="en-US" w:eastAsia="ru-RU"/>
        </w:rPr>
        <w:t>Serviciile</w:t>
      </w:r>
      <w:proofErr w:type="spellEnd"/>
      <w:r w:rsidRPr="00892FAB">
        <w:rPr>
          <w:noProof w:val="0"/>
          <w:lang w:val="en-US" w:eastAsia="ru-RU"/>
        </w:rPr>
        <w:t xml:space="preserve"> de </w:t>
      </w:r>
      <w:proofErr w:type="spellStart"/>
      <w:r w:rsidRPr="00892FAB">
        <w:rPr>
          <w:noProof w:val="0"/>
          <w:lang w:val="en-US" w:eastAsia="ru-RU"/>
        </w:rPr>
        <w:t>proiectare</w:t>
      </w:r>
      <w:proofErr w:type="spellEnd"/>
      <w:r w:rsidRPr="00892FAB">
        <w:rPr>
          <w:noProof w:val="0"/>
          <w:lang w:val="en-US" w:eastAsia="ru-RU"/>
        </w:rPr>
        <w:t xml:space="preserve"> se </w:t>
      </w:r>
      <w:proofErr w:type="spellStart"/>
      <w:r w:rsidRPr="00892FAB">
        <w:rPr>
          <w:noProof w:val="0"/>
          <w:lang w:val="en-US" w:eastAsia="ru-RU"/>
        </w:rPr>
        <w:t>consideră</w:t>
      </w:r>
      <w:proofErr w:type="spellEnd"/>
      <w:r w:rsidRPr="00892FAB">
        <w:rPr>
          <w:noProof w:val="0"/>
          <w:lang w:val="en-US" w:eastAsia="ru-RU"/>
        </w:rPr>
        <w:t xml:space="preserve"> predate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Prestator</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recepţionate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w:t>
      </w:r>
    </w:p>
    <w:p w14:paraId="727D8616" w14:textId="77777777" w:rsidR="00892FAB" w:rsidRPr="00892FAB" w:rsidRDefault="00892FAB" w:rsidP="00892FAB">
      <w:pPr>
        <w:numPr>
          <w:ilvl w:val="0"/>
          <w:numId w:val="56"/>
        </w:numPr>
        <w:tabs>
          <w:tab w:val="num" w:pos="0"/>
          <w:tab w:val="left" w:pos="360"/>
        </w:tabs>
        <w:suppressAutoHyphens/>
        <w:ind w:left="0" w:firstLine="0"/>
        <w:jc w:val="both"/>
        <w:rPr>
          <w:noProof w:val="0"/>
          <w:lang w:val="en-US" w:eastAsia="ru-RU"/>
        </w:rPr>
      </w:pPr>
      <w:proofErr w:type="spellStart"/>
      <w:r w:rsidRPr="00892FAB">
        <w:rPr>
          <w:noProof w:val="0"/>
          <w:lang w:val="en-US" w:eastAsia="ru-RU"/>
        </w:rPr>
        <w:t>cantitatea</w:t>
      </w:r>
      <w:proofErr w:type="spellEnd"/>
      <w:r w:rsidRPr="00892FAB">
        <w:rPr>
          <w:noProof w:val="0"/>
          <w:lang w:val="en-US" w:eastAsia="ru-RU"/>
        </w:rPr>
        <w:t xml:space="preserve"> </w:t>
      </w:r>
      <w:proofErr w:type="spellStart"/>
      <w:r w:rsidRPr="00892FAB">
        <w:rPr>
          <w:noProof w:val="0"/>
          <w:lang w:val="en-US" w:eastAsia="ru-RU"/>
        </w:rPr>
        <w:t>serviciilor</w:t>
      </w:r>
      <w:proofErr w:type="spellEnd"/>
      <w:r w:rsidRPr="00892FAB">
        <w:rPr>
          <w:noProof w:val="0"/>
          <w:lang w:val="en-US" w:eastAsia="ru-RU"/>
        </w:rPr>
        <w:t xml:space="preserve"> de </w:t>
      </w:r>
      <w:proofErr w:type="spellStart"/>
      <w:r w:rsidRPr="00892FAB">
        <w:rPr>
          <w:noProof w:val="0"/>
          <w:lang w:val="en-US" w:eastAsia="ru-RU"/>
        </w:rPr>
        <w:t>proiectare</w:t>
      </w:r>
      <w:proofErr w:type="spellEnd"/>
      <w:r w:rsidRPr="00892FAB">
        <w:rPr>
          <w:noProof w:val="0"/>
          <w:lang w:val="en-US" w:eastAsia="ru-RU"/>
        </w:rPr>
        <w:t xml:space="preserve"> </w:t>
      </w:r>
      <w:proofErr w:type="spellStart"/>
      <w:r w:rsidRPr="00892FAB">
        <w:rPr>
          <w:noProof w:val="0"/>
          <w:lang w:val="en-US" w:eastAsia="ru-RU"/>
        </w:rPr>
        <w:t>corespunde</w:t>
      </w:r>
      <w:proofErr w:type="spellEnd"/>
      <w:r w:rsidRPr="00892FAB">
        <w:rPr>
          <w:noProof w:val="0"/>
          <w:lang w:val="en-US" w:eastAsia="ru-RU"/>
        </w:rPr>
        <w:t xml:space="preserve"> </w:t>
      </w:r>
      <w:proofErr w:type="spellStart"/>
      <w:r w:rsidRPr="00892FAB">
        <w:rPr>
          <w:noProof w:val="0"/>
          <w:lang w:val="en-US" w:eastAsia="ru-RU"/>
        </w:rPr>
        <w:t>informaţiei</w:t>
      </w:r>
      <w:proofErr w:type="spellEnd"/>
      <w:r w:rsidRPr="00892FAB">
        <w:rPr>
          <w:noProof w:val="0"/>
          <w:lang w:val="en-US" w:eastAsia="ru-RU"/>
        </w:rPr>
        <w:t xml:space="preserve"> indicate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prezentul</w:t>
      </w:r>
      <w:proofErr w:type="spellEnd"/>
      <w:r w:rsidRPr="00892FAB">
        <w:rPr>
          <w:noProof w:val="0"/>
          <w:lang w:val="en-US" w:eastAsia="ru-RU"/>
        </w:rPr>
        <w:t xml:space="preserve"> contract; </w:t>
      </w:r>
    </w:p>
    <w:p w14:paraId="548DE91C" w14:textId="77777777" w:rsidR="00892FAB" w:rsidRPr="00892FAB" w:rsidRDefault="00892FAB" w:rsidP="00892FAB">
      <w:pPr>
        <w:numPr>
          <w:ilvl w:val="0"/>
          <w:numId w:val="56"/>
        </w:numPr>
        <w:tabs>
          <w:tab w:val="num" w:pos="0"/>
          <w:tab w:val="left" w:pos="360"/>
        </w:tabs>
        <w:suppressAutoHyphens/>
        <w:ind w:left="0" w:firstLine="0"/>
        <w:jc w:val="both"/>
        <w:rPr>
          <w:noProof w:val="0"/>
          <w:lang w:val="en-US" w:eastAsia="ru-RU"/>
        </w:rPr>
      </w:pPr>
      <w:proofErr w:type="spellStart"/>
      <w:r w:rsidRPr="00892FAB">
        <w:rPr>
          <w:noProof w:val="0"/>
          <w:lang w:val="en-US" w:eastAsia="ru-RU"/>
        </w:rPr>
        <w:t>calitatea</w:t>
      </w:r>
      <w:proofErr w:type="spellEnd"/>
      <w:r w:rsidRPr="00892FAB">
        <w:rPr>
          <w:noProof w:val="0"/>
          <w:lang w:val="en-US" w:eastAsia="ru-RU"/>
        </w:rPr>
        <w:t xml:space="preserve"> </w:t>
      </w:r>
      <w:proofErr w:type="spellStart"/>
      <w:r w:rsidRPr="00892FAB">
        <w:rPr>
          <w:noProof w:val="0"/>
          <w:lang w:val="en-US" w:eastAsia="ru-RU"/>
        </w:rPr>
        <w:t>serviciilor</w:t>
      </w:r>
      <w:proofErr w:type="spellEnd"/>
      <w:r w:rsidRPr="00892FAB">
        <w:rPr>
          <w:noProof w:val="0"/>
          <w:lang w:val="en-US" w:eastAsia="ru-RU"/>
        </w:rPr>
        <w:t xml:space="preserve"> de </w:t>
      </w:r>
      <w:proofErr w:type="spellStart"/>
      <w:r w:rsidRPr="00892FAB">
        <w:rPr>
          <w:noProof w:val="0"/>
          <w:lang w:val="en-US" w:eastAsia="ru-RU"/>
        </w:rPr>
        <w:t>proiectare</w:t>
      </w:r>
      <w:proofErr w:type="spellEnd"/>
      <w:r w:rsidRPr="00892FAB">
        <w:rPr>
          <w:noProof w:val="0"/>
          <w:lang w:val="en-US" w:eastAsia="ru-RU"/>
        </w:rPr>
        <w:t xml:space="preserve"> </w:t>
      </w:r>
      <w:proofErr w:type="spellStart"/>
      <w:r w:rsidRPr="00892FAB">
        <w:rPr>
          <w:noProof w:val="0"/>
          <w:lang w:val="en-US" w:eastAsia="ru-RU"/>
        </w:rPr>
        <w:t>corespunde</w:t>
      </w:r>
      <w:proofErr w:type="spellEnd"/>
      <w:r w:rsidRPr="00892FAB">
        <w:rPr>
          <w:noProof w:val="0"/>
          <w:lang w:val="en-US" w:eastAsia="ru-RU"/>
        </w:rPr>
        <w:t xml:space="preserve"> </w:t>
      </w:r>
      <w:proofErr w:type="spellStart"/>
      <w:r w:rsidRPr="00892FAB">
        <w:rPr>
          <w:noProof w:val="0"/>
          <w:lang w:val="en-US" w:eastAsia="ru-RU"/>
        </w:rPr>
        <w:t>documentelor</w:t>
      </w:r>
      <w:proofErr w:type="spellEnd"/>
      <w:r w:rsidRPr="00892FAB">
        <w:rPr>
          <w:noProof w:val="0"/>
          <w:lang w:val="en-US" w:eastAsia="ru-RU"/>
        </w:rPr>
        <w:t xml:space="preserve"> normative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standardelor</w:t>
      </w:r>
      <w:proofErr w:type="spellEnd"/>
      <w:r w:rsidRPr="00892FAB">
        <w:rPr>
          <w:noProof w:val="0"/>
          <w:lang w:val="en-US" w:eastAsia="ru-RU"/>
        </w:rPr>
        <w:t xml:space="preserve"> de stat.</w:t>
      </w:r>
    </w:p>
    <w:p w14:paraId="6334BF65" w14:textId="77777777" w:rsidR="00892FAB" w:rsidRPr="00892FAB" w:rsidRDefault="00892FAB" w:rsidP="00892FAB">
      <w:pPr>
        <w:jc w:val="both"/>
        <w:rPr>
          <w:noProof w:val="0"/>
          <w:lang w:val="en-US" w:eastAsia="ru-RU"/>
        </w:rPr>
      </w:pPr>
    </w:p>
    <w:p w14:paraId="799F78EE" w14:textId="77777777" w:rsidR="00892FAB" w:rsidRPr="00892FAB" w:rsidRDefault="00892FAB" w:rsidP="00892FAB">
      <w:pPr>
        <w:rPr>
          <w:b/>
          <w:noProof w:val="0"/>
          <w:lang w:val="en-US" w:eastAsia="ru-RU"/>
        </w:rPr>
      </w:pPr>
      <w:r w:rsidRPr="00892FAB">
        <w:rPr>
          <w:b/>
          <w:noProof w:val="0"/>
          <w:lang w:val="en-US" w:eastAsia="ru-RU"/>
        </w:rPr>
        <w:t>14. REZOLUȚIUNEA CONTRACTULUI</w:t>
      </w:r>
    </w:p>
    <w:p w14:paraId="75EF2A3C" w14:textId="77777777" w:rsidR="00892FAB" w:rsidRPr="00892FAB" w:rsidRDefault="00892FAB" w:rsidP="00892FAB">
      <w:pPr>
        <w:jc w:val="both"/>
        <w:rPr>
          <w:noProof w:val="0"/>
          <w:lang w:val="en-US" w:eastAsia="ru-RU"/>
        </w:rPr>
      </w:pPr>
      <w:r w:rsidRPr="00892FAB">
        <w:rPr>
          <w:noProof w:val="0"/>
          <w:lang w:val="en-US" w:eastAsia="ru-RU"/>
        </w:rPr>
        <w:t xml:space="preserve">14.1. </w:t>
      </w:r>
      <w:proofErr w:type="spellStart"/>
      <w:r w:rsidRPr="00892FAB">
        <w:rPr>
          <w:noProof w:val="0"/>
          <w:lang w:val="en-US" w:eastAsia="ru-RU"/>
        </w:rPr>
        <w:t>Rezoluțiunea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se </w:t>
      </w:r>
      <w:proofErr w:type="spellStart"/>
      <w:r w:rsidRPr="00892FAB">
        <w:rPr>
          <w:noProof w:val="0"/>
          <w:lang w:val="en-US" w:eastAsia="ru-RU"/>
        </w:rPr>
        <w:t>poate</w:t>
      </w:r>
      <w:proofErr w:type="spellEnd"/>
      <w:r w:rsidRPr="00892FAB">
        <w:rPr>
          <w:noProof w:val="0"/>
          <w:lang w:val="en-US" w:eastAsia="ru-RU"/>
        </w:rPr>
        <w:t xml:space="preserve"> </w:t>
      </w:r>
      <w:proofErr w:type="spellStart"/>
      <w:r w:rsidRPr="00892FAB">
        <w:rPr>
          <w:noProof w:val="0"/>
          <w:lang w:val="en-US" w:eastAsia="ru-RU"/>
        </w:rPr>
        <w:t>realiza</w:t>
      </w:r>
      <w:proofErr w:type="spellEnd"/>
      <w:r w:rsidRPr="00892FAB">
        <w:rPr>
          <w:noProof w:val="0"/>
          <w:lang w:val="en-US" w:eastAsia="ru-RU"/>
        </w:rPr>
        <w:t xml:space="preserve"> cu </w:t>
      </w:r>
      <w:proofErr w:type="spellStart"/>
      <w:r w:rsidRPr="00892FAB">
        <w:rPr>
          <w:noProof w:val="0"/>
          <w:lang w:val="en-US" w:eastAsia="ru-RU"/>
        </w:rPr>
        <w:t>acordul</w:t>
      </w:r>
      <w:proofErr w:type="spellEnd"/>
      <w:r w:rsidRPr="00892FAB">
        <w:rPr>
          <w:noProof w:val="0"/>
          <w:lang w:val="en-US" w:eastAsia="ru-RU"/>
        </w:rPr>
        <w:t xml:space="preserve"> </w:t>
      </w:r>
      <w:proofErr w:type="spellStart"/>
      <w:r w:rsidRPr="00892FAB">
        <w:rPr>
          <w:noProof w:val="0"/>
          <w:lang w:val="en-US" w:eastAsia="ru-RU"/>
        </w:rPr>
        <w:t>comun</w:t>
      </w:r>
      <w:proofErr w:type="spellEnd"/>
      <w:r w:rsidRPr="00892FAB">
        <w:rPr>
          <w:noProof w:val="0"/>
          <w:lang w:val="en-US" w:eastAsia="ru-RU"/>
        </w:rPr>
        <w:t xml:space="preserve"> al </w:t>
      </w:r>
      <w:proofErr w:type="spellStart"/>
      <w:r w:rsidRPr="00892FAB">
        <w:rPr>
          <w:noProof w:val="0"/>
          <w:lang w:val="en-US" w:eastAsia="ru-RU"/>
        </w:rPr>
        <w:t>Părţilor</w:t>
      </w:r>
      <w:proofErr w:type="spellEnd"/>
      <w:r w:rsidRPr="00892FAB">
        <w:rPr>
          <w:noProof w:val="0"/>
          <w:lang w:val="en-US" w:eastAsia="ru-RU"/>
        </w:rPr>
        <w:t>.</w:t>
      </w:r>
    </w:p>
    <w:p w14:paraId="73342FA9" w14:textId="77777777" w:rsidR="00892FAB" w:rsidRPr="00892FAB" w:rsidRDefault="00892FAB" w:rsidP="00892FAB">
      <w:pPr>
        <w:jc w:val="both"/>
        <w:rPr>
          <w:noProof w:val="0"/>
          <w:lang w:val="en-US" w:eastAsia="ru-RU"/>
        </w:rPr>
      </w:pPr>
      <w:r w:rsidRPr="00892FAB">
        <w:rPr>
          <w:noProof w:val="0"/>
          <w:lang w:val="en-US" w:eastAsia="ru-RU"/>
        </w:rPr>
        <w:t xml:space="preserve">14.2. </w:t>
      </w:r>
      <w:proofErr w:type="spellStart"/>
      <w:r w:rsidRPr="00892FAB">
        <w:rPr>
          <w:noProof w:val="0"/>
          <w:lang w:val="en-US" w:eastAsia="ru-RU"/>
        </w:rPr>
        <w:t>Contractul</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fi </w:t>
      </w:r>
      <w:proofErr w:type="spellStart"/>
      <w:r w:rsidRPr="00892FAB">
        <w:rPr>
          <w:noProof w:val="0"/>
          <w:lang w:val="en-US" w:eastAsia="ru-RU"/>
        </w:rPr>
        <w:t>rezolvit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mod unilateral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de:</w:t>
      </w:r>
    </w:p>
    <w:p w14:paraId="34156DF1" w14:textId="77777777" w:rsidR="00892FAB" w:rsidRPr="00892FAB" w:rsidRDefault="00892FAB" w:rsidP="00892FAB">
      <w:pPr>
        <w:numPr>
          <w:ilvl w:val="0"/>
          <w:numId w:val="37"/>
        </w:numPr>
        <w:tabs>
          <w:tab w:val="left" w:pos="0"/>
          <w:tab w:val="left" w:pos="360"/>
        </w:tabs>
        <w:suppressAutoHyphens/>
        <w:ind w:left="0" w:firstLine="0"/>
        <w:jc w:val="both"/>
        <w:rPr>
          <w:noProof w:val="0"/>
          <w:lang w:val="en-US" w:eastAsia="ru-RU"/>
        </w:rPr>
      </w:pPr>
      <w:proofErr w:type="spellStart"/>
      <w:r w:rsidRPr="00892FAB">
        <w:rPr>
          <w:noProof w:val="0"/>
          <w:lang w:val="en-US" w:eastAsia="ru-RU"/>
        </w:rPr>
        <w:t>refuz</w:t>
      </w:r>
      <w:proofErr w:type="spellEnd"/>
      <w:r w:rsidRPr="00892FAB">
        <w:rPr>
          <w:noProof w:val="0"/>
          <w:lang w:val="en-US" w:eastAsia="ru-RU"/>
        </w:rPr>
        <w:t xml:space="preserve"> al </w:t>
      </w:r>
      <w:proofErr w:type="spellStart"/>
      <w:r w:rsidRPr="00892FAB">
        <w:rPr>
          <w:noProof w:val="0"/>
          <w:lang w:val="en-US" w:eastAsia="ru-RU"/>
        </w:rPr>
        <w:t>Prestatorului</w:t>
      </w:r>
      <w:proofErr w:type="spellEnd"/>
      <w:r w:rsidRPr="00892FAB">
        <w:rPr>
          <w:noProof w:val="0"/>
          <w:lang w:val="en-US" w:eastAsia="ru-RU"/>
        </w:rPr>
        <w:t xml:space="preserve"> de a </w:t>
      </w:r>
      <w:proofErr w:type="spellStart"/>
      <w:r w:rsidRPr="00892FAB">
        <w:rPr>
          <w:noProof w:val="0"/>
          <w:lang w:val="en-US" w:eastAsia="ru-RU"/>
        </w:rPr>
        <w:t>presta</w:t>
      </w:r>
      <w:proofErr w:type="spellEnd"/>
      <w:r w:rsidRPr="00892FAB">
        <w:rPr>
          <w:noProof w:val="0"/>
          <w:lang w:val="en-US" w:eastAsia="ru-RU"/>
        </w:rPr>
        <w:t xml:space="preserve"> </w:t>
      </w:r>
      <w:proofErr w:type="spellStart"/>
      <w:r w:rsidRPr="00892FAB">
        <w:rPr>
          <w:noProof w:val="0"/>
          <w:lang w:val="en-US" w:eastAsia="ru-RU"/>
        </w:rPr>
        <w:t>serviciile</w:t>
      </w:r>
      <w:proofErr w:type="spellEnd"/>
      <w:r w:rsidRPr="00892FAB">
        <w:rPr>
          <w:noProof w:val="0"/>
          <w:lang w:val="en-US" w:eastAsia="ru-RU"/>
        </w:rPr>
        <w:t xml:space="preserve"> de </w:t>
      </w:r>
      <w:proofErr w:type="spellStart"/>
      <w:r w:rsidRPr="00892FAB">
        <w:rPr>
          <w:noProof w:val="0"/>
          <w:lang w:val="en-US" w:eastAsia="ru-RU"/>
        </w:rPr>
        <w:t>proiectare</w:t>
      </w:r>
      <w:proofErr w:type="spellEnd"/>
      <w:r w:rsidRPr="00892FAB">
        <w:rPr>
          <w:noProof w:val="0"/>
          <w:lang w:val="en-US" w:eastAsia="ru-RU"/>
        </w:rPr>
        <w:t xml:space="preserve"> </w:t>
      </w:r>
      <w:proofErr w:type="spellStart"/>
      <w:r w:rsidRPr="00892FAB">
        <w:rPr>
          <w:noProof w:val="0"/>
          <w:lang w:val="en-US" w:eastAsia="ru-RU"/>
        </w:rPr>
        <w:t>prevăzute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prezentul</w:t>
      </w:r>
      <w:proofErr w:type="spellEnd"/>
      <w:r w:rsidRPr="00892FAB">
        <w:rPr>
          <w:noProof w:val="0"/>
          <w:lang w:val="en-US" w:eastAsia="ru-RU"/>
        </w:rPr>
        <w:t xml:space="preserve"> contract;         </w:t>
      </w:r>
    </w:p>
    <w:p w14:paraId="352780A8" w14:textId="77777777" w:rsidR="00892FAB" w:rsidRPr="00892FAB" w:rsidRDefault="00892FAB" w:rsidP="00892FAB">
      <w:pPr>
        <w:numPr>
          <w:ilvl w:val="0"/>
          <w:numId w:val="37"/>
        </w:numPr>
        <w:tabs>
          <w:tab w:val="left" w:pos="0"/>
          <w:tab w:val="left" w:pos="360"/>
        </w:tabs>
        <w:suppressAutoHyphens/>
        <w:ind w:left="0" w:firstLine="0"/>
        <w:jc w:val="both"/>
        <w:rPr>
          <w:noProof w:val="0"/>
          <w:lang w:val="en-US" w:eastAsia="ru-RU"/>
        </w:rPr>
      </w:pPr>
      <w:proofErr w:type="spellStart"/>
      <w:r w:rsidRPr="00892FAB">
        <w:rPr>
          <w:noProof w:val="0"/>
          <w:lang w:val="en-US" w:eastAsia="ru-RU"/>
        </w:rPr>
        <w:t>nerespectare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Prestator</w:t>
      </w:r>
      <w:proofErr w:type="spellEnd"/>
      <w:r w:rsidRPr="00892FAB">
        <w:rPr>
          <w:noProof w:val="0"/>
          <w:lang w:val="en-US" w:eastAsia="ru-RU"/>
        </w:rPr>
        <w:t xml:space="preserve"> a </w:t>
      </w:r>
      <w:proofErr w:type="spellStart"/>
      <w:r w:rsidRPr="00892FAB">
        <w:rPr>
          <w:noProof w:val="0"/>
          <w:lang w:val="en-US" w:eastAsia="ru-RU"/>
        </w:rPr>
        <w:t>termenelor</w:t>
      </w:r>
      <w:proofErr w:type="spellEnd"/>
      <w:r w:rsidRPr="00892FAB">
        <w:rPr>
          <w:noProof w:val="0"/>
          <w:lang w:val="en-US" w:eastAsia="ru-RU"/>
        </w:rPr>
        <w:t xml:space="preserve"> de </w:t>
      </w:r>
      <w:proofErr w:type="spellStart"/>
      <w:r w:rsidRPr="00892FAB">
        <w:rPr>
          <w:noProof w:val="0"/>
          <w:lang w:val="en-US" w:eastAsia="ru-RU"/>
        </w:rPr>
        <w:t>executare</w:t>
      </w:r>
      <w:proofErr w:type="spellEnd"/>
      <w:r w:rsidRPr="00892FAB">
        <w:rPr>
          <w:noProof w:val="0"/>
          <w:lang w:val="en-US" w:eastAsia="ru-RU"/>
        </w:rPr>
        <w:t xml:space="preserve"> </w:t>
      </w:r>
      <w:proofErr w:type="spellStart"/>
      <w:r w:rsidRPr="00892FAB">
        <w:rPr>
          <w:noProof w:val="0"/>
          <w:lang w:val="en-US" w:eastAsia="ru-RU"/>
        </w:rPr>
        <w:t>stabilite</w:t>
      </w:r>
      <w:proofErr w:type="spellEnd"/>
      <w:r w:rsidRPr="00892FAB">
        <w:rPr>
          <w:noProof w:val="0"/>
          <w:lang w:val="en-US" w:eastAsia="ru-RU"/>
        </w:rPr>
        <w:t>;</w:t>
      </w:r>
    </w:p>
    <w:p w14:paraId="477F7929" w14:textId="77777777" w:rsidR="00892FAB" w:rsidRPr="00892FAB" w:rsidRDefault="00892FAB" w:rsidP="00892FAB">
      <w:pPr>
        <w:numPr>
          <w:ilvl w:val="0"/>
          <w:numId w:val="37"/>
        </w:numPr>
        <w:tabs>
          <w:tab w:val="left" w:pos="0"/>
          <w:tab w:val="left" w:pos="360"/>
        </w:tabs>
        <w:suppressAutoHyphens/>
        <w:ind w:left="0" w:firstLine="0"/>
        <w:jc w:val="both"/>
        <w:rPr>
          <w:noProof w:val="0"/>
          <w:lang w:val="en-US" w:eastAsia="ru-RU"/>
        </w:rPr>
      </w:pPr>
      <w:proofErr w:type="spellStart"/>
      <w:r w:rsidRPr="00892FAB">
        <w:rPr>
          <w:noProof w:val="0"/>
          <w:lang w:val="en-US" w:eastAsia="ru-RU"/>
        </w:rPr>
        <w:t>nerespectare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a </w:t>
      </w:r>
      <w:proofErr w:type="spellStart"/>
      <w:r w:rsidRPr="00892FAB">
        <w:rPr>
          <w:noProof w:val="0"/>
          <w:lang w:val="en-US" w:eastAsia="ru-RU"/>
        </w:rPr>
        <w:t>termenelor</w:t>
      </w:r>
      <w:proofErr w:type="spellEnd"/>
      <w:r w:rsidRPr="00892FAB">
        <w:rPr>
          <w:noProof w:val="0"/>
          <w:lang w:val="en-US" w:eastAsia="ru-RU"/>
        </w:rPr>
        <w:t xml:space="preserve"> de </w:t>
      </w:r>
      <w:proofErr w:type="spellStart"/>
      <w:r w:rsidRPr="00892FAB">
        <w:rPr>
          <w:noProof w:val="0"/>
          <w:lang w:val="en-US" w:eastAsia="ru-RU"/>
        </w:rPr>
        <w:t>plată</w:t>
      </w:r>
      <w:proofErr w:type="spellEnd"/>
      <w:r w:rsidRPr="00892FAB">
        <w:rPr>
          <w:noProof w:val="0"/>
          <w:lang w:val="en-US" w:eastAsia="ru-RU"/>
        </w:rPr>
        <w:t xml:space="preserve"> a </w:t>
      </w:r>
      <w:proofErr w:type="spellStart"/>
      <w:r w:rsidRPr="00892FAB">
        <w:rPr>
          <w:noProof w:val="0"/>
          <w:lang w:val="en-US" w:eastAsia="ru-RU"/>
        </w:rPr>
        <w:t>serviciilor</w:t>
      </w:r>
      <w:proofErr w:type="spellEnd"/>
      <w:r w:rsidRPr="00892FAB">
        <w:rPr>
          <w:noProof w:val="0"/>
          <w:lang w:val="en-US" w:eastAsia="ru-RU"/>
        </w:rPr>
        <w:t>;</w:t>
      </w:r>
    </w:p>
    <w:p w14:paraId="0057E25B" w14:textId="77777777" w:rsidR="00892FAB" w:rsidRPr="00892FAB" w:rsidRDefault="00892FAB" w:rsidP="00892FAB">
      <w:pPr>
        <w:numPr>
          <w:ilvl w:val="0"/>
          <w:numId w:val="37"/>
        </w:numPr>
        <w:tabs>
          <w:tab w:val="left" w:pos="0"/>
          <w:tab w:val="left" w:pos="360"/>
        </w:tabs>
        <w:suppressAutoHyphens/>
        <w:ind w:left="0" w:firstLine="0"/>
        <w:jc w:val="both"/>
        <w:rPr>
          <w:noProof w:val="0"/>
          <w:lang w:val="en-US" w:eastAsia="ru-RU"/>
        </w:rPr>
      </w:pPr>
      <w:proofErr w:type="spellStart"/>
      <w:r w:rsidRPr="00892FAB">
        <w:rPr>
          <w:noProof w:val="0"/>
          <w:lang w:val="en-US" w:eastAsia="ru-RU"/>
        </w:rPr>
        <w:t>nesatisfacerea</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una</w:t>
      </w:r>
      <w:proofErr w:type="spellEnd"/>
      <w:r w:rsidRPr="00892FAB">
        <w:rPr>
          <w:noProof w:val="0"/>
          <w:lang w:val="en-US" w:eastAsia="ru-RU"/>
        </w:rPr>
        <w:t xml:space="preserve"> </w:t>
      </w:r>
      <w:proofErr w:type="spellStart"/>
      <w:r w:rsidRPr="00892FAB">
        <w:rPr>
          <w:noProof w:val="0"/>
          <w:lang w:val="en-US" w:eastAsia="ru-RU"/>
        </w:rPr>
        <w:t>dintre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a </w:t>
      </w:r>
      <w:proofErr w:type="spellStart"/>
      <w:r w:rsidRPr="00892FAB">
        <w:rPr>
          <w:noProof w:val="0"/>
          <w:lang w:val="en-US" w:eastAsia="ru-RU"/>
        </w:rPr>
        <w:t>pretenţiilor</w:t>
      </w:r>
      <w:proofErr w:type="spellEnd"/>
      <w:r w:rsidRPr="00892FAB">
        <w:rPr>
          <w:noProof w:val="0"/>
          <w:lang w:val="en-US" w:eastAsia="ru-RU"/>
        </w:rPr>
        <w:t xml:space="preserve"> </w:t>
      </w:r>
      <w:proofErr w:type="spellStart"/>
      <w:r w:rsidRPr="00892FAB">
        <w:rPr>
          <w:noProof w:val="0"/>
          <w:lang w:val="en-US" w:eastAsia="ru-RU"/>
        </w:rPr>
        <w:t>înaintate</w:t>
      </w:r>
      <w:proofErr w:type="spellEnd"/>
      <w:r w:rsidRPr="00892FAB">
        <w:rPr>
          <w:noProof w:val="0"/>
          <w:lang w:val="en-US" w:eastAsia="ru-RU"/>
        </w:rPr>
        <w:t xml:space="preserve"> conform </w:t>
      </w:r>
      <w:proofErr w:type="spellStart"/>
      <w:r w:rsidRPr="00892FAB">
        <w:rPr>
          <w:noProof w:val="0"/>
          <w:lang w:val="en-US" w:eastAsia="ru-RU"/>
        </w:rPr>
        <w:t>prezentului</w:t>
      </w:r>
      <w:proofErr w:type="spellEnd"/>
      <w:r w:rsidRPr="00892FAB">
        <w:rPr>
          <w:noProof w:val="0"/>
          <w:lang w:val="en-US" w:eastAsia="ru-RU"/>
        </w:rPr>
        <w:t xml:space="preserve"> contract;</w:t>
      </w:r>
    </w:p>
    <w:p w14:paraId="469362F9" w14:textId="77777777" w:rsidR="00892FAB" w:rsidRPr="00892FAB" w:rsidRDefault="00892FAB" w:rsidP="00892FAB">
      <w:pPr>
        <w:numPr>
          <w:ilvl w:val="0"/>
          <w:numId w:val="37"/>
        </w:numPr>
        <w:tabs>
          <w:tab w:val="left" w:pos="0"/>
          <w:tab w:val="left" w:pos="360"/>
        </w:tabs>
        <w:suppressAutoHyphens/>
        <w:ind w:left="0" w:firstLine="0"/>
        <w:jc w:val="both"/>
        <w:rPr>
          <w:noProof w:val="0"/>
          <w:lang w:val="en-US" w:eastAsia="ru-RU"/>
        </w:rPr>
      </w:pPr>
      <w:proofErr w:type="spellStart"/>
      <w:r w:rsidRPr="00892FAB">
        <w:rPr>
          <w:noProof w:val="0"/>
          <w:lang w:val="en-US" w:eastAsia="ru-RU"/>
        </w:rPr>
        <w:t>contractantul</w:t>
      </w:r>
      <w:proofErr w:type="spellEnd"/>
      <w:r w:rsidRPr="00892FAB">
        <w:rPr>
          <w:noProof w:val="0"/>
          <w:lang w:val="en-US" w:eastAsia="ru-RU"/>
        </w:rPr>
        <w:t xml:space="preserve"> se </w:t>
      </w:r>
      <w:proofErr w:type="spellStart"/>
      <w:r w:rsidRPr="00892FAB">
        <w:rPr>
          <w:noProof w:val="0"/>
          <w:lang w:val="en-US" w:eastAsia="ru-RU"/>
        </w:rPr>
        <w:t>afla</w:t>
      </w:r>
      <w:proofErr w:type="spellEnd"/>
      <w:r w:rsidRPr="00892FAB">
        <w:rPr>
          <w:noProof w:val="0"/>
          <w:lang w:val="en-US" w:eastAsia="ru-RU"/>
        </w:rPr>
        <w:t xml:space="preserve">, la </w:t>
      </w:r>
      <w:proofErr w:type="spellStart"/>
      <w:r w:rsidRPr="00892FAB">
        <w:rPr>
          <w:noProof w:val="0"/>
          <w:lang w:val="en-US" w:eastAsia="ru-RU"/>
        </w:rPr>
        <w:t>momentul</w:t>
      </w:r>
      <w:proofErr w:type="spellEnd"/>
      <w:r w:rsidRPr="00892FAB">
        <w:rPr>
          <w:noProof w:val="0"/>
          <w:lang w:val="en-US" w:eastAsia="ru-RU"/>
        </w:rPr>
        <w:t xml:space="preserve"> </w:t>
      </w:r>
      <w:proofErr w:type="spellStart"/>
      <w:r w:rsidRPr="00892FAB">
        <w:rPr>
          <w:noProof w:val="0"/>
          <w:lang w:val="en-US" w:eastAsia="ru-RU"/>
        </w:rPr>
        <w:t>atribuirii</w:t>
      </w:r>
      <w:proofErr w:type="spellEnd"/>
      <w:r w:rsidRPr="00892FAB">
        <w:rPr>
          <w:noProof w:val="0"/>
          <w:lang w:val="en-US" w:eastAsia="ru-RU"/>
        </w:rPr>
        <w:t xml:space="preserve"> </w:t>
      </w:r>
      <w:proofErr w:type="spellStart"/>
      <w:r w:rsidRPr="00892FAB">
        <w:rPr>
          <w:noProof w:val="0"/>
          <w:lang w:val="en-US" w:eastAsia="ru-RU"/>
        </w:rPr>
        <w:t>lui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una</w:t>
      </w:r>
      <w:proofErr w:type="spellEnd"/>
      <w:r w:rsidRPr="00892FAB">
        <w:rPr>
          <w:noProof w:val="0"/>
          <w:lang w:val="en-US" w:eastAsia="ru-RU"/>
        </w:rPr>
        <w:t xml:space="preserve"> </w:t>
      </w:r>
      <w:proofErr w:type="spellStart"/>
      <w:r w:rsidRPr="00892FAB">
        <w:rPr>
          <w:noProof w:val="0"/>
          <w:lang w:val="en-US" w:eastAsia="ru-RU"/>
        </w:rPr>
        <w:t>dintre</w:t>
      </w:r>
      <w:proofErr w:type="spellEnd"/>
      <w:r w:rsidRPr="00892FAB">
        <w:rPr>
          <w:noProof w:val="0"/>
          <w:lang w:val="en-US" w:eastAsia="ru-RU"/>
        </w:rPr>
        <w:t xml:space="preserve"> </w:t>
      </w:r>
      <w:proofErr w:type="spellStart"/>
      <w:r w:rsidRPr="00892FAB">
        <w:rPr>
          <w:noProof w:val="0"/>
          <w:lang w:val="en-US" w:eastAsia="ru-RU"/>
        </w:rPr>
        <w:t>situațiile</w:t>
      </w:r>
      <w:proofErr w:type="spellEnd"/>
      <w:r w:rsidRPr="00892FAB">
        <w:rPr>
          <w:noProof w:val="0"/>
          <w:lang w:val="en-US" w:eastAsia="ru-RU"/>
        </w:rPr>
        <w:t xml:space="preserve"> care </w:t>
      </w:r>
      <w:proofErr w:type="spellStart"/>
      <w:r w:rsidRPr="00892FAB">
        <w:rPr>
          <w:noProof w:val="0"/>
          <w:lang w:val="en-US" w:eastAsia="ru-RU"/>
        </w:rPr>
        <w:t>ar</w:t>
      </w:r>
      <w:proofErr w:type="spellEnd"/>
      <w:r w:rsidRPr="00892FAB">
        <w:rPr>
          <w:noProof w:val="0"/>
          <w:lang w:val="en-US" w:eastAsia="ru-RU"/>
        </w:rPr>
        <w:t xml:space="preserve"> fi </w:t>
      </w:r>
      <w:proofErr w:type="spellStart"/>
      <w:r w:rsidRPr="00892FAB">
        <w:rPr>
          <w:noProof w:val="0"/>
          <w:lang w:val="en-US" w:eastAsia="ru-RU"/>
        </w:rPr>
        <w:t>determinat</w:t>
      </w:r>
      <w:proofErr w:type="spellEnd"/>
      <w:r w:rsidRPr="00892FAB">
        <w:rPr>
          <w:noProof w:val="0"/>
          <w:lang w:val="en-US" w:eastAsia="ru-RU"/>
        </w:rPr>
        <w:t xml:space="preserve"> </w:t>
      </w:r>
      <w:proofErr w:type="spellStart"/>
      <w:r w:rsidRPr="00892FAB">
        <w:rPr>
          <w:noProof w:val="0"/>
          <w:lang w:val="en-US" w:eastAsia="ru-RU"/>
        </w:rPr>
        <w:t>excluderea</w:t>
      </w:r>
      <w:proofErr w:type="spellEnd"/>
      <w:r w:rsidRPr="00892FAB">
        <w:rPr>
          <w:noProof w:val="0"/>
          <w:lang w:val="en-US" w:eastAsia="ru-RU"/>
        </w:rPr>
        <w:t xml:space="preserve"> </w:t>
      </w:r>
      <w:proofErr w:type="spellStart"/>
      <w:r w:rsidRPr="00892FAB">
        <w:rPr>
          <w:noProof w:val="0"/>
          <w:lang w:val="en-US" w:eastAsia="ru-RU"/>
        </w:rPr>
        <w:t>sa</w:t>
      </w:r>
      <w:proofErr w:type="spellEnd"/>
      <w:r w:rsidRPr="00892FAB">
        <w:rPr>
          <w:noProof w:val="0"/>
          <w:lang w:val="en-US" w:eastAsia="ru-RU"/>
        </w:rPr>
        <w:t xml:space="preserve"> din </w:t>
      </w:r>
      <w:proofErr w:type="spellStart"/>
      <w:r w:rsidRPr="00892FAB">
        <w:rPr>
          <w:noProof w:val="0"/>
          <w:lang w:val="en-US" w:eastAsia="ru-RU"/>
        </w:rPr>
        <w:t>procedura</w:t>
      </w:r>
      <w:proofErr w:type="spellEnd"/>
      <w:r w:rsidRPr="00892FAB">
        <w:rPr>
          <w:noProof w:val="0"/>
          <w:lang w:val="en-US" w:eastAsia="ru-RU"/>
        </w:rPr>
        <w:t xml:space="preserve"> de </w:t>
      </w:r>
      <w:proofErr w:type="spellStart"/>
      <w:r w:rsidRPr="00892FAB">
        <w:rPr>
          <w:noProof w:val="0"/>
          <w:lang w:val="en-US" w:eastAsia="ru-RU"/>
        </w:rPr>
        <w:t>atribuire</w:t>
      </w:r>
      <w:proofErr w:type="spellEnd"/>
      <w:r w:rsidRPr="00892FAB">
        <w:rPr>
          <w:noProof w:val="0"/>
          <w:lang w:val="en-US" w:eastAsia="ru-RU"/>
        </w:rPr>
        <w:t xml:space="preserve"> </w:t>
      </w:r>
      <w:proofErr w:type="spellStart"/>
      <w:r w:rsidRPr="00892FAB">
        <w:rPr>
          <w:noProof w:val="0"/>
          <w:lang w:val="en-US" w:eastAsia="ru-RU"/>
        </w:rPr>
        <w:t>potrivit</w:t>
      </w:r>
      <w:proofErr w:type="spellEnd"/>
      <w:r w:rsidRPr="00892FAB">
        <w:rPr>
          <w:noProof w:val="0"/>
          <w:lang w:val="en-US" w:eastAsia="ru-RU"/>
        </w:rPr>
        <w:t xml:space="preserve"> art. 19 al </w:t>
      </w:r>
      <w:proofErr w:type="spellStart"/>
      <w:r w:rsidRPr="00892FAB">
        <w:rPr>
          <w:noProof w:val="0"/>
          <w:lang w:val="en-US" w:eastAsia="ru-RU"/>
        </w:rPr>
        <w:t>Legii</w:t>
      </w:r>
      <w:proofErr w:type="spellEnd"/>
      <w:r w:rsidRPr="00892FAB">
        <w:rPr>
          <w:noProof w:val="0"/>
          <w:lang w:val="en-US" w:eastAsia="ru-RU"/>
        </w:rPr>
        <w:t xml:space="preserve"> nr. 131/2015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achizițiile</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w:t>
      </w:r>
    </w:p>
    <w:p w14:paraId="1F48C0DA" w14:textId="77777777" w:rsidR="00892FAB" w:rsidRPr="00892FAB" w:rsidRDefault="00892FAB" w:rsidP="00892FAB">
      <w:pPr>
        <w:numPr>
          <w:ilvl w:val="0"/>
          <w:numId w:val="37"/>
        </w:numPr>
        <w:tabs>
          <w:tab w:val="left" w:pos="0"/>
          <w:tab w:val="left" w:pos="360"/>
          <w:tab w:val="left" w:pos="599"/>
          <w:tab w:val="num" w:pos="1135"/>
          <w:tab w:val="left" w:pos="2070"/>
        </w:tabs>
        <w:ind w:left="0" w:firstLine="0"/>
        <w:jc w:val="both"/>
        <w:rPr>
          <w:noProof w:val="0"/>
          <w:lang w:val="en-US" w:eastAsia="ru-RU"/>
        </w:rPr>
      </w:pPr>
      <w:proofErr w:type="spellStart"/>
      <w:r w:rsidRPr="00892FAB">
        <w:rPr>
          <w:noProof w:val="0"/>
          <w:lang w:val="en-US" w:eastAsia="ru-RU"/>
        </w:rPr>
        <w:t>contractul</w:t>
      </w:r>
      <w:proofErr w:type="spellEnd"/>
      <w:r w:rsidRPr="00892FAB">
        <w:rPr>
          <w:noProof w:val="0"/>
          <w:lang w:val="en-US" w:eastAsia="ru-RU"/>
        </w:rPr>
        <w:t xml:space="preserve"> a </w:t>
      </w:r>
      <w:proofErr w:type="spellStart"/>
      <w:r w:rsidRPr="00892FAB">
        <w:rPr>
          <w:noProof w:val="0"/>
          <w:lang w:val="en-US" w:eastAsia="ru-RU"/>
        </w:rPr>
        <w:t>făcut</w:t>
      </w:r>
      <w:proofErr w:type="spellEnd"/>
      <w:r w:rsidRPr="00892FAB">
        <w:rPr>
          <w:noProof w:val="0"/>
          <w:lang w:val="en-US" w:eastAsia="ru-RU"/>
        </w:rPr>
        <w:t xml:space="preserve"> </w:t>
      </w:r>
      <w:proofErr w:type="spellStart"/>
      <w:r w:rsidRPr="00892FAB">
        <w:rPr>
          <w:noProof w:val="0"/>
          <w:lang w:val="en-US" w:eastAsia="ru-RU"/>
        </w:rPr>
        <w:t>obiectul</w:t>
      </w:r>
      <w:proofErr w:type="spellEnd"/>
      <w:r w:rsidRPr="00892FAB">
        <w:rPr>
          <w:noProof w:val="0"/>
          <w:lang w:val="en-US" w:eastAsia="ru-RU"/>
        </w:rPr>
        <w:t xml:space="preserve"> </w:t>
      </w:r>
      <w:proofErr w:type="spellStart"/>
      <w:r w:rsidRPr="00892FAB">
        <w:rPr>
          <w:noProof w:val="0"/>
          <w:lang w:val="en-US" w:eastAsia="ru-RU"/>
        </w:rPr>
        <w:t>unei</w:t>
      </w:r>
      <w:proofErr w:type="spellEnd"/>
      <w:r w:rsidRPr="00892FAB">
        <w:rPr>
          <w:noProof w:val="0"/>
          <w:lang w:val="en-US" w:eastAsia="ru-RU"/>
        </w:rPr>
        <w:t xml:space="preserve"> </w:t>
      </w:r>
      <w:proofErr w:type="spellStart"/>
      <w:r w:rsidRPr="00892FAB">
        <w:rPr>
          <w:noProof w:val="0"/>
          <w:lang w:val="en-US" w:eastAsia="ru-RU"/>
        </w:rPr>
        <w:t>modificări</w:t>
      </w:r>
      <w:proofErr w:type="spellEnd"/>
      <w:r w:rsidRPr="00892FAB">
        <w:rPr>
          <w:noProof w:val="0"/>
          <w:lang w:val="en-US" w:eastAsia="ru-RU"/>
        </w:rPr>
        <w:t xml:space="preserve"> </w:t>
      </w:r>
      <w:proofErr w:type="spellStart"/>
      <w:r w:rsidRPr="00892FAB">
        <w:rPr>
          <w:noProof w:val="0"/>
          <w:lang w:val="en-US" w:eastAsia="ru-RU"/>
        </w:rPr>
        <w:t>substanțiale</w:t>
      </w:r>
      <w:proofErr w:type="spellEnd"/>
      <w:r w:rsidRPr="00892FAB">
        <w:rPr>
          <w:noProof w:val="0"/>
          <w:lang w:val="en-US" w:eastAsia="ru-RU"/>
        </w:rPr>
        <w:t xml:space="preserve"> care </w:t>
      </w:r>
      <w:proofErr w:type="spellStart"/>
      <w:r w:rsidRPr="00892FAB">
        <w:rPr>
          <w:noProof w:val="0"/>
          <w:lang w:val="en-US" w:eastAsia="ru-RU"/>
        </w:rPr>
        <w:t>necesită</w:t>
      </w:r>
      <w:proofErr w:type="spellEnd"/>
      <w:r w:rsidRPr="00892FAB">
        <w:rPr>
          <w:noProof w:val="0"/>
          <w:lang w:val="en-US" w:eastAsia="ru-RU"/>
        </w:rPr>
        <w:t xml:space="preserve"> o </w:t>
      </w:r>
      <w:proofErr w:type="spellStart"/>
      <w:r w:rsidRPr="00892FAB">
        <w:rPr>
          <w:noProof w:val="0"/>
          <w:lang w:val="en-US" w:eastAsia="ru-RU"/>
        </w:rPr>
        <w:t>nouă</w:t>
      </w:r>
      <w:proofErr w:type="spellEnd"/>
      <w:r w:rsidRPr="00892FAB">
        <w:rPr>
          <w:noProof w:val="0"/>
          <w:lang w:val="en-US" w:eastAsia="ru-RU"/>
        </w:rPr>
        <w:t xml:space="preserve"> </w:t>
      </w:r>
      <w:proofErr w:type="spellStart"/>
      <w:r w:rsidRPr="00892FAB">
        <w:rPr>
          <w:noProof w:val="0"/>
          <w:lang w:val="en-US" w:eastAsia="ru-RU"/>
        </w:rPr>
        <w:t>procedură</w:t>
      </w:r>
      <w:proofErr w:type="spellEnd"/>
      <w:r w:rsidRPr="00892FAB">
        <w:rPr>
          <w:noProof w:val="0"/>
          <w:lang w:val="en-US" w:eastAsia="ru-RU"/>
        </w:rPr>
        <w:t xml:space="preserve"> de </w:t>
      </w:r>
      <w:proofErr w:type="spellStart"/>
      <w:r w:rsidRPr="00892FAB">
        <w:rPr>
          <w:noProof w:val="0"/>
          <w:lang w:val="en-US" w:eastAsia="ru-RU"/>
        </w:rPr>
        <w:t>achiziție</w:t>
      </w:r>
      <w:proofErr w:type="spellEnd"/>
      <w:r w:rsidRPr="00892FAB">
        <w:rPr>
          <w:noProof w:val="0"/>
          <w:lang w:val="en-US" w:eastAsia="ru-RU"/>
        </w:rPr>
        <w:t xml:space="preserve"> </w:t>
      </w:r>
      <w:proofErr w:type="spellStart"/>
      <w:r w:rsidRPr="00892FAB">
        <w:rPr>
          <w:noProof w:val="0"/>
          <w:lang w:val="en-US" w:eastAsia="ru-RU"/>
        </w:rPr>
        <w:t>publică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art. 76 al </w:t>
      </w:r>
      <w:proofErr w:type="spellStart"/>
      <w:r w:rsidRPr="00892FAB">
        <w:rPr>
          <w:noProof w:val="0"/>
          <w:lang w:val="en-US" w:eastAsia="ru-RU"/>
        </w:rPr>
        <w:t>Legii</w:t>
      </w:r>
      <w:proofErr w:type="spellEnd"/>
      <w:r w:rsidRPr="00892FAB">
        <w:rPr>
          <w:noProof w:val="0"/>
          <w:lang w:val="en-US" w:eastAsia="ru-RU"/>
        </w:rPr>
        <w:t xml:space="preserve"> nr. 131/2015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achizițiile</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w:t>
      </w:r>
    </w:p>
    <w:p w14:paraId="451B3D9E" w14:textId="77777777" w:rsidR="00892FAB" w:rsidRPr="00892FAB" w:rsidRDefault="00892FAB" w:rsidP="00892FAB">
      <w:pPr>
        <w:numPr>
          <w:ilvl w:val="0"/>
          <w:numId w:val="37"/>
        </w:numPr>
        <w:tabs>
          <w:tab w:val="left" w:pos="0"/>
          <w:tab w:val="left" w:pos="360"/>
          <w:tab w:val="left" w:pos="599"/>
          <w:tab w:val="num" w:pos="1135"/>
          <w:tab w:val="left" w:pos="2070"/>
        </w:tabs>
        <w:ind w:left="0" w:firstLine="0"/>
        <w:jc w:val="both"/>
        <w:rPr>
          <w:noProof w:val="0"/>
          <w:lang w:val="en-US" w:eastAsia="ru-RU"/>
        </w:rPr>
      </w:pPr>
      <w:proofErr w:type="spellStart"/>
      <w:r w:rsidRPr="00892FAB">
        <w:rPr>
          <w:noProof w:val="0"/>
          <w:lang w:val="en-US" w:eastAsia="ru-RU"/>
        </w:rPr>
        <w:t>contractul</w:t>
      </w:r>
      <w:proofErr w:type="spellEnd"/>
      <w:r w:rsidRPr="00892FAB">
        <w:rPr>
          <w:noProof w:val="0"/>
          <w:lang w:val="en-US" w:eastAsia="ru-RU"/>
        </w:rPr>
        <w:t xml:space="preserve"> nu </w:t>
      </w:r>
      <w:proofErr w:type="spellStart"/>
      <w:r w:rsidRPr="00892FAB">
        <w:rPr>
          <w:noProof w:val="0"/>
          <w:lang w:val="en-US" w:eastAsia="ru-RU"/>
        </w:rPr>
        <w:t>urma</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fie </w:t>
      </w:r>
      <w:proofErr w:type="spellStart"/>
      <w:r w:rsidRPr="00892FAB">
        <w:rPr>
          <w:noProof w:val="0"/>
          <w:lang w:val="en-US" w:eastAsia="ru-RU"/>
        </w:rPr>
        <w:t>atribuit</w:t>
      </w:r>
      <w:proofErr w:type="spellEnd"/>
      <w:r w:rsidRPr="00892FAB">
        <w:rPr>
          <w:noProof w:val="0"/>
          <w:lang w:val="en-US" w:eastAsia="ru-RU"/>
        </w:rPr>
        <w:t xml:space="preserve"> </w:t>
      </w:r>
      <w:proofErr w:type="spellStart"/>
      <w:r w:rsidRPr="00892FAB">
        <w:rPr>
          <w:noProof w:val="0"/>
          <w:lang w:val="en-US" w:eastAsia="ru-RU"/>
        </w:rPr>
        <w:t>contractantului</w:t>
      </w:r>
      <w:proofErr w:type="spellEnd"/>
      <w:r w:rsidRPr="00892FAB">
        <w:rPr>
          <w:noProof w:val="0"/>
          <w:lang w:val="en-US" w:eastAsia="ru-RU"/>
        </w:rPr>
        <w:t xml:space="preserve"> </w:t>
      </w:r>
      <w:proofErr w:type="spellStart"/>
      <w:r w:rsidRPr="00892FAB">
        <w:rPr>
          <w:noProof w:val="0"/>
          <w:lang w:val="en-US" w:eastAsia="ru-RU"/>
        </w:rPr>
        <w:t>respectiv</w:t>
      </w:r>
      <w:proofErr w:type="spellEnd"/>
      <w:r w:rsidRPr="00892FAB">
        <w:rPr>
          <w:noProof w:val="0"/>
          <w:lang w:val="en-US" w:eastAsia="ru-RU"/>
        </w:rPr>
        <w:t xml:space="preserve">, </w:t>
      </w:r>
      <w:proofErr w:type="spellStart"/>
      <w:r w:rsidRPr="00892FAB">
        <w:rPr>
          <w:noProof w:val="0"/>
          <w:lang w:val="en-US" w:eastAsia="ru-RU"/>
        </w:rPr>
        <w:t>avînd</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vedere</w:t>
      </w:r>
      <w:proofErr w:type="spellEnd"/>
      <w:r w:rsidRPr="00892FAB">
        <w:rPr>
          <w:noProof w:val="0"/>
          <w:lang w:val="en-US" w:eastAsia="ru-RU"/>
        </w:rPr>
        <w:t xml:space="preserve"> o </w:t>
      </w:r>
      <w:proofErr w:type="spellStart"/>
      <w:r w:rsidRPr="00892FAB">
        <w:rPr>
          <w:noProof w:val="0"/>
          <w:lang w:val="en-US" w:eastAsia="ru-RU"/>
        </w:rPr>
        <w:t>încălcare</w:t>
      </w:r>
      <w:proofErr w:type="spellEnd"/>
      <w:r w:rsidRPr="00892FAB">
        <w:rPr>
          <w:noProof w:val="0"/>
          <w:lang w:val="en-US" w:eastAsia="ru-RU"/>
        </w:rPr>
        <w:t xml:space="preserve"> </w:t>
      </w:r>
      <w:proofErr w:type="spellStart"/>
      <w:r w:rsidRPr="00892FAB">
        <w:rPr>
          <w:noProof w:val="0"/>
          <w:lang w:val="en-US" w:eastAsia="ru-RU"/>
        </w:rPr>
        <w:t>gravă</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obligaţiilor</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w:t>
      </w:r>
      <w:proofErr w:type="spellStart"/>
      <w:r w:rsidRPr="00892FAB">
        <w:rPr>
          <w:noProof w:val="0"/>
          <w:lang w:val="en-US" w:eastAsia="ru-RU"/>
        </w:rPr>
        <w:t>rezultă</w:t>
      </w:r>
      <w:proofErr w:type="spellEnd"/>
      <w:r w:rsidRPr="00892FAB">
        <w:rPr>
          <w:noProof w:val="0"/>
          <w:lang w:val="en-US" w:eastAsia="ru-RU"/>
        </w:rPr>
        <w:t xml:space="preserve"> din </w:t>
      </w:r>
      <w:proofErr w:type="spellStart"/>
      <w:r w:rsidRPr="00892FAB">
        <w:rPr>
          <w:noProof w:val="0"/>
          <w:lang w:val="en-US" w:eastAsia="ru-RU"/>
        </w:rPr>
        <w:t>Legea</w:t>
      </w:r>
      <w:proofErr w:type="spellEnd"/>
      <w:r w:rsidRPr="00892FAB">
        <w:rPr>
          <w:noProof w:val="0"/>
          <w:lang w:val="en-US" w:eastAsia="ru-RU"/>
        </w:rPr>
        <w:t xml:space="preserve"> nr. 131/2015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achizițiile</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tratatele</w:t>
      </w:r>
      <w:proofErr w:type="spellEnd"/>
      <w:r w:rsidRPr="00892FAB">
        <w:rPr>
          <w:noProof w:val="0"/>
          <w:lang w:val="en-US" w:eastAsia="ru-RU"/>
        </w:rPr>
        <w:t xml:space="preserve"> </w:t>
      </w:r>
      <w:proofErr w:type="spellStart"/>
      <w:r w:rsidRPr="00892FAB">
        <w:rPr>
          <w:noProof w:val="0"/>
          <w:lang w:val="en-US" w:eastAsia="ru-RU"/>
        </w:rPr>
        <w:t>internaţionale</w:t>
      </w:r>
      <w:proofErr w:type="spellEnd"/>
      <w:r w:rsidRPr="00892FAB">
        <w:rPr>
          <w:noProof w:val="0"/>
          <w:lang w:val="en-US" w:eastAsia="ru-RU"/>
        </w:rPr>
        <w:t xml:space="preserve"> la care Republica Moldova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parte</w:t>
      </w:r>
      <w:proofErr w:type="spellEnd"/>
      <w:r w:rsidRPr="00892FAB">
        <w:rPr>
          <w:noProof w:val="0"/>
          <w:lang w:val="en-US" w:eastAsia="ru-RU"/>
        </w:rPr>
        <w:t xml:space="preserve">, care a </w:t>
      </w:r>
      <w:proofErr w:type="spellStart"/>
      <w:r w:rsidRPr="00892FAB">
        <w:rPr>
          <w:noProof w:val="0"/>
          <w:lang w:val="en-US" w:eastAsia="ru-RU"/>
        </w:rPr>
        <w:t>fost</w:t>
      </w:r>
      <w:proofErr w:type="spellEnd"/>
      <w:r w:rsidRPr="00892FAB">
        <w:rPr>
          <w:noProof w:val="0"/>
          <w:lang w:val="en-US" w:eastAsia="ru-RU"/>
        </w:rPr>
        <w:t xml:space="preserve"> </w:t>
      </w:r>
      <w:proofErr w:type="spellStart"/>
      <w:r w:rsidRPr="00892FAB">
        <w:rPr>
          <w:noProof w:val="0"/>
          <w:lang w:val="en-US" w:eastAsia="ru-RU"/>
        </w:rPr>
        <w:t>constatată</w:t>
      </w:r>
      <w:proofErr w:type="spellEnd"/>
      <w:r w:rsidRPr="00892FAB">
        <w:rPr>
          <w:noProof w:val="0"/>
          <w:lang w:val="en-US" w:eastAsia="ru-RU"/>
        </w:rPr>
        <w:t xml:space="preserve"> </w:t>
      </w:r>
      <w:proofErr w:type="spellStart"/>
      <w:r w:rsidRPr="00892FAB">
        <w:rPr>
          <w:noProof w:val="0"/>
          <w:lang w:val="en-US" w:eastAsia="ru-RU"/>
        </w:rPr>
        <w:t>printr</w:t>
      </w:r>
      <w:proofErr w:type="spellEnd"/>
      <w:r w:rsidRPr="00892FAB">
        <w:rPr>
          <w:noProof w:val="0"/>
          <w:lang w:val="en-US" w:eastAsia="ru-RU"/>
        </w:rPr>
        <w:t xml:space="preserve">-o </w:t>
      </w:r>
      <w:proofErr w:type="spellStart"/>
      <w:r w:rsidRPr="00892FAB">
        <w:rPr>
          <w:noProof w:val="0"/>
          <w:lang w:val="en-US" w:eastAsia="ru-RU"/>
        </w:rPr>
        <w:t>decizie</w:t>
      </w:r>
      <w:proofErr w:type="spellEnd"/>
      <w:r w:rsidRPr="00892FAB">
        <w:rPr>
          <w:noProof w:val="0"/>
          <w:lang w:val="en-US" w:eastAsia="ru-RU"/>
        </w:rPr>
        <w:t xml:space="preserve"> a </w:t>
      </w:r>
      <w:proofErr w:type="spellStart"/>
      <w:r w:rsidRPr="00892FAB">
        <w:rPr>
          <w:noProof w:val="0"/>
          <w:lang w:val="en-US" w:eastAsia="ru-RU"/>
        </w:rPr>
        <w:t>unei</w:t>
      </w:r>
      <w:proofErr w:type="spellEnd"/>
      <w:r w:rsidRPr="00892FAB">
        <w:rPr>
          <w:noProof w:val="0"/>
          <w:lang w:val="en-US" w:eastAsia="ru-RU"/>
        </w:rPr>
        <w:t xml:space="preserve"> </w:t>
      </w:r>
      <w:proofErr w:type="spellStart"/>
      <w:r w:rsidRPr="00892FAB">
        <w:rPr>
          <w:noProof w:val="0"/>
          <w:lang w:val="en-US" w:eastAsia="ru-RU"/>
        </w:rPr>
        <w:t>instanțe</w:t>
      </w:r>
      <w:proofErr w:type="spellEnd"/>
      <w:r w:rsidRPr="00892FAB">
        <w:rPr>
          <w:noProof w:val="0"/>
          <w:lang w:val="en-US" w:eastAsia="ru-RU"/>
        </w:rPr>
        <w:t xml:space="preserve"> </w:t>
      </w:r>
      <w:proofErr w:type="spellStart"/>
      <w:r w:rsidRPr="00892FAB">
        <w:rPr>
          <w:noProof w:val="0"/>
          <w:lang w:val="en-US" w:eastAsia="ru-RU"/>
        </w:rPr>
        <w:t>judecătorești</w:t>
      </w:r>
      <w:proofErr w:type="spellEnd"/>
      <w:r w:rsidRPr="00892FAB">
        <w:rPr>
          <w:noProof w:val="0"/>
          <w:lang w:val="en-US" w:eastAsia="ru-RU"/>
        </w:rPr>
        <w:t xml:space="preserve"> </w:t>
      </w:r>
      <w:proofErr w:type="spellStart"/>
      <w:r w:rsidRPr="00892FAB">
        <w:rPr>
          <w:noProof w:val="0"/>
          <w:lang w:val="en-US" w:eastAsia="ru-RU"/>
        </w:rPr>
        <w:t>naționale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w:t>
      </w:r>
      <w:proofErr w:type="spellStart"/>
      <w:r w:rsidRPr="00892FAB">
        <w:rPr>
          <w:noProof w:val="0"/>
          <w:lang w:val="en-US" w:eastAsia="ru-RU"/>
        </w:rPr>
        <w:t>internaționale</w:t>
      </w:r>
      <w:proofErr w:type="spellEnd"/>
      <w:r w:rsidRPr="00892FAB">
        <w:rPr>
          <w:noProof w:val="0"/>
          <w:lang w:val="en-US" w:eastAsia="ru-RU"/>
        </w:rPr>
        <w:t>.</w:t>
      </w:r>
    </w:p>
    <w:p w14:paraId="4117A8BF" w14:textId="77777777" w:rsidR="00892FAB" w:rsidRPr="00892FAB" w:rsidRDefault="00892FAB" w:rsidP="00892FAB">
      <w:pPr>
        <w:jc w:val="both"/>
        <w:rPr>
          <w:noProof w:val="0"/>
          <w:lang w:val="en-US" w:eastAsia="ru-RU"/>
        </w:rPr>
      </w:pPr>
      <w:r w:rsidRPr="00892FAB">
        <w:rPr>
          <w:noProof w:val="0"/>
          <w:lang w:val="en-US" w:eastAsia="ru-RU"/>
        </w:rPr>
        <w:t xml:space="preserve">14.3. </w:t>
      </w:r>
      <w:proofErr w:type="spellStart"/>
      <w:r w:rsidRPr="00892FAB">
        <w:rPr>
          <w:noProof w:val="0"/>
          <w:lang w:val="en-US" w:eastAsia="ru-RU"/>
        </w:rPr>
        <w:t>Partea</w:t>
      </w:r>
      <w:proofErr w:type="spellEnd"/>
      <w:r w:rsidRPr="00892FAB">
        <w:rPr>
          <w:noProof w:val="0"/>
          <w:lang w:val="en-US" w:eastAsia="ru-RU"/>
        </w:rPr>
        <w:t xml:space="preserve"> </w:t>
      </w:r>
      <w:proofErr w:type="spellStart"/>
      <w:r w:rsidRPr="00892FAB">
        <w:rPr>
          <w:noProof w:val="0"/>
          <w:lang w:val="en-US" w:eastAsia="ru-RU"/>
        </w:rPr>
        <w:t>iniţiatoare</w:t>
      </w:r>
      <w:proofErr w:type="spellEnd"/>
      <w:r w:rsidRPr="00892FAB">
        <w:rPr>
          <w:noProof w:val="0"/>
          <w:lang w:val="en-US" w:eastAsia="ru-RU"/>
        </w:rPr>
        <w:t xml:space="preserve"> a </w:t>
      </w:r>
      <w:proofErr w:type="spellStart"/>
      <w:r w:rsidRPr="00892FAB">
        <w:rPr>
          <w:noProof w:val="0"/>
          <w:lang w:val="en-US" w:eastAsia="ru-RU"/>
        </w:rPr>
        <w:t>rezoluțiunii</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obligată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comunice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termen de ____</w:t>
      </w:r>
      <w:proofErr w:type="gramStart"/>
      <w:r w:rsidRPr="00892FAB">
        <w:rPr>
          <w:noProof w:val="0"/>
          <w:lang w:val="en-US" w:eastAsia="ru-RU"/>
        </w:rPr>
        <w:t xml:space="preserve">_  </w:t>
      </w:r>
      <w:proofErr w:type="spellStart"/>
      <w:r w:rsidRPr="00892FAB">
        <w:rPr>
          <w:noProof w:val="0"/>
          <w:lang w:val="en-US" w:eastAsia="ru-RU"/>
        </w:rPr>
        <w:t>zile</w:t>
      </w:r>
      <w:proofErr w:type="spellEnd"/>
      <w:proofErr w:type="gramEnd"/>
      <w:r w:rsidRPr="00892FAB">
        <w:rPr>
          <w:noProof w:val="0"/>
          <w:lang w:val="en-US" w:eastAsia="ru-RU"/>
        </w:rPr>
        <w:t xml:space="preserve"> </w:t>
      </w:r>
      <w:proofErr w:type="spellStart"/>
      <w:r w:rsidRPr="00892FAB">
        <w:rPr>
          <w:noProof w:val="0"/>
          <w:lang w:val="en-US" w:eastAsia="ru-RU"/>
        </w:rPr>
        <w:t>lucrătoare</w:t>
      </w:r>
      <w:proofErr w:type="spellEnd"/>
      <w:r w:rsidRPr="00892FAB">
        <w:rPr>
          <w:noProof w:val="0"/>
          <w:lang w:val="en-US" w:eastAsia="ru-RU"/>
        </w:rPr>
        <w:t xml:space="preserve"> </w:t>
      </w:r>
      <w:proofErr w:type="spellStart"/>
      <w:r w:rsidRPr="00892FAB">
        <w:rPr>
          <w:noProof w:val="0"/>
          <w:lang w:val="en-US" w:eastAsia="ru-RU"/>
        </w:rPr>
        <w:t>celeilalte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w:t>
      </w:r>
      <w:proofErr w:type="spellStart"/>
      <w:r w:rsidRPr="00892FAB">
        <w:rPr>
          <w:noProof w:val="0"/>
          <w:lang w:val="en-US" w:eastAsia="ru-RU"/>
        </w:rPr>
        <w:t>despre</w:t>
      </w:r>
      <w:proofErr w:type="spellEnd"/>
      <w:r w:rsidRPr="00892FAB">
        <w:rPr>
          <w:noProof w:val="0"/>
          <w:lang w:val="en-US" w:eastAsia="ru-RU"/>
        </w:rPr>
        <w:t xml:space="preserve"> </w:t>
      </w:r>
      <w:proofErr w:type="spellStart"/>
      <w:r w:rsidRPr="00892FAB">
        <w:rPr>
          <w:noProof w:val="0"/>
          <w:lang w:val="en-US" w:eastAsia="ru-RU"/>
        </w:rPr>
        <w:t>intenţiile</w:t>
      </w:r>
      <w:proofErr w:type="spellEnd"/>
      <w:r w:rsidRPr="00892FAB">
        <w:rPr>
          <w:noProof w:val="0"/>
          <w:lang w:val="en-US" w:eastAsia="ru-RU"/>
        </w:rPr>
        <w:t xml:space="preserve"> </w:t>
      </w:r>
      <w:proofErr w:type="spellStart"/>
      <w:r w:rsidRPr="00892FAB">
        <w:rPr>
          <w:noProof w:val="0"/>
          <w:lang w:val="en-US" w:eastAsia="ru-RU"/>
        </w:rPr>
        <w:t>ei</w:t>
      </w:r>
      <w:proofErr w:type="spellEnd"/>
      <w:r w:rsidRPr="00892FAB">
        <w:rPr>
          <w:noProof w:val="0"/>
          <w:lang w:val="en-US" w:eastAsia="ru-RU"/>
        </w:rPr>
        <w:t xml:space="preserve"> </w:t>
      </w:r>
      <w:proofErr w:type="spellStart"/>
      <w:r w:rsidRPr="00892FAB">
        <w:rPr>
          <w:noProof w:val="0"/>
          <w:lang w:val="en-US" w:eastAsia="ru-RU"/>
        </w:rPr>
        <w:t>printr</w:t>
      </w:r>
      <w:proofErr w:type="spellEnd"/>
      <w:r w:rsidRPr="00892FAB">
        <w:rPr>
          <w:noProof w:val="0"/>
          <w:lang w:val="en-US" w:eastAsia="ru-RU"/>
        </w:rPr>
        <w:t xml:space="preserve">-o </w:t>
      </w:r>
      <w:proofErr w:type="spellStart"/>
      <w:r w:rsidRPr="00892FAB">
        <w:rPr>
          <w:noProof w:val="0"/>
          <w:lang w:val="en-US" w:eastAsia="ru-RU"/>
        </w:rPr>
        <w:t>scrisoare</w:t>
      </w:r>
      <w:proofErr w:type="spellEnd"/>
      <w:r w:rsidRPr="00892FAB">
        <w:rPr>
          <w:noProof w:val="0"/>
          <w:lang w:val="en-US" w:eastAsia="ru-RU"/>
        </w:rPr>
        <w:t xml:space="preserve"> </w:t>
      </w:r>
      <w:proofErr w:type="spellStart"/>
      <w:r w:rsidRPr="00892FAB">
        <w:rPr>
          <w:noProof w:val="0"/>
          <w:lang w:val="en-US" w:eastAsia="ru-RU"/>
        </w:rPr>
        <w:t>motivată</w:t>
      </w:r>
      <w:proofErr w:type="spellEnd"/>
      <w:r w:rsidRPr="00892FAB">
        <w:rPr>
          <w:noProof w:val="0"/>
          <w:lang w:val="en-US" w:eastAsia="ru-RU"/>
        </w:rPr>
        <w:t>.</w:t>
      </w:r>
    </w:p>
    <w:p w14:paraId="43B172C4" w14:textId="77777777" w:rsidR="00892FAB" w:rsidRPr="00892FAB" w:rsidRDefault="00892FAB" w:rsidP="00892FAB">
      <w:pPr>
        <w:jc w:val="both"/>
        <w:rPr>
          <w:noProof w:val="0"/>
          <w:lang w:val="en-US" w:eastAsia="ru-RU"/>
        </w:rPr>
      </w:pPr>
      <w:r w:rsidRPr="00892FAB">
        <w:rPr>
          <w:noProof w:val="0"/>
          <w:lang w:val="en-US" w:eastAsia="ru-RU"/>
        </w:rPr>
        <w:t xml:space="preserve">14.4. </w:t>
      </w:r>
      <w:proofErr w:type="spellStart"/>
      <w:r w:rsidRPr="00892FAB">
        <w:rPr>
          <w:noProof w:val="0"/>
          <w:lang w:val="en-US" w:eastAsia="ru-RU"/>
        </w:rPr>
        <w:t>Partea</w:t>
      </w:r>
      <w:proofErr w:type="spellEnd"/>
      <w:r w:rsidRPr="00892FAB">
        <w:rPr>
          <w:noProof w:val="0"/>
          <w:lang w:val="en-US" w:eastAsia="ru-RU"/>
        </w:rPr>
        <w:t xml:space="preserve"> </w:t>
      </w:r>
      <w:proofErr w:type="spellStart"/>
      <w:r w:rsidRPr="00892FAB">
        <w:rPr>
          <w:noProof w:val="0"/>
          <w:lang w:val="en-US" w:eastAsia="ru-RU"/>
        </w:rPr>
        <w:t>înştiinţată</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obligată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răspundă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decurs</w:t>
      </w:r>
      <w:proofErr w:type="spellEnd"/>
      <w:r w:rsidRPr="00892FAB">
        <w:rPr>
          <w:noProof w:val="0"/>
          <w:lang w:val="en-US" w:eastAsia="ru-RU"/>
        </w:rPr>
        <w:t xml:space="preserve"> </w:t>
      </w:r>
      <w:proofErr w:type="gramStart"/>
      <w:r w:rsidRPr="00892FAB">
        <w:rPr>
          <w:noProof w:val="0"/>
          <w:lang w:val="en-US" w:eastAsia="ru-RU"/>
        </w:rPr>
        <w:t>de  _</w:t>
      </w:r>
      <w:proofErr w:type="gramEnd"/>
      <w:r w:rsidRPr="00892FAB">
        <w:rPr>
          <w:noProof w:val="0"/>
          <w:lang w:val="en-US" w:eastAsia="ru-RU"/>
        </w:rPr>
        <w:t xml:space="preserve">____ </w:t>
      </w:r>
      <w:proofErr w:type="spellStart"/>
      <w:r w:rsidRPr="00892FAB">
        <w:rPr>
          <w:noProof w:val="0"/>
          <w:lang w:val="en-US" w:eastAsia="ru-RU"/>
        </w:rPr>
        <w:t>zile</w:t>
      </w:r>
      <w:proofErr w:type="spellEnd"/>
      <w:r w:rsidRPr="00892FAB">
        <w:rPr>
          <w:noProof w:val="0"/>
          <w:lang w:val="en-US" w:eastAsia="ru-RU"/>
        </w:rPr>
        <w:t xml:space="preserve"> </w:t>
      </w:r>
      <w:proofErr w:type="spellStart"/>
      <w:r w:rsidRPr="00892FAB">
        <w:rPr>
          <w:noProof w:val="0"/>
          <w:lang w:val="en-US" w:eastAsia="ru-RU"/>
        </w:rPr>
        <w:t>lucrătoare</w:t>
      </w:r>
      <w:proofErr w:type="spellEnd"/>
      <w:r w:rsidRPr="00892FAB">
        <w:rPr>
          <w:noProof w:val="0"/>
          <w:lang w:val="en-US" w:eastAsia="ru-RU"/>
        </w:rPr>
        <w:t xml:space="preserve"> de la </w:t>
      </w:r>
      <w:proofErr w:type="spellStart"/>
      <w:r w:rsidRPr="00892FAB">
        <w:rPr>
          <w:noProof w:val="0"/>
          <w:lang w:val="en-US" w:eastAsia="ru-RU"/>
        </w:rPr>
        <w:t>primirea</w:t>
      </w:r>
      <w:proofErr w:type="spellEnd"/>
      <w:r w:rsidRPr="00892FAB">
        <w:rPr>
          <w:noProof w:val="0"/>
          <w:lang w:val="en-US" w:eastAsia="ru-RU"/>
        </w:rPr>
        <w:t xml:space="preserve"> </w:t>
      </w:r>
      <w:proofErr w:type="spellStart"/>
      <w:r w:rsidRPr="00892FAB">
        <w:rPr>
          <w:noProof w:val="0"/>
          <w:lang w:val="en-US" w:eastAsia="ru-RU"/>
        </w:rPr>
        <w:t>notificării</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expirarea</w:t>
      </w:r>
      <w:proofErr w:type="spellEnd"/>
      <w:r w:rsidRPr="00892FAB">
        <w:rPr>
          <w:noProof w:val="0"/>
          <w:lang w:val="en-US" w:eastAsia="ru-RU"/>
        </w:rPr>
        <w:t xml:space="preserve"> </w:t>
      </w:r>
      <w:proofErr w:type="spellStart"/>
      <w:r w:rsidRPr="00892FAB">
        <w:rPr>
          <w:noProof w:val="0"/>
          <w:lang w:val="en-US" w:eastAsia="ru-RU"/>
        </w:rPr>
        <w:t>acestui</w:t>
      </w:r>
      <w:proofErr w:type="spellEnd"/>
      <w:r w:rsidRPr="00892FAB">
        <w:rPr>
          <w:noProof w:val="0"/>
          <w:lang w:val="en-US" w:eastAsia="ru-RU"/>
        </w:rPr>
        <w:t xml:space="preserve"> termen </w:t>
      </w:r>
      <w:proofErr w:type="spellStart"/>
      <w:r w:rsidRPr="00892FAB">
        <w:rPr>
          <w:noProof w:val="0"/>
          <w:lang w:val="en-US" w:eastAsia="ru-RU"/>
        </w:rPr>
        <w:t>contractul</w:t>
      </w:r>
      <w:proofErr w:type="spellEnd"/>
      <w:r w:rsidRPr="00892FAB">
        <w:rPr>
          <w:noProof w:val="0"/>
          <w:lang w:val="en-US" w:eastAsia="ru-RU"/>
        </w:rPr>
        <w:t xml:space="preserve"> se </w:t>
      </w:r>
      <w:proofErr w:type="spellStart"/>
      <w:r w:rsidRPr="00892FAB">
        <w:rPr>
          <w:noProof w:val="0"/>
          <w:lang w:val="en-US" w:eastAsia="ru-RU"/>
        </w:rPr>
        <w:t>consideră</w:t>
      </w:r>
      <w:proofErr w:type="spellEnd"/>
      <w:r w:rsidRPr="00892FAB">
        <w:rPr>
          <w:noProof w:val="0"/>
          <w:lang w:val="en-US" w:eastAsia="ru-RU"/>
        </w:rPr>
        <w:t xml:space="preserve"> </w:t>
      </w:r>
      <w:proofErr w:type="spellStart"/>
      <w:r w:rsidRPr="00892FAB">
        <w:rPr>
          <w:noProof w:val="0"/>
          <w:lang w:val="en-US" w:eastAsia="ru-RU"/>
        </w:rPr>
        <w:t>încetat</w:t>
      </w:r>
      <w:proofErr w:type="spellEnd"/>
      <w:r w:rsidRPr="00892FAB">
        <w:rPr>
          <w:noProof w:val="0"/>
          <w:lang w:val="en-US" w:eastAsia="ru-RU"/>
        </w:rPr>
        <w:t xml:space="preserve"> de </w:t>
      </w:r>
      <w:proofErr w:type="spellStart"/>
      <w:r w:rsidRPr="00892FAB">
        <w:rPr>
          <w:noProof w:val="0"/>
          <w:lang w:val="en-US" w:eastAsia="ru-RU"/>
        </w:rPr>
        <w:t>drept</w:t>
      </w:r>
      <w:proofErr w:type="spellEnd"/>
      <w:r w:rsidRPr="00892FAB">
        <w:rPr>
          <w:noProof w:val="0"/>
          <w:lang w:val="en-US" w:eastAsia="ru-RU"/>
        </w:rPr>
        <w:t>.</w:t>
      </w:r>
    </w:p>
    <w:p w14:paraId="098C98B5" w14:textId="77777777" w:rsidR="00892FAB" w:rsidRPr="00892FAB" w:rsidRDefault="00892FAB" w:rsidP="00892FAB">
      <w:pPr>
        <w:rPr>
          <w:b/>
          <w:noProof w:val="0"/>
          <w:lang w:val="en-US" w:eastAsia="ru-RU"/>
        </w:rPr>
      </w:pPr>
    </w:p>
    <w:p w14:paraId="71CB0083" w14:textId="77777777" w:rsidR="00892FAB" w:rsidRPr="00892FAB" w:rsidRDefault="00892FAB" w:rsidP="00892FAB">
      <w:pPr>
        <w:rPr>
          <w:b/>
          <w:noProof w:val="0"/>
          <w:lang w:val="en-US" w:eastAsia="ru-RU"/>
        </w:rPr>
      </w:pPr>
      <w:r w:rsidRPr="00892FAB">
        <w:rPr>
          <w:b/>
          <w:noProof w:val="0"/>
          <w:lang w:val="en-US" w:eastAsia="ru-RU"/>
        </w:rPr>
        <w:t>15. RECLAMAŢII ŞI SANCŢIUNI</w:t>
      </w:r>
    </w:p>
    <w:p w14:paraId="13DF9A9A" w14:textId="77777777" w:rsidR="00892FAB" w:rsidRPr="00892FAB" w:rsidRDefault="00892FAB" w:rsidP="00892FAB">
      <w:pPr>
        <w:jc w:val="both"/>
        <w:rPr>
          <w:noProof w:val="0"/>
          <w:lang w:val="en-US" w:eastAsia="ru-RU"/>
        </w:rPr>
      </w:pPr>
      <w:r w:rsidRPr="00892FAB">
        <w:rPr>
          <w:noProof w:val="0"/>
          <w:lang w:val="en-US" w:eastAsia="ru-RU"/>
        </w:rPr>
        <w:t xml:space="preserve">15.1. </w:t>
      </w:r>
      <w:proofErr w:type="spellStart"/>
      <w:r w:rsidRPr="00892FAB">
        <w:rPr>
          <w:noProof w:val="0"/>
          <w:lang w:val="en-US" w:eastAsia="ru-RU"/>
        </w:rPr>
        <w:t>Reclamaţiile</w:t>
      </w:r>
      <w:proofErr w:type="spellEnd"/>
      <w:r w:rsidRPr="00892FAB">
        <w:rPr>
          <w:noProof w:val="0"/>
          <w:lang w:val="en-US" w:eastAsia="ru-RU"/>
        </w:rPr>
        <w:t xml:space="preserve">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cantitatea</w:t>
      </w:r>
      <w:proofErr w:type="spellEnd"/>
      <w:r w:rsidRPr="00892FAB">
        <w:rPr>
          <w:noProof w:val="0"/>
          <w:lang w:val="en-US" w:eastAsia="ru-RU"/>
        </w:rPr>
        <w:t xml:space="preserve"> </w:t>
      </w:r>
      <w:proofErr w:type="spellStart"/>
      <w:r w:rsidRPr="00892FAB">
        <w:rPr>
          <w:noProof w:val="0"/>
          <w:lang w:val="en-US" w:eastAsia="ru-RU"/>
        </w:rPr>
        <w:t>serviciilor</w:t>
      </w:r>
      <w:proofErr w:type="spellEnd"/>
      <w:r w:rsidRPr="00892FAB">
        <w:rPr>
          <w:noProof w:val="0"/>
          <w:lang w:val="en-US" w:eastAsia="ru-RU"/>
        </w:rPr>
        <w:t xml:space="preserve"> de </w:t>
      </w:r>
      <w:proofErr w:type="spellStart"/>
      <w:r w:rsidRPr="00892FAB">
        <w:rPr>
          <w:noProof w:val="0"/>
          <w:lang w:val="en-US" w:eastAsia="ru-RU"/>
        </w:rPr>
        <w:t>proiectare</w:t>
      </w:r>
      <w:proofErr w:type="spellEnd"/>
      <w:r w:rsidRPr="00892FAB">
        <w:rPr>
          <w:noProof w:val="0"/>
          <w:lang w:val="en-US" w:eastAsia="ru-RU"/>
        </w:rPr>
        <w:t xml:space="preserve"> </w:t>
      </w:r>
      <w:proofErr w:type="spellStart"/>
      <w:r w:rsidRPr="00892FAB">
        <w:rPr>
          <w:noProof w:val="0"/>
          <w:lang w:val="en-US" w:eastAsia="ru-RU"/>
        </w:rPr>
        <w:t>prestate</w:t>
      </w:r>
      <w:proofErr w:type="spellEnd"/>
      <w:r w:rsidRPr="00892FAB">
        <w:rPr>
          <w:noProof w:val="0"/>
          <w:lang w:val="en-US" w:eastAsia="ru-RU"/>
        </w:rPr>
        <w:t xml:space="preserve"> sunt </w:t>
      </w:r>
      <w:proofErr w:type="spellStart"/>
      <w:r w:rsidRPr="00892FAB">
        <w:rPr>
          <w:noProof w:val="0"/>
          <w:lang w:val="en-US" w:eastAsia="ru-RU"/>
        </w:rPr>
        <w:t>înaintate</w:t>
      </w:r>
      <w:proofErr w:type="spellEnd"/>
      <w:r w:rsidRPr="00892FAB">
        <w:rPr>
          <w:noProof w:val="0"/>
          <w:lang w:val="en-US" w:eastAsia="ru-RU"/>
        </w:rPr>
        <w:t xml:space="preserve"> </w:t>
      </w:r>
      <w:proofErr w:type="spellStart"/>
      <w:r w:rsidRPr="00892FAB">
        <w:rPr>
          <w:noProof w:val="0"/>
          <w:lang w:val="en-US" w:eastAsia="ru-RU"/>
        </w:rPr>
        <w:t>Prestatorului</w:t>
      </w:r>
      <w:proofErr w:type="spellEnd"/>
      <w:r w:rsidRPr="00892FAB">
        <w:rPr>
          <w:noProof w:val="0"/>
          <w:lang w:val="en-US" w:eastAsia="ru-RU"/>
        </w:rPr>
        <w:t xml:space="preserve"> la </w:t>
      </w:r>
      <w:proofErr w:type="spellStart"/>
      <w:r w:rsidRPr="00892FAB">
        <w:rPr>
          <w:noProof w:val="0"/>
          <w:lang w:val="en-US" w:eastAsia="ru-RU"/>
        </w:rPr>
        <w:t>momentul</w:t>
      </w:r>
      <w:proofErr w:type="spellEnd"/>
      <w:r w:rsidRPr="00892FAB">
        <w:rPr>
          <w:noProof w:val="0"/>
          <w:lang w:val="en-US" w:eastAsia="ru-RU"/>
        </w:rPr>
        <w:t xml:space="preserve"> </w:t>
      </w:r>
      <w:proofErr w:type="spellStart"/>
      <w:r w:rsidRPr="00892FAB">
        <w:rPr>
          <w:noProof w:val="0"/>
          <w:lang w:val="en-US" w:eastAsia="ru-RU"/>
        </w:rPr>
        <w:t>recepţionării</w:t>
      </w:r>
      <w:proofErr w:type="spellEnd"/>
      <w:r w:rsidRPr="00892FAB">
        <w:rPr>
          <w:noProof w:val="0"/>
          <w:lang w:val="en-US" w:eastAsia="ru-RU"/>
        </w:rPr>
        <w:t xml:space="preserve"> </w:t>
      </w:r>
      <w:proofErr w:type="spellStart"/>
      <w:r w:rsidRPr="00892FAB">
        <w:rPr>
          <w:noProof w:val="0"/>
          <w:lang w:val="en-US" w:eastAsia="ru-RU"/>
        </w:rPr>
        <w:t>acestora</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nu </w:t>
      </w:r>
      <w:proofErr w:type="spellStart"/>
      <w:r w:rsidRPr="00892FAB">
        <w:rPr>
          <w:noProof w:val="0"/>
          <w:lang w:val="en-US" w:eastAsia="ru-RU"/>
        </w:rPr>
        <w:t>mai</w:t>
      </w:r>
      <w:proofErr w:type="spellEnd"/>
      <w:r w:rsidRPr="00892FAB">
        <w:rPr>
          <w:noProof w:val="0"/>
          <w:lang w:val="en-US" w:eastAsia="ru-RU"/>
        </w:rPr>
        <w:t xml:space="preserve"> </w:t>
      </w:r>
      <w:proofErr w:type="spellStart"/>
      <w:r w:rsidRPr="00892FAB">
        <w:rPr>
          <w:noProof w:val="0"/>
          <w:lang w:val="en-US" w:eastAsia="ru-RU"/>
        </w:rPr>
        <w:t>târziu</w:t>
      </w:r>
      <w:proofErr w:type="spellEnd"/>
      <w:r w:rsidRPr="00892FAB">
        <w:rPr>
          <w:noProof w:val="0"/>
          <w:lang w:val="en-US" w:eastAsia="ru-RU"/>
        </w:rPr>
        <w:t xml:space="preserve"> de _____ </w:t>
      </w:r>
      <w:proofErr w:type="spellStart"/>
      <w:r w:rsidRPr="00892FAB">
        <w:rPr>
          <w:noProof w:val="0"/>
          <w:lang w:val="en-US" w:eastAsia="ru-RU"/>
        </w:rPr>
        <w:t>zile</w:t>
      </w:r>
      <w:proofErr w:type="spellEnd"/>
      <w:r w:rsidRPr="00892FAB">
        <w:rPr>
          <w:noProof w:val="0"/>
          <w:lang w:val="en-US" w:eastAsia="ru-RU"/>
        </w:rPr>
        <w:t xml:space="preserve"> de la data </w:t>
      </w:r>
      <w:proofErr w:type="spellStart"/>
      <w:r w:rsidRPr="00892FAB">
        <w:rPr>
          <w:noProof w:val="0"/>
          <w:lang w:val="en-US" w:eastAsia="ru-RU"/>
        </w:rPr>
        <w:t>recepționării</w:t>
      </w:r>
      <w:proofErr w:type="spellEnd"/>
      <w:r w:rsidRPr="00892FAB">
        <w:rPr>
          <w:noProof w:val="0"/>
          <w:lang w:val="en-US" w:eastAsia="ru-RU"/>
        </w:rPr>
        <w:t xml:space="preserve">, </w:t>
      </w:r>
      <w:proofErr w:type="spellStart"/>
      <w:r w:rsidRPr="00892FAB">
        <w:rPr>
          <w:noProof w:val="0"/>
          <w:lang w:val="en-US" w:eastAsia="ru-RU"/>
        </w:rPr>
        <w:t>fiind</w:t>
      </w:r>
      <w:proofErr w:type="spellEnd"/>
      <w:r w:rsidRPr="00892FAB">
        <w:rPr>
          <w:noProof w:val="0"/>
          <w:lang w:val="en-US" w:eastAsia="ru-RU"/>
        </w:rPr>
        <w:t xml:space="preserve"> </w:t>
      </w:r>
      <w:proofErr w:type="spellStart"/>
      <w:r w:rsidRPr="00892FAB">
        <w:rPr>
          <w:noProof w:val="0"/>
          <w:lang w:val="en-US" w:eastAsia="ru-RU"/>
        </w:rPr>
        <w:t>confirmate</w:t>
      </w:r>
      <w:proofErr w:type="spellEnd"/>
      <w:r w:rsidRPr="00892FAB">
        <w:rPr>
          <w:noProof w:val="0"/>
          <w:lang w:val="en-US" w:eastAsia="ru-RU"/>
        </w:rPr>
        <w:t xml:space="preserve"> </w:t>
      </w:r>
      <w:proofErr w:type="spellStart"/>
      <w:r w:rsidRPr="00892FAB">
        <w:rPr>
          <w:noProof w:val="0"/>
          <w:lang w:val="en-US" w:eastAsia="ru-RU"/>
        </w:rPr>
        <w:t>printr</w:t>
      </w:r>
      <w:proofErr w:type="spellEnd"/>
      <w:r w:rsidRPr="00892FAB">
        <w:rPr>
          <w:noProof w:val="0"/>
          <w:lang w:val="en-US" w:eastAsia="ru-RU"/>
        </w:rPr>
        <w:t xml:space="preserve">-un act </w:t>
      </w:r>
      <w:proofErr w:type="spellStart"/>
      <w:r w:rsidRPr="00892FAB">
        <w:rPr>
          <w:noProof w:val="0"/>
          <w:lang w:val="en-US" w:eastAsia="ru-RU"/>
        </w:rPr>
        <w:t>întocmit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comun</w:t>
      </w:r>
      <w:proofErr w:type="spellEnd"/>
      <w:r w:rsidRPr="00892FAB">
        <w:rPr>
          <w:noProof w:val="0"/>
          <w:lang w:val="en-US" w:eastAsia="ru-RU"/>
        </w:rPr>
        <w:t xml:space="preserve"> cu </w:t>
      </w:r>
      <w:proofErr w:type="spellStart"/>
      <w:r w:rsidRPr="00892FAB">
        <w:rPr>
          <w:noProof w:val="0"/>
          <w:lang w:val="en-US" w:eastAsia="ru-RU"/>
        </w:rPr>
        <w:t>reprezentantul</w:t>
      </w:r>
      <w:proofErr w:type="spellEnd"/>
      <w:r w:rsidRPr="00892FAB">
        <w:rPr>
          <w:noProof w:val="0"/>
          <w:lang w:val="en-US" w:eastAsia="ru-RU"/>
        </w:rPr>
        <w:t xml:space="preserve"> </w:t>
      </w:r>
      <w:proofErr w:type="spellStart"/>
      <w:r w:rsidRPr="00892FAB">
        <w:rPr>
          <w:noProof w:val="0"/>
          <w:lang w:val="en-US" w:eastAsia="ru-RU"/>
        </w:rPr>
        <w:t>Prestatorului</w:t>
      </w:r>
      <w:proofErr w:type="spellEnd"/>
      <w:r w:rsidRPr="00892FAB">
        <w:rPr>
          <w:noProof w:val="0"/>
          <w:lang w:val="en-US" w:eastAsia="ru-RU"/>
        </w:rPr>
        <w:t>.</w:t>
      </w:r>
    </w:p>
    <w:p w14:paraId="043AC6EA" w14:textId="77777777" w:rsidR="00892FAB" w:rsidRPr="00892FAB" w:rsidRDefault="00892FAB" w:rsidP="00892FAB">
      <w:pPr>
        <w:jc w:val="both"/>
        <w:rPr>
          <w:noProof w:val="0"/>
          <w:lang w:eastAsia="ru-RU"/>
        </w:rPr>
      </w:pPr>
      <w:r w:rsidRPr="00892FAB">
        <w:rPr>
          <w:noProof w:val="0"/>
          <w:lang w:val="en-US" w:eastAsia="ru-RU"/>
        </w:rPr>
        <w:t xml:space="preserve">15.2. </w:t>
      </w:r>
      <w:proofErr w:type="spellStart"/>
      <w:r w:rsidRPr="00892FAB">
        <w:rPr>
          <w:noProof w:val="0"/>
          <w:lang w:eastAsia="ru-RU"/>
        </w:rPr>
        <w:t>Pretenţiile</w:t>
      </w:r>
      <w:proofErr w:type="spellEnd"/>
      <w:r w:rsidRPr="00892FAB">
        <w:rPr>
          <w:noProof w:val="0"/>
          <w:lang w:eastAsia="ru-RU"/>
        </w:rPr>
        <w:t xml:space="preserve"> privind calitatea serviciilor de proiectare prestate sunt înaintate Prestatorului în termen de _____ zile de la depistarea </w:t>
      </w:r>
      <w:proofErr w:type="spellStart"/>
      <w:r w:rsidRPr="00892FAB">
        <w:rPr>
          <w:noProof w:val="0"/>
          <w:lang w:eastAsia="ru-RU"/>
        </w:rPr>
        <w:t>deficienţelor</w:t>
      </w:r>
      <w:proofErr w:type="spellEnd"/>
      <w:r w:rsidRPr="00892FAB">
        <w:rPr>
          <w:noProof w:val="0"/>
          <w:lang w:eastAsia="ru-RU"/>
        </w:rPr>
        <w:t xml:space="preserve"> de calitate, confirmate prin prescripțiile Beneficiarului și a </w:t>
      </w:r>
      <w:proofErr w:type="spellStart"/>
      <w:r w:rsidRPr="00892FAB">
        <w:rPr>
          <w:noProof w:val="0"/>
          <w:color w:val="262626"/>
          <w:shd w:val="clear" w:color="auto" w:fill="FFFFFF"/>
          <w:lang w:eastAsia="ru-RU"/>
        </w:rPr>
        <w:t>specialiştilor</w:t>
      </w:r>
      <w:proofErr w:type="spellEnd"/>
      <w:r w:rsidRPr="00892FAB">
        <w:rPr>
          <w:noProof w:val="0"/>
          <w:color w:val="262626"/>
          <w:shd w:val="clear" w:color="auto" w:fill="FFFFFF"/>
          <w:lang w:eastAsia="ru-RU"/>
        </w:rPr>
        <w:t xml:space="preserve"> verificatori de proiecte </w:t>
      </w:r>
      <w:proofErr w:type="spellStart"/>
      <w:r w:rsidRPr="00892FAB">
        <w:rPr>
          <w:noProof w:val="0"/>
          <w:color w:val="262626"/>
          <w:shd w:val="clear" w:color="auto" w:fill="FFFFFF"/>
          <w:lang w:eastAsia="ru-RU"/>
        </w:rPr>
        <w:t>atestaţi</w:t>
      </w:r>
      <w:proofErr w:type="spellEnd"/>
      <w:r w:rsidRPr="00892FAB">
        <w:rPr>
          <w:noProof w:val="0"/>
          <w:lang w:eastAsia="ru-RU"/>
        </w:rPr>
        <w:t>.</w:t>
      </w:r>
    </w:p>
    <w:p w14:paraId="5DED9EA0" w14:textId="77777777" w:rsidR="00892FAB" w:rsidRPr="00892FAB" w:rsidRDefault="00892FAB" w:rsidP="00892FAB">
      <w:pPr>
        <w:jc w:val="both"/>
        <w:rPr>
          <w:noProof w:val="0"/>
          <w:lang w:eastAsia="ru-RU"/>
        </w:rPr>
      </w:pPr>
      <w:r w:rsidRPr="00892FAB">
        <w:rPr>
          <w:noProof w:val="0"/>
          <w:lang w:eastAsia="ru-RU"/>
        </w:rPr>
        <w:t xml:space="preserve">15.3. Prestatorul este obligat să examineze </w:t>
      </w:r>
      <w:proofErr w:type="spellStart"/>
      <w:r w:rsidRPr="00892FAB">
        <w:rPr>
          <w:noProof w:val="0"/>
          <w:lang w:eastAsia="ru-RU"/>
        </w:rPr>
        <w:t>pretenţiile</w:t>
      </w:r>
      <w:proofErr w:type="spellEnd"/>
      <w:r w:rsidRPr="00892FAB">
        <w:rPr>
          <w:noProof w:val="0"/>
          <w:lang w:eastAsia="ru-RU"/>
        </w:rPr>
        <w:t xml:space="preserve"> înaintate, în termen de _____ zile de la data primirii acestora </w:t>
      </w:r>
      <w:proofErr w:type="spellStart"/>
      <w:r w:rsidRPr="00892FAB">
        <w:rPr>
          <w:noProof w:val="0"/>
          <w:lang w:eastAsia="ru-RU"/>
        </w:rPr>
        <w:t>şi</w:t>
      </w:r>
      <w:proofErr w:type="spellEnd"/>
      <w:r w:rsidRPr="00892FAB">
        <w:rPr>
          <w:noProof w:val="0"/>
          <w:lang w:eastAsia="ru-RU"/>
        </w:rPr>
        <w:t xml:space="preserve"> să comunice, în scris, Beneficiarului despre decizia luată.</w:t>
      </w:r>
    </w:p>
    <w:p w14:paraId="7FEB52FD" w14:textId="77777777" w:rsidR="00892FAB" w:rsidRPr="00892FAB" w:rsidRDefault="00892FAB" w:rsidP="00892FAB">
      <w:pPr>
        <w:jc w:val="both"/>
        <w:rPr>
          <w:noProof w:val="0"/>
          <w:lang w:eastAsia="ru-RU"/>
        </w:rPr>
      </w:pPr>
      <w:r w:rsidRPr="00892FAB">
        <w:rPr>
          <w:noProof w:val="0"/>
          <w:lang w:eastAsia="ru-RU"/>
        </w:rPr>
        <w:t xml:space="preserve">15.4. În caz de </w:t>
      </w:r>
      <w:proofErr w:type="spellStart"/>
      <w:r w:rsidRPr="00892FAB">
        <w:rPr>
          <w:noProof w:val="0"/>
          <w:lang w:eastAsia="ru-RU"/>
        </w:rPr>
        <w:t>recunoaştere</w:t>
      </w:r>
      <w:proofErr w:type="spellEnd"/>
      <w:r w:rsidRPr="00892FAB">
        <w:rPr>
          <w:noProof w:val="0"/>
          <w:lang w:eastAsia="ru-RU"/>
        </w:rPr>
        <w:t xml:space="preserve"> a </w:t>
      </w:r>
      <w:proofErr w:type="spellStart"/>
      <w:r w:rsidRPr="00892FAB">
        <w:rPr>
          <w:noProof w:val="0"/>
          <w:lang w:eastAsia="ru-RU"/>
        </w:rPr>
        <w:t>pretenţiilor</w:t>
      </w:r>
      <w:proofErr w:type="spellEnd"/>
      <w:r w:rsidRPr="00892FAB">
        <w:rPr>
          <w:noProof w:val="0"/>
          <w:lang w:eastAsia="ru-RU"/>
        </w:rPr>
        <w:t xml:space="preserve">, Prestatorul este obligat, în termen  restrâns, să le înlăture potrivit </w:t>
      </w:r>
      <w:proofErr w:type="spellStart"/>
      <w:r w:rsidRPr="00892FAB">
        <w:rPr>
          <w:noProof w:val="0"/>
          <w:lang w:eastAsia="ru-RU"/>
        </w:rPr>
        <w:t>cerinţelor</w:t>
      </w:r>
      <w:proofErr w:type="spellEnd"/>
      <w:r w:rsidRPr="00892FAB">
        <w:rPr>
          <w:noProof w:val="0"/>
          <w:lang w:eastAsia="ru-RU"/>
        </w:rPr>
        <w:t xml:space="preserve"> contractului. </w:t>
      </w:r>
    </w:p>
    <w:p w14:paraId="01DB9F36" w14:textId="77777777" w:rsidR="00892FAB" w:rsidRPr="00892FAB" w:rsidRDefault="00892FAB" w:rsidP="00892FAB">
      <w:pPr>
        <w:jc w:val="both"/>
        <w:rPr>
          <w:noProof w:val="0"/>
          <w:lang w:eastAsia="ru-RU"/>
        </w:rPr>
      </w:pPr>
      <w:r w:rsidRPr="00892FAB">
        <w:rPr>
          <w:noProof w:val="0"/>
          <w:lang w:eastAsia="ru-RU"/>
        </w:rPr>
        <w:t>15.5. Prestatorul poartă răspundere pentru calitatea serviciilor de proiectare în limitele stabilite, inclusiv pentru viciile ascunse.</w:t>
      </w:r>
    </w:p>
    <w:p w14:paraId="6177924A" w14:textId="77777777" w:rsidR="00892FAB" w:rsidRPr="00892FAB" w:rsidRDefault="00892FAB" w:rsidP="00892FAB">
      <w:pPr>
        <w:jc w:val="both"/>
        <w:rPr>
          <w:noProof w:val="0"/>
          <w:lang w:eastAsia="ru-RU"/>
        </w:rPr>
      </w:pPr>
      <w:r w:rsidRPr="00892FAB">
        <w:rPr>
          <w:noProof w:val="0"/>
          <w:lang w:eastAsia="ru-RU"/>
        </w:rPr>
        <w:t xml:space="preserve">15.6. Pentru refuzul de a presta serviciile de proiectare prevăzute în prezentul contract, Prestatorul suportă o penalitate în valoare de  _____ % din suma totală a contractului, în conformitate cu prevederile Codului civil al Republicii Moldova nr. 1107/2002. </w:t>
      </w:r>
    </w:p>
    <w:p w14:paraId="4333F927" w14:textId="77777777" w:rsidR="00892FAB" w:rsidRPr="00892FAB" w:rsidRDefault="00892FAB" w:rsidP="00892FAB">
      <w:pPr>
        <w:jc w:val="both"/>
        <w:rPr>
          <w:noProof w:val="0"/>
          <w:color w:val="000000"/>
          <w:lang w:eastAsia="ru-RU"/>
        </w:rPr>
      </w:pPr>
      <w:r w:rsidRPr="00892FAB">
        <w:rPr>
          <w:noProof w:val="0"/>
          <w:lang w:eastAsia="ru-RU"/>
        </w:rPr>
        <w:lastRenderedPageBreak/>
        <w:t>15.7. Pentru prestarea cu întârziere a serviciilor de proiectare, Prestatorul suportă plata despăgubirii în valoare de _____ % din suma serviciilor neexecutate, pentru fiecare zi de întârziere, dar nu mai mult de _____ % din suma totală a prezentului contract, în conformitate cu prevederile Codului Civil al Republicii Moldova nr. 1107/2002.</w:t>
      </w:r>
      <w:r w:rsidRPr="00892FAB">
        <w:rPr>
          <w:noProof w:val="0"/>
          <w:color w:val="000000"/>
          <w:lang w:eastAsia="ru-RU"/>
        </w:rPr>
        <w:t xml:space="preserve"> Penalitățile se calculează de la sfârșitul termenului stabilit (fără a include acest termen) până la data predării (inclusiv) stabilită în grafic, în conformitate cu actele de predare-primire a serviciilor. Beneficiarul are dreptul să deducă penalitățile calculate din orice plăți efectuate către Prestator, în conformitate cu actele normative, notificând Prestatorul în scris cu privire la deducerea acestor penalități și modul de calcul.</w:t>
      </w:r>
    </w:p>
    <w:p w14:paraId="3BEA1699" w14:textId="77777777" w:rsidR="00892FAB" w:rsidRPr="00892FAB" w:rsidRDefault="00892FAB" w:rsidP="00892FAB">
      <w:pPr>
        <w:jc w:val="both"/>
        <w:rPr>
          <w:noProof w:val="0"/>
          <w:lang w:eastAsia="ru-RU"/>
        </w:rPr>
      </w:pPr>
      <w:r w:rsidRPr="00892FAB">
        <w:rPr>
          <w:noProof w:val="0"/>
          <w:lang w:eastAsia="ru-RU"/>
        </w:rPr>
        <w:t>15.8.  În cazul în care Beneficiarul, din vina sa exclusivă, nu își onorează obligația de plată a facturii în termenul prevăzut la punctul 4.3., Prestatorul are dreptul de a solicita plata dobânzii legale penalizatoare, aplicată la valoarea plății neefectuate, în conformitate cu prevederile Legii nr. 66/2025 privind combaterea întârzierii în executarea obligațiilor de plată în temeiul contractelor încheiate între profesionaliști sau între profesioniști și autoritățile publice.</w:t>
      </w:r>
    </w:p>
    <w:p w14:paraId="1E71C5B9" w14:textId="77777777" w:rsidR="00892FAB" w:rsidRPr="00892FAB" w:rsidRDefault="00892FAB" w:rsidP="00892FAB">
      <w:pPr>
        <w:jc w:val="both"/>
        <w:rPr>
          <w:noProof w:val="0"/>
          <w:lang w:eastAsia="ru-RU"/>
        </w:rPr>
      </w:pPr>
    </w:p>
    <w:p w14:paraId="0DBB1164" w14:textId="77777777" w:rsidR="00892FAB" w:rsidRPr="00892FAB" w:rsidRDefault="00892FAB" w:rsidP="00892FAB">
      <w:pPr>
        <w:jc w:val="both"/>
        <w:rPr>
          <w:b/>
          <w:noProof w:val="0"/>
          <w:lang w:eastAsia="ru-RU"/>
        </w:rPr>
      </w:pPr>
      <w:r w:rsidRPr="00892FAB">
        <w:rPr>
          <w:b/>
          <w:noProof w:val="0"/>
          <w:lang w:eastAsia="ru-RU"/>
        </w:rPr>
        <w:t xml:space="preserve">16. GARANŢIA DE BUNĂ EXECUŢIE A CONTRACTULUI DE SERVICII </w:t>
      </w:r>
    </w:p>
    <w:p w14:paraId="5C96F23B" w14:textId="77777777" w:rsidR="00892FAB" w:rsidRPr="00892FAB" w:rsidRDefault="00892FAB" w:rsidP="00892FAB">
      <w:pPr>
        <w:jc w:val="both"/>
        <w:rPr>
          <w:noProof w:val="0"/>
          <w:lang w:eastAsia="ru-RU"/>
        </w:rPr>
      </w:pPr>
      <w:r w:rsidRPr="00892FAB">
        <w:rPr>
          <w:noProof w:val="0"/>
          <w:lang w:eastAsia="ru-RU"/>
        </w:rPr>
        <w:t xml:space="preserve">16.1. Prestatorul va furniza Beneficiarului, în termen de 5 zile lucrătoare de la data semnării contractului, o </w:t>
      </w:r>
      <w:proofErr w:type="spellStart"/>
      <w:r w:rsidRPr="00892FAB">
        <w:rPr>
          <w:noProof w:val="0"/>
          <w:lang w:eastAsia="ru-RU"/>
        </w:rPr>
        <w:t>garanţie</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constituită conform actelor normative, pentru realizarea corespunzătoare a contractului, în cuantumul solicitat în anunțul de participare.</w:t>
      </w:r>
    </w:p>
    <w:p w14:paraId="25D7B786" w14:textId="77777777" w:rsidR="00892FAB" w:rsidRPr="00892FAB" w:rsidRDefault="00892FAB" w:rsidP="00892FAB">
      <w:pPr>
        <w:jc w:val="both"/>
        <w:rPr>
          <w:noProof w:val="0"/>
          <w:lang w:eastAsia="ru-RU"/>
        </w:rPr>
      </w:pPr>
      <w:r w:rsidRPr="00892FAB">
        <w:rPr>
          <w:noProof w:val="0"/>
          <w:lang w:eastAsia="ru-RU"/>
        </w:rPr>
        <w:t xml:space="preserve">16.2. În cazul în care pe parcursul executării contractului, se suplimentează valoarea acestuia, Prestatorul are </w:t>
      </w:r>
      <w:proofErr w:type="spellStart"/>
      <w:r w:rsidRPr="00892FAB">
        <w:rPr>
          <w:noProof w:val="0"/>
          <w:lang w:eastAsia="ru-RU"/>
        </w:rPr>
        <w:t>obligaţia</w:t>
      </w:r>
      <w:proofErr w:type="spellEnd"/>
      <w:r w:rsidRPr="00892FAB">
        <w:rPr>
          <w:noProof w:val="0"/>
          <w:lang w:eastAsia="ru-RU"/>
        </w:rPr>
        <w:t xml:space="preserve"> de a completa </w:t>
      </w:r>
      <w:proofErr w:type="spellStart"/>
      <w:r w:rsidRPr="00892FAB">
        <w:rPr>
          <w:noProof w:val="0"/>
          <w:lang w:eastAsia="ru-RU"/>
        </w:rPr>
        <w:t>garanţia</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în </w:t>
      </w:r>
      <w:proofErr w:type="spellStart"/>
      <w:r w:rsidRPr="00892FAB">
        <w:rPr>
          <w:noProof w:val="0"/>
          <w:lang w:eastAsia="ru-RU"/>
        </w:rPr>
        <w:t>corelaţie</w:t>
      </w:r>
      <w:proofErr w:type="spellEnd"/>
      <w:r w:rsidRPr="00892FAB">
        <w:rPr>
          <w:noProof w:val="0"/>
          <w:lang w:eastAsia="ru-RU"/>
        </w:rPr>
        <w:t xml:space="preserve"> cu noua valoare a contractului de </w:t>
      </w:r>
      <w:proofErr w:type="spellStart"/>
      <w:r w:rsidRPr="00892FAB">
        <w:rPr>
          <w:noProof w:val="0"/>
          <w:lang w:eastAsia="ru-RU"/>
        </w:rPr>
        <w:t>achiziţie</w:t>
      </w:r>
      <w:proofErr w:type="spellEnd"/>
      <w:r w:rsidRPr="00892FAB">
        <w:rPr>
          <w:noProof w:val="0"/>
          <w:lang w:eastAsia="ru-RU"/>
        </w:rPr>
        <w:t xml:space="preserve"> publică.</w:t>
      </w:r>
    </w:p>
    <w:p w14:paraId="5FA84D58" w14:textId="77777777" w:rsidR="00892FAB" w:rsidRPr="00892FAB" w:rsidRDefault="00892FAB" w:rsidP="00892FAB">
      <w:pPr>
        <w:jc w:val="both"/>
        <w:rPr>
          <w:noProof w:val="0"/>
          <w:lang w:eastAsia="ru-RU"/>
        </w:rPr>
      </w:pPr>
      <w:r w:rsidRPr="00892FAB">
        <w:rPr>
          <w:noProof w:val="0"/>
          <w:lang w:eastAsia="ru-RU"/>
        </w:rPr>
        <w:t xml:space="preserve">16.3. În </w:t>
      </w:r>
      <w:proofErr w:type="spellStart"/>
      <w:r w:rsidRPr="00892FAB">
        <w:rPr>
          <w:noProof w:val="0"/>
          <w:lang w:eastAsia="ru-RU"/>
        </w:rPr>
        <w:t>situaţia</w:t>
      </w:r>
      <w:proofErr w:type="spellEnd"/>
      <w:r w:rsidRPr="00892FAB">
        <w:rPr>
          <w:noProof w:val="0"/>
          <w:lang w:eastAsia="ru-RU"/>
        </w:rPr>
        <w:t xml:space="preserve"> executării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w:t>
      </w:r>
      <w:proofErr w:type="spellStart"/>
      <w:r w:rsidRPr="00892FAB">
        <w:rPr>
          <w:noProof w:val="0"/>
          <w:lang w:eastAsia="ru-RU"/>
        </w:rPr>
        <w:t>parţial</w:t>
      </w:r>
      <w:proofErr w:type="spellEnd"/>
      <w:r w:rsidRPr="00892FAB">
        <w:rPr>
          <w:noProof w:val="0"/>
          <w:lang w:eastAsia="ru-RU"/>
        </w:rPr>
        <w:t xml:space="preserve"> sau total, Prestatorul are </w:t>
      </w:r>
      <w:proofErr w:type="spellStart"/>
      <w:r w:rsidRPr="00892FAB">
        <w:rPr>
          <w:noProof w:val="0"/>
          <w:lang w:eastAsia="ru-RU"/>
        </w:rPr>
        <w:t>obligaţia</w:t>
      </w:r>
      <w:proofErr w:type="spellEnd"/>
      <w:r w:rsidRPr="00892FAB">
        <w:rPr>
          <w:noProof w:val="0"/>
          <w:lang w:eastAsia="ru-RU"/>
        </w:rPr>
        <w:t xml:space="preserve"> de a reîntregi </w:t>
      </w:r>
      <w:proofErr w:type="spellStart"/>
      <w:r w:rsidRPr="00892FAB">
        <w:rPr>
          <w:noProof w:val="0"/>
          <w:lang w:eastAsia="ru-RU"/>
        </w:rPr>
        <w:t>garanţia</w:t>
      </w:r>
      <w:proofErr w:type="spellEnd"/>
      <w:r w:rsidRPr="00892FAB">
        <w:rPr>
          <w:noProof w:val="0"/>
          <w:lang w:eastAsia="ru-RU"/>
        </w:rPr>
        <w:t xml:space="preserve"> în cauză, raportat la restul rămas de executat.</w:t>
      </w:r>
    </w:p>
    <w:p w14:paraId="56AC159D" w14:textId="77777777" w:rsidR="00892FAB" w:rsidRPr="00892FAB" w:rsidRDefault="00892FAB" w:rsidP="00892FAB">
      <w:pPr>
        <w:jc w:val="both"/>
        <w:rPr>
          <w:noProof w:val="0"/>
          <w:lang w:eastAsia="ru-RU"/>
        </w:rPr>
      </w:pPr>
      <w:r w:rsidRPr="00892FAB">
        <w:rPr>
          <w:noProof w:val="0"/>
          <w:lang w:eastAsia="ru-RU"/>
        </w:rPr>
        <w:t>16.4. Prestatorul se va asigura că garanția de bună execuție este valabilă și în vigoare până la finalizarea prestării serviciilor.</w:t>
      </w:r>
    </w:p>
    <w:p w14:paraId="22C6106A" w14:textId="77777777" w:rsidR="00892FAB" w:rsidRPr="00892FAB" w:rsidRDefault="00892FAB" w:rsidP="00892FAB">
      <w:pPr>
        <w:jc w:val="both"/>
        <w:rPr>
          <w:noProof w:val="0"/>
          <w:lang w:eastAsia="ru-RU"/>
        </w:rPr>
      </w:pPr>
      <w:r w:rsidRPr="00892FAB">
        <w:rPr>
          <w:noProof w:val="0"/>
          <w:lang w:eastAsia="ru-RU"/>
        </w:rPr>
        <w:t>16.5. Dacă termenii garanției de bună execuție specifică data de expirare a acesteia, cu 20 de zile înainte de data de expirare a garanției, prestatorul va prelungi valabilitatea garanției de bună execuție până la finalizarea când serviciile așa cum au fost ele solicitate prin caietul de sarcini.</w:t>
      </w:r>
    </w:p>
    <w:p w14:paraId="237066F6" w14:textId="77777777" w:rsidR="00892FAB" w:rsidRPr="00892FAB" w:rsidRDefault="00892FAB" w:rsidP="00892FAB">
      <w:pPr>
        <w:jc w:val="both"/>
        <w:rPr>
          <w:noProof w:val="0"/>
          <w:lang w:eastAsia="ru-RU"/>
        </w:rPr>
      </w:pPr>
      <w:r w:rsidRPr="00892FAB">
        <w:rPr>
          <w:noProof w:val="0"/>
          <w:lang w:eastAsia="ru-RU"/>
        </w:rPr>
        <w:t xml:space="preserve">16.6. Cuantumul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a contractului de servicii reprezintă _____ %  din </w:t>
      </w:r>
      <w:r w:rsidRPr="00892FAB">
        <w:rPr>
          <w:noProof w:val="0"/>
          <w:color w:val="000000"/>
          <w:shd w:val="clear" w:color="auto" w:fill="FFFFFF"/>
          <w:lang w:eastAsia="ru-RU"/>
        </w:rPr>
        <w:t xml:space="preserve">valoarea de deviz a contractului de </w:t>
      </w:r>
      <w:proofErr w:type="spellStart"/>
      <w:r w:rsidRPr="00892FAB">
        <w:rPr>
          <w:noProof w:val="0"/>
          <w:color w:val="000000"/>
          <w:shd w:val="clear" w:color="auto" w:fill="FFFFFF"/>
          <w:lang w:eastAsia="ru-RU"/>
        </w:rPr>
        <w:t>achiziţii</w:t>
      </w:r>
      <w:proofErr w:type="spellEnd"/>
      <w:r w:rsidRPr="00892FAB">
        <w:rPr>
          <w:noProof w:val="0"/>
          <w:color w:val="000000"/>
          <w:shd w:val="clear" w:color="auto" w:fill="FFFFFF"/>
          <w:lang w:eastAsia="ru-RU"/>
        </w:rPr>
        <w:t xml:space="preserve"> publice</w:t>
      </w:r>
      <w:r w:rsidRPr="00892FAB">
        <w:rPr>
          <w:noProof w:val="0"/>
          <w:lang w:eastAsia="ru-RU"/>
        </w:rPr>
        <w:t xml:space="preserve">, </w:t>
      </w:r>
      <w:proofErr w:type="spellStart"/>
      <w:r w:rsidRPr="00892FAB">
        <w:rPr>
          <w:noProof w:val="0"/>
          <w:lang w:eastAsia="ru-RU"/>
        </w:rPr>
        <w:t>şi</w:t>
      </w:r>
      <w:proofErr w:type="spellEnd"/>
      <w:r w:rsidRPr="00892FAB">
        <w:rPr>
          <w:noProof w:val="0"/>
          <w:lang w:eastAsia="ru-RU"/>
        </w:rPr>
        <w:t xml:space="preserve"> se va constitui astfel: </w:t>
      </w:r>
    </w:p>
    <w:p w14:paraId="2A2AA48A" w14:textId="77777777" w:rsidR="00892FAB" w:rsidRPr="00892FAB" w:rsidRDefault="00892FAB" w:rsidP="00892FAB">
      <w:pPr>
        <w:jc w:val="both"/>
        <w:rPr>
          <w:noProof w:val="0"/>
          <w:lang w:eastAsia="ru-RU"/>
        </w:rPr>
      </w:pPr>
      <w:r w:rsidRPr="00892FAB">
        <w:rPr>
          <w:noProof w:val="0"/>
          <w:lang w:eastAsia="ru-RU"/>
        </w:rPr>
        <w:t xml:space="preserve">a) prin virament bancar sau printr-un instrument de garantare emis în </w:t>
      </w:r>
      <w:proofErr w:type="spellStart"/>
      <w:r w:rsidRPr="00892FAB">
        <w:rPr>
          <w:noProof w:val="0"/>
          <w:lang w:eastAsia="ru-RU"/>
        </w:rPr>
        <w:t>condiţiile</w:t>
      </w:r>
      <w:proofErr w:type="spellEnd"/>
      <w:r w:rsidRPr="00892FAB">
        <w:rPr>
          <w:noProof w:val="0"/>
          <w:lang w:eastAsia="ru-RU"/>
        </w:rPr>
        <w:t xml:space="preserve"> legii de o societate bancară, care devine anexă la contract. </w:t>
      </w:r>
      <w:proofErr w:type="spellStart"/>
      <w:r w:rsidRPr="00892FAB">
        <w:rPr>
          <w:noProof w:val="0"/>
          <w:lang w:eastAsia="ru-RU"/>
        </w:rPr>
        <w:t>Garanţia</w:t>
      </w:r>
      <w:proofErr w:type="spellEnd"/>
      <w:r w:rsidRPr="00892FAB">
        <w:rPr>
          <w:noProof w:val="0"/>
          <w:lang w:eastAsia="ru-RU"/>
        </w:rPr>
        <w:t xml:space="preserve"> trebuie să fie irevocabilă. Instrumentul de garantare trebuie să prevadă că plata </w:t>
      </w:r>
      <w:proofErr w:type="spellStart"/>
      <w:r w:rsidRPr="00892FAB">
        <w:rPr>
          <w:noProof w:val="0"/>
          <w:lang w:eastAsia="ru-RU"/>
        </w:rPr>
        <w:t>garanţiei</w:t>
      </w:r>
      <w:proofErr w:type="spellEnd"/>
      <w:r w:rsidRPr="00892FAB">
        <w:rPr>
          <w:noProof w:val="0"/>
          <w:lang w:eastAsia="ru-RU"/>
        </w:rPr>
        <w:t xml:space="preserve"> se va executa </w:t>
      </w:r>
      <w:proofErr w:type="spellStart"/>
      <w:r w:rsidRPr="00892FAB">
        <w:rPr>
          <w:noProof w:val="0"/>
          <w:lang w:eastAsia="ru-RU"/>
        </w:rPr>
        <w:t>necondiţionat</w:t>
      </w:r>
      <w:proofErr w:type="spellEnd"/>
      <w:r w:rsidRPr="00892FAB">
        <w:rPr>
          <w:noProof w:val="0"/>
          <w:lang w:eastAsia="ru-RU"/>
        </w:rPr>
        <w:t xml:space="preserve">, respectiv la prima cerere a Beneficiarului, pe baza </w:t>
      </w:r>
      <w:proofErr w:type="spellStart"/>
      <w:r w:rsidRPr="00892FAB">
        <w:rPr>
          <w:noProof w:val="0"/>
          <w:lang w:eastAsia="ru-RU"/>
        </w:rPr>
        <w:t>declaraţiei</w:t>
      </w:r>
      <w:proofErr w:type="spellEnd"/>
      <w:r w:rsidRPr="00892FAB">
        <w:rPr>
          <w:noProof w:val="0"/>
          <w:lang w:eastAsia="ru-RU"/>
        </w:rPr>
        <w:t xml:space="preserve"> acestuia cu privire la culpa persoanei garantate, sau</w:t>
      </w:r>
    </w:p>
    <w:p w14:paraId="40F70C50" w14:textId="77777777" w:rsidR="00892FAB" w:rsidRPr="00892FAB" w:rsidRDefault="00892FAB" w:rsidP="00892FAB">
      <w:pPr>
        <w:jc w:val="both"/>
        <w:rPr>
          <w:noProof w:val="0"/>
          <w:lang w:eastAsia="ru-RU"/>
        </w:rPr>
      </w:pPr>
      <w:r w:rsidRPr="00892FAB">
        <w:rPr>
          <w:noProof w:val="0"/>
          <w:lang w:eastAsia="ru-RU"/>
        </w:rPr>
        <w:t xml:space="preserve">b) în termen de 5 zile de la semnarea contractului </w:t>
      </w:r>
      <w:proofErr w:type="spellStart"/>
      <w:r w:rsidRPr="00892FAB">
        <w:rPr>
          <w:noProof w:val="0"/>
          <w:lang w:eastAsia="ru-RU"/>
        </w:rPr>
        <w:t>părţile</w:t>
      </w:r>
      <w:proofErr w:type="spellEnd"/>
      <w:r w:rsidRPr="00892FAB">
        <w:rPr>
          <w:noProof w:val="0"/>
          <w:lang w:eastAsia="ru-RU"/>
        </w:rPr>
        <w:t xml:space="preserve"> vor conveni ca </w:t>
      </w:r>
      <w:proofErr w:type="spellStart"/>
      <w:r w:rsidRPr="00892FAB">
        <w:rPr>
          <w:noProof w:val="0"/>
          <w:lang w:eastAsia="ru-RU"/>
        </w:rPr>
        <w:t>garanţia</w:t>
      </w:r>
      <w:proofErr w:type="spellEnd"/>
      <w:r w:rsidRPr="00892FAB">
        <w:rPr>
          <w:noProof w:val="0"/>
          <w:lang w:eastAsia="ru-RU"/>
        </w:rPr>
        <w:t xml:space="preserve"> de bună execuție să se constituie prin </w:t>
      </w:r>
      <w:proofErr w:type="spellStart"/>
      <w:r w:rsidRPr="00892FAB">
        <w:rPr>
          <w:noProof w:val="0"/>
          <w:lang w:eastAsia="ru-RU"/>
        </w:rPr>
        <w:t>reţineri</w:t>
      </w:r>
      <w:proofErr w:type="spellEnd"/>
      <w:r w:rsidRPr="00892FAB">
        <w:rPr>
          <w:noProof w:val="0"/>
          <w:lang w:eastAsia="ru-RU"/>
        </w:rPr>
        <w:t xml:space="preserve"> succesive din sumele datorate Prestatorului pentru facturi parțiale. În acest caz se va deschide un cont disponibil distinct. Suma inițială care se va depune de către Prestator în contul de disponibil distinct nu trebuie sa fie mai mică de 0,5% din </w:t>
      </w:r>
      <w:r w:rsidRPr="00892FAB">
        <w:rPr>
          <w:noProof w:val="0"/>
          <w:color w:val="000000"/>
          <w:shd w:val="clear" w:color="auto" w:fill="FFFFFF"/>
          <w:lang w:eastAsia="ru-RU"/>
        </w:rPr>
        <w:t>valoarea de deviz a contractului</w:t>
      </w:r>
      <w:r w:rsidRPr="00892FAB">
        <w:rPr>
          <w:noProof w:val="0"/>
          <w:lang w:eastAsia="ru-RU"/>
        </w:rPr>
        <w:t xml:space="preserve">. </w:t>
      </w:r>
    </w:p>
    <w:p w14:paraId="60A02C28" w14:textId="77777777" w:rsidR="00892FAB" w:rsidRPr="00892FAB" w:rsidRDefault="00892FAB" w:rsidP="00892FAB">
      <w:pPr>
        <w:jc w:val="both"/>
        <w:rPr>
          <w:noProof w:val="0"/>
          <w:lang w:eastAsia="ru-RU"/>
        </w:rPr>
      </w:pPr>
      <w:r w:rsidRPr="00892FAB">
        <w:rPr>
          <w:noProof w:val="0"/>
          <w:lang w:eastAsia="ru-RU"/>
        </w:rPr>
        <w:t xml:space="preserve">16.7. Restituirea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a contractului se va face în conformitate cu actele normative. </w:t>
      </w:r>
    </w:p>
    <w:p w14:paraId="7BCAE53A" w14:textId="77777777" w:rsidR="00892FAB" w:rsidRPr="00892FAB" w:rsidRDefault="00892FAB" w:rsidP="00892FAB">
      <w:pPr>
        <w:jc w:val="both"/>
        <w:rPr>
          <w:noProof w:val="0"/>
          <w:lang w:eastAsia="ru-RU"/>
        </w:rPr>
      </w:pPr>
      <w:r w:rsidRPr="00892FAB">
        <w:rPr>
          <w:noProof w:val="0"/>
          <w:lang w:eastAsia="ru-RU"/>
        </w:rPr>
        <w:t xml:space="preserve">16.8. Beneficiarul va executa </w:t>
      </w:r>
      <w:proofErr w:type="spellStart"/>
      <w:r w:rsidRPr="00892FAB">
        <w:rPr>
          <w:noProof w:val="0"/>
          <w:lang w:eastAsia="ru-RU"/>
        </w:rPr>
        <w:t>garanţia</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în eventualitatea în care: </w:t>
      </w:r>
    </w:p>
    <w:p w14:paraId="31C8D516" w14:textId="77777777" w:rsidR="00892FAB" w:rsidRPr="00892FAB" w:rsidRDefault="00892FAB" w:rsidP="00892FAB">
      <w:pPr>
        <w:jc w:val="both"/>
        <w:rPr>
          <w:noProof w:val="0"/>
          <w:lang w:eastAsia="ru-RU"/>
        </w:rPr>
      </w:pPr>
      <w:r w:rsidRPr="00892FAB">
        <w:rPr>
          <w:noProof w:val="0"/>
          <w:lang w:eastAsia="ru-RU"/>
        </w:rPr>
        <w:t xml:space="preserve">(a) oricând pe parcursul îndeplinirii contractului, în limita prejudiciului creat, în cazul în care Prestatorul nu </w:t>
      </w:r>
      <w:proofErr w:type="spellStart"/>
      <w:r w:rsidRPr="00892FAB">
        <w:rPr>
          <w:noProof w:val="0"/>
          <w:lang w:eastAsia="ru-RU"/>
        </w:rPr>
        <w:t>îşi</w:t>
      </w:r>
      <w:proofErr w:type="spellEnd"/>
      <w:r w:rsidRPr="00892FAB">
        <w:rPr>
          <w:noProof w:val="0"/>
          <w:lang w:eastAsia="ru-RU"/>
        </w:rPr>
        <w:t xml:space="preserve"> </w:t>
      </w:r>
      <w:proofErr w:type="spellStart"/>
      <w:r w:rsidRPr="00892FAB">
        <w:rPr>
          <w:noProof w:val="0"/>
          <w:lang w:eastAsia="ru-RU"/>
        </w:rPr>
        <w:t>îndeplineşte</w:t>
      </w:r>
      <w:proofErr w:type="spellEnd"/>
      <w:r w:rsidRPr="00892FAB">
        <w:rPr>
          <w:noProof w:val="0"/>
          <w:lang w:eastAsia="ru-RU"/>
        </w:rPr>
        <w:t xml:space="preserve"> </w:t>
      </w:r>
      <w:proofErr w:type="spellStart"/>
      <w:r w:rsidRPr="00892FAB">
        <w:rPr>
          <w:noProof w:val="0"/>
          <w:lang w:eastAsia="ru-RU"/>
        </w:rPr>
        <w:t>obligaţiile</w:t>
      </w:r>
      <w:proofErr w:type="spellEnd"/>
      <w:r w:rsidRPr="00892FAB">
        <w:rPr>
          <w:noProof w:val="0"/>
          <w:lang w:eastAsia="ru-RU"/>
        </w:rPr>
        <w:t xml:space="preserve"> asumate prin contract. Anterior emiterii unei </w:t>
      </w:r>
      <w:proofErr w:type="spellStart"/>
      <w:r w:rsidRPr="00892FAB">
        <w:rPr>
          <w:noProof w:val="0"/>
          <w:lang w:eastAsia="ru-RU"/>
        </w:rPr>
        <w:t>pretenţii</w:t>
      </w:r>
      <w:proofErr w:type="spellEnd"/>
      <w:r w:rsidRPr="00892FAB">
        <w:rPr>
          <w:noProof w:val="0"/>
          <w:lang w:eastAsia="ru-RU"/>
        </w:rPr>
        <w:t xml:space="preserve"> asupra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Beneficiarul are </w:t>
      </w:r>
      <w:proofErr w:type="spellStart"/>
      <w:r w:rsidRPr="00892FAB">
        <w:rPr>
          <w:noProof w:val="0"/>
          <w:lang w:eastAsia="ru-RU"/>
        </w:rPr>
        <w:t>obligaţia</w:t>
      </w:r>
      <w:proofErr w:type="spellEnd"/>
      <w:r w:rsidRPr="00892FAB">
        <w:rPr>
          <w:noProof w:val="0"/>
          <w:lang w:eastAsia="ru-RU"/>
        </w:rPr>
        <w:t xml:space="preserve"> de a notifica </w:t>
      </w:r>
      <w:proofErr w:type="spellStart"/>
      <w:r w:rsidRPr="00892FAB">
        <w:rPr>
          <w:noProof w:val="0"/>
          <w:lang w:eastAsia="ru-RU"/>
        </w:rPr>
        <w:t>pretenţia</w:t>
      </w:r>
      <w:proofErr w:type="spellEnd"/>
      <w:r w:rsidRPr="00892FAB">
        <w:rPr>
          <w:noProof w:val="0"/>
          <w:lang w:eastAsia="ru-RU"/>
        </w:rPr>
        <w:t xml:space="preserve"> Prestatorului cât </w:t>
      </w:r>
      <w:proofErr w:type="spellStart"/>
      <w:r w:rsidRPr="00892FAB">
        <w:rPr>
          <w:noProof w:val="0"/>
          <w:lang w:eastAsia="ru-RU"/>
        </w:rPr>
        <w:t>şi</w:t>
      </w:r>
      <w:proofErr w:type="spellEnd"/>
      <w:r w:rsidRPr="00892FAB">
        <w:rPr>
          <w:noProof w:val="0"/>
          <w:lang w:eastAsia="ru-RU"/>
        </w:rPr>
        <w:t xml:space="preserve"> emitentului instrumentului de garantare precizând </w:t>
      </w:r>
      <w:proofErr w:type="spellStart"/>
      <w:r w:rsidRPr="00892FAB">
        <w:rPr>
          <w:noProof w:val="0"/>
          <w:lang w:eastAsia="ru-RU"/>
        </w:rPr>
        <w:t>obligaţiile</w:t>
      </w:r>
      <w:proofErr w:type="spellEnd"/>
      <w:r w:rsidRPr="00892FAB">
        <w:rPr>
          <w:noProof w:val="0"/>
          <w:lang w:eastAsia="ru-RU"/>
        </w:rPr>
        <w:t xml:space="preserve"> care nu au fost respectate, cât </w:t>
      </w:r>
      <w:proofErr w:type="spellStart"/>
      <w:r w:rsidRPr="00892FAB">
        <w:rPr>
          <w:noProof w:val="0"/>
          <w:lang w:eastAsia="ru-RU"/>
        </w:rPr>
        <w:t>şi</w:t>
      </w:r>
      <w:proofErr w:type="spellEnd"/>
      <w:r w:rsidRPr="00892FAB">
        <w:rPr>
          <w:noProof w:val="0"/>
          <w:lang w:eastAsia="ru-RU"/>
        </w:rPr>
        <w:t xml:space="preserve"> modul de calcul al prejudiciului;</w:t>
      </w:r>
    </w:p>
    <w:p w14:paraId="00A37FF1" w14:textId="77777777" w:rsidR="00892FAB" w:rsidRPr="00892FAB" w:rsidRDefault="00892FAB" w:rsidP="00892FAB">
      <w:pPr>
        <w:jc w:val="both"/>
        <w:rPr>
          <w:noProof w:val="0"/>
          <w:lang w:eastAsia="ru-RU"/>
        </w:rPr>
      </w:pPr>
      <w:r w:rsidRPr="00892FAB">
        <w:rPr>
          <w:noProof w:val="0"/>
          <w:lang w:eastAsia="ru-RU"/>
        </w:rPr>
        <w:t xml:space="preserve">(b) Prestatorul nu </w:t>
      </w:r>
      <w:proofErr w:type="spellStart"/>
      <w:r w:rsidRPr="00892FAB">
        <w:rPr>
          <w:noProof w:val="0"/>
          <w:lang w:eastAsia="ru-RU"/>
        </w:rPr>
        <w:t>reuşeşte</w:t>
      </w:r>
      <w:proofErr w:type="spellEnd"/>
      <w:r w:rsidRPr="00892FAB">
        <w:rPr>
          <w:noProof w:val="0"/>
          <w:lang w:eastAsia="ru-RU"/>
        </w:rPr>
        <w:t xml:space="preserve"> să prelungească valabilitatea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 xml:space="preserve">, </w:t>
      </w:r>
      <w:proofErr w:type="spellStart"/>
      <w:r w:rsidRPr="00892FAB">
        <w:rPr>
          <w:noProof w:val="0"/>
          <w:lang w:eastAsia="ru-RU"/>
        </w:rPr>
        <w:t>aşa</w:t>
      </w:r>
      <w:proofErr w:type="spellEnd"/>
      <w:r w:rsidRPr="00892FAB">
        <w:rPr>
          <w:noProof w:val="0"/>
          <w:lang w:eastAsia="ru-RU"/>
        </w:rPr>
        <w:t xml:space="preserve"> cum este prevăzut la punctul 16.5., </w:t>
      </w:r>
      <w:proofErr w:type="spellStart"/>
      <w:r w:rsidRPr="00892FAB">
        <w:rPr>
          <w:noProof w:val="0"/>
          <w:lang w:eastAsia="ru-RU"/>
        </w:rPr>
        <w:t>situaţie</w:t>
      </w:r>
      <w:proofErr w:type="spellEnd"/>
      <w:r w:rsidRPr="00892FAB">
        <w:rPr>
          <w:noProof w:val="0"/>
          <w:lang w:eastAsia="ru-RU"/>
        </w:rPr>
        <w:t xml:space="preserve"> în care </w:t>
      </w:r>
      <w:proofErr w:type="spellStart"/>
      <w:r w:rsidRPr="00892FAB">
        <w:rPr>
          <w:noProof w:val="0"/>
          <w:lang w:eastAsia="ru-RU"/>
        </w:rPr>
        <w:t>Benefiaciarul</w:t>
      </w:r>
      <w:proofErr w:type="spellEnd"/>
      <w:r w:rsidRPr="00892FAB">
        <w:rPr>
          <w:noProof w:val="0"/>
          <w:lang w:eastAsia="ru-RU"/>
        </w:rPr>
        <w:t xml:space="preserve"> poate revendica întreaga valoare a </w:t>
      </w:r>
      <w:proofErr w:type="spellStart"/>
      <w:r w:rsidRPr="00892FAB">
        <w:rPr>
          <w:noProof w:val="0"/>
          <w:lang w:eastAsia="ru-RU"/>
        </w:rPr>
        <w:t>garanţiei</w:t>
      </w:r>
      <w:proofErr w:type="spellEnd"/>
      <w:r w:rsidRPr="00892FAB">
        <w:rPr>
          <w:noProof w:val="0"/>
          <w:lang w:eastAsia="ru-RU"/>
        </w:rPr>
        <w:t xml:space="preserve"> de bună </w:t>
      </w:r>
      <w:proofErr w:type="spellStart"/>
      <w:r w:rsidRPr="00892FAB">
        <w:rPr>
          <w:noProof w:val="0"/>
          <w:lang w:eastAsia="ru-RU"/>
        </w:rPr>
        <w:t>execuţie</w:t>
      </w:r>
      <w:proofErr w:type="spellEnd"/>
      <w:r w:rsidRPr="00892FAB">
        <w:rPr>
          <w:noProof w:val="0"/>
          <w:lang w:eastAsia="ru-RU"/>
        </w:rPr>
        <w:t>.</w:t>
      </w:r>
    </w:p>
    <w:p w14:paraId="1B6FF6F4" w14:textId="77777777" w:rsidR="00892FAB" w:rsidRPr="00892FAB" w:rsidRDefault="00892FAB" w:rsidP="00892FAB">
      <w:pPr>
        <w:rPr>
          <w:b/>
          <w:noProof w:val="0"/>
          <w:lang w:eastAsia="ru-RU"/>
        </w:rPr>
      </w:pPr>
    </w:p>
    <w:p w14:paraId="31619D2C" w14:textId="77777777" w:rsidR="00892FAB" w:rsidRPr="00892FAB" w:rsidRDefault="00892FAB" w:rsidP="00892FAB">
      <w:pPr>
        <w:rPr>
          <w:b/>
          <w:noProof w:val="0"/>
          <w:lang w:val="en-US" w:eastAsia="ru-RU"/>
        </w:rPr>
      </w:pPr>
      <w:r w:rsidRPr="00892FAB">
        <w:rPr>
          <w:b/>
          <w:noProof w:val="0"/>
          <w:lang w:val="en-US" w:eastAsia="ru-RU"/>
        </w:rPr>
        <w:t>17. DREPTURI DE PROPRIETATE INTELECTUALĂ</w:t>
      </w:r>
    </w:p>
    <w:p w14:paraId="08D77E9C" w14:textId="77777777" w:rsidR="00892FAB" w:rsidRPr="00892FAB" w:rsidRDefault="00892FAB" w:rsidP="00892FAB">
      <w:pPr>
        <w:jc w:val="both"/>
        <w:rPr>
          <w:noProof w:val="0"/>
          <w:lang w:val="en-US" w:eastAsia="ru-RU"/>
        </w:rPr>
      </w:pPr>
      <w:proofErr w:type="spellStart"/>
      <w:r w:rsidRPr="00892FAB">
        <w:rPr>
          <w:noProof w:val="0"/>
          <w:lang w:val="en-US" w:eastAsia="ru-RU"/>
        </w:rPr>
        <w:t>Prestatorul</w:t>
      </w:r>
      <w:proofErr w:type="spellEnd"/>
      <w:r w:rsidRPr="00892FAB">
        <w:rPr>
          <w:noProof w:val="0"/>
          <w:lang w:val="en-US" w:eastAsia="ru-RU"/>
        </w:rPr>
        <w:t xml:space="preserve"> are </w:t>
      </w:r>
      <w:proofErr w:type="spellStart"/>
      <w:r w:rsidRPr="00892FAB">
        <w:rPr>
          <w:noProof w:val="0"/>
          <w:lang w:val="en-US" w:eastAsia="ru-RU"/>
        </w:rPr>
        <w:t>obligaţia</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despăgubească</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împotriva</w:t>
      </w:r>
      <w:proofErr w:type="spellEnd"/>
      <w:r w:rsidRPr="00892FAB">
        <w:rPr>
          <w:noProof w:val="0"/>
          <w:lang w:val="en-US" w:eastAsia="ru-RU"/>
        </w:rPr>
        <w:t xml:space="preserve"> </w:t>
      </w:r>
      <w:proofErr w:type="spellStart"/>
      <w:r w:rsidRPr="00892FAB">
        <w:rPr>
          <w:noProof w:val="0"/>
          <w:lang w:val="en-US" w:eastAsia="ru-RU"/>
        </w:rPr>
        <w:t>oricăror</w:t>
      </w:r>
      <w:proofErr w:type="spellEnd"/>
      <w:r w:rsidRPr="00892FAB">
        <w:rPr>
          <w:noProof w:val="0"/>
          <w:lang w:val="en-US" w:eastAsia="ru-RU"/>
        </w:rPr>
        <w:t>:</w:t>
      </w:r>
    </w:p>
    <w:p w14:paraId="4E20EBCB" w14:textId="77777777" w:rsidR="00892FAB" w:rsidRPr="00892FAB" w:rsidRDefault="00892FAB" w:rsidP="00892FAB">
      <w:pPr>
        <w:jc w:val="both"/>
        <w:rPr>
          <w:noProof w:val="0"/>
          <w:lang w:val="en-US" w:eastAsia="ru-RU"/>
        </w:rPr>
      </w:pPr>
      <w:r w:rsidRPr="00892FAB">
        <w:rPr>
          <w:noProof w:val="0"/>
          <w:lang w:val="en-US" w:eastAsia="ru-RU"/>
        </w:rPr>
        <w:t xml:space="preserve">a) </w:t>
      </w:r>
      <w:proofErr w:type="spellStart"/>
      <w:r w:rsidRPr="00892FAB">
        <w:rPr>
          <w:noProof w:val="0"/>
          <w:lang w:val="en-US" w:eastAsia="ru-RU"/>
        </w:rPr>
        <w:t>reclamaţii</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acţiuni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justiţie</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w:t>
      </w:r>
      <w:proofErr w:type="spellStart"/>
      <w:r w:rsidRPr="00892FAB">
        <w:rPr>
          <w:noProof w:val="0"/>
          <w:lang w:val="en-US" w:eastAsia="ru-RU"/>
        </w:rPr>
        <w:t>rezultă</w:t>
      </w:r>
      <w:proofErr w:type="spellEnd"/>
      <w:r w:rsidRPr="00892FAB">
        <w:rPr>
          <w:noProof w:val="0"/>
          <w:lang w:val="en-US" w:eastAsia="ru-RU"/>
        </w:rPr>
        <w:t xml:space="preserve"> din </w:t>
      </w:r>
      <w:proofErr w:type="spellStart"/>
      <w:r w:rsidRPr="00892FAB">
        <w:rPr>
          <w:noProof w:val="0"/>
          <w:lang w:val="en-US" w:eastAsia="ru-RU"/>
        </w:rPr>
        <w:t>încălcarea</w:t>
      </w:r>
      <w:proofErr w:type="spellEnd"/>
      <w:r w:rsidRPr="00892FAB">
        <w:rPr>
          <w:noProof w:val="0"/>
          <w:lang w:val="en-US" w:eastAsia="ru-RU"/>
        </w:rPr>
        <w:t xml:space="preserve">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drepturi</w:t>
      </w:r>
      <w:proofErr w:type="spellEnd"/>
      <w:r w:rsidRPr="00892FAB">
        <w:rPr>
          <w:noProof w:val="0"/>
          <w:lang w:val="en-US" w:eastAsia="ru-RU"/>
        </w:rPr>
        <w:t xml:space="preserve"> de </w:t>
      </w:r>
      <w:proofErr w:type="spellStart"/>
      <w:r w:rsidRPr="00892FAB">
        <w:rPr>
          <w:noProof w:val="0"/>
          <w:lang w:val="en-US" w:eastAsia="ru-RU"/>
        </w:rPr>
        <w:t>proprietate</w:t>
      </w:r>
      <w:proofErr w:type="spellEnd"/>
      <w:r w:rsidRPr="00892FAB">
        <w:rPr>
          <w:noProof w:val="0"/>
          <w:lang w:val="en-US" w:eastAsia="ru-RU"/>
        </w:rPr>
        <w:t xml:space="preserve"> </w:t>
      </w:r>
      <w:proofErr w:type="spellStart"/>
      <w:r w:rsidRPr="00892FAB">
        <w:rPr>
          <w:noProof w:val="0"/>
          <w:lang w:val="en-US" w:eastAsia="ru-RU"/>
        </w:rPr>
        <w:t>intelectuală</w:t>
      </w:r>
      <w:proofErr w:type="spellEnd"/>
      <w:r w:rsidRPr="00892FAB">
        <w:rPr>
          <w:noProof w:val="0"/>
          <w:lang w:val="en-US" w:eastAsia="ru-RU"/>
        </w:rPr>
        <w:t xml:space="preserve"> (</w:t>
      </w:r>
      <w:proofErr w:type="spellStart"/>
      <w:r w:rsidRPr="00892FAB">
        <w:rPr>
          <w:noProof w:val="0"/>
          <w:lang w:val="en-US" w:eastAsia="ru-RU"/>
        </w:rPr>
        <w:t>brevete</w:t>
      </w:r>
      <w:proofErr w:type="spellEnd"/>
      <w:r w:rsidRPr="00892FAB">
        <w:rPr>
          <w:noProof w:val="0"/>
          <w:lang w:val="en-US" w:eastAsia="ru-RU"/>
        </w:rPr>
        <w:t xml:space="preserve">, </w:t>
      </w:r>
      <w:proofErr w:type="spellStart"/>
      <w:r w:rsidRPr="00892FAB">
        <w:rPr>
          <w:noProof w:val="0"/>
          <w:lang w:val="en-US" w:eastAsia="ru-RU"/>
        </w:rPr>
        <w:t>nume</w:t>
      </w:r>
      <w:proofErr w:type="spellEnd"/>
      <w:r w:rsidRPr="00892FAB">
        <w:rPr>
          <w:noProof w:val="0"/>
          <w:lang w:val="en-US" w:eastAsia="ru-RU"/>
        </w:rPr>
        <w:t xml:space="preserve">, </w:t>
      </w:r>
      <w:proofErr w:type="spellStart"/>
      <w:r w:rsidRPr="00892FAB">
        <w:rPr>
          <w:noProof w:val="0"/>
          <w:lang w:val="en-US" w:eastAsia="ru-RU"/>
        </w:rPr>
        <w:t>mărci</w:t>
      </w:r>
      <w:proofErr w:type="spellEnd"/>
      <w:r w:rsidRPr="00892FAB">
        <w:rPr>
          <w:noProof w:val="0"/>
          <w:lang w:val="en-US" w:eastAsia="ru-RU"/>
        </w:rPr>
        <w:t xml:space="preserve"> </w:t>
      </w:r>
      <w:proofErr w:type="spellStart"/>
      <w:r w:rsidRPr="00892FAB">
        <w:rPr>
          <w:noProof w:val="0"/>
          <w:lang w:val="en-US" w:eastAsia="ru-RU"/>
        </w:rPr>
        <w:t>înregistrate</w:t>
      </w:r>
      <w:proofErr w:type="spellEnd"/>
      <w:r w:rsidRPr="00892FAB">
        <w:rPr>
          <w:noProof w:val="0"/>
          <w:lang w:val="en-US" w:eastAsia="ru-RU"/>
        </w:rPr>
        <w:t xml:space="preserve"> etc.), legate de </w:t>
      </w:r>
      <w:proofErr w:type="spellStart"/>
      <w:r w:rsidRPr="00892FAB">
        <w:rPr>
          <w:noProof w:val="0"/>
          <w:lang w:val="en-US" w:eastAsia="ru-RU"/>
        </w:rPr>
        <w:t>echipamentele</w:t>
      </w:r>
      <w:proofErr w:type="spellEnd"/>
      <w:r w:rsidRPr="00892FAB">
        <w:rPr>
          <w:noProof w:val="0"/>
          <w:lang w:val="en-US" w:eastAsia="ru-RU"/>
        </w:rPr>
        <w:t xml:space="preserve">, </w:t>
      </w:r>
      <w:proofErr w:type="spellStart"/>
      <w:r w:rsidRPr="00892FAB">
        <w:rPr>
          <w:noProof w:val="0"/>
          <w:lang w:val="en-US" w:eastAsia="ru-RU"/>
        </w:rPr>
        <w:t>materialele</w:t>
      </w:r>
      <w:proofErr w:type="spellEnd"/>
      <w:r w:rsidRPr="00892FAB">
        <w:rPr>
          <w:noProof w:val="0"/>
          <w:lang w:val="en-US" w:eastAsia="ru-RU"/>
        </w:rPr>
        <w:t xml:space="preserve">, </w:t>
      </w:r>
      <w:proofErr w:type="spellStart"/>
      <w:r w:rsidRPr="00892FAB">
        <w:rPr>
          <w:noProof w:val="0"/>
          <w:lang w:val="en-US" w:eastAsia="ru-RU"/>
        </w:rPr>
        <w:t>instalaţiile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utilajele</w:t>
      </w:r>
      <w:proofErr w:type="spellEnd"/>
      <w:r w:rsidRPr="00892FAB">
        <w:rPr>
          <w:noProof w:val="0"/>
          <w:lang w:val="en-US" w:eastAsia="ru-RU"/>
        </w:rPr>
        <w:t xml:space="preserve"> </w:t>
      </w:r>
      <w:proofErr w:type="spellStart"/>
      <w:r w:rsidRPr="00892FAB">
        <w:rPr>
          <w:noProof w:val="0"/>
          <w:lang w:val="en-US" w:eastAsia="ru-RU"/>
        </w:rPr>
        <w:t>folosite</w:t>
      </w:r>
      <w:proofErr w:type="spellEnd"/>
      <w:r w:rsidRPr="00892FAB">
        <w:rPr>
          <w:noProof w:val="0"/>
          <w:lang w:val="en-US" w:eastAsia="ru-RU"/>
        </w:rPr>
        <w:t xml:space="preserve">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legătură</w:t>
      </w:r>
      <w:proofErr w:type="spellEnd"/>
      <w:r w:rsidRPr="00892FAB">
        <w:rPr>
          <w:noProof w:val="0"/>
          <w:lang w:val="en-US" w:eastAsia="ru-RU"/>
        </w:rPr>
        <w:t xml:space="preserve"> cu </w:t>
      </w:r>
      <w:proofErr w:type="spellStart"/>
      <w:r w:rsidRPr="00892FAB">
        <w:rPr>
          <w:noProof w:val="0"/>
          <w:lang w:val="en-US" w:eastAsia="ru-RU"/>
        </w:rPr>
        <w:t>produsele</w:t>
      </w:r>
      <w:proofErr w:type="spellEnd"/>
      <w:r w:rsidRPr="00892FAB">
        <w:rPr>
          <w:noProof w:val="0"/>
          <w:lang w:val="en-US" w:eastAsia="ru-RU"/>
        </w:rPr>
        <w:t xml:space="preserve"> </w:t>
      </w:r>
      <w:proofErr w:type="spellStart"/>
      <w:r w:rsidRPr="00892FAB">
        <w:rPr>
          <w:noProof w:val="0"/>
          <w:lang w:val="en-US" w:eastAsia="ru-RU"/>
        </w:rPr>
        <w:t>achiziţionate</w:t>
      </w:r>
      <w:proofErr w:type="spellEnd"/>
      <w:r w:rsidRPr="00892FAB">
        <w:rPr>
          <w:noProof w:val="0"/>
          <w:lang w:val="en-US" w:eastAsia="ru-RU"/>
        </w:rPr>
        <w:t>;</w:t>
      </w:r>
    </w:p>
    <w:p w14:paraId="6002A705" w14:textId="77777777" w:rsidR="00892FAB" w:rsidRPr="00892FAB" w:rsidRDefault="00892FAB" w:rsidP="00892FAB">
      <w:pPr>
        <w:jc w:val="both"/>
        <w:rPr>
          <w:noProof w:val="0"/>
          <w:lang w:val="en-US" w:eastAsia="ru-RU"/>
        </w:rPr>
      </w:pPr>
      <w:r w:rsidRPr="00892FAB">
        <w:rPr>
          <w:noProof w:val="0"/>
          <w:lang w:val="en-US" w:eastAsia="ru-RU"/>
        </w:rPr>
        <w:t xml:space="preserve">b) </w:t>
      </w:r>
      <w:proofErr w:type="spellStart"/>
      <w:r w:rsidRPr="00892FAB">
        <w:rPr>
          <w:noProof w:val="0"/>
          <w:lang w:val="en-US" w:eastAsia="ru-RU"/>
        </w:rPr>
        <w:t>daune-interese</w:t>
      </w:r>
      <w:proofErr w:type="spellEnd"/>
      <w:r w:rsidRPr="00892FAB">
        <w:rPr>
          <w:noProof w:val="0"/>
          <w:lang w:val="en-US" w:eastAsia="ru-RU"/>
        </w:rPr>
        <w:t xml:space="preserve">, </w:t>
      </w:r>
      <w:proofErr w:type="spellStart"/>
      <w:r w:rsidRPr="00892FAB">
        <w:rPr>
          <w:noProof w:val="0"/>
          <w:lang w:val="en-US" w:eastAsia="ru-RU"/>
        </w:rPr>
        <w:t>costuri</w:t>
      </w:r>
      <w:proofErr w:type="spellEnd"/>
      <w:r w:rsidRPr="00892FAB">
        <w:rPr>
          <w:noProof w:val="0"/>
          <w:lang w:val="en-US" w:eastAsia="ru-RU"/>
        </w:rPr>
        <w:t xml:space="preserve">, </w:t>
      </w:r>
      <w:proofErr w:type="spellStart"/>
      <w:r w:rsidRPr="00892FAB">
        <w:rPr>
          <w:noProof w:val="0"/>
          <w:lang w:val="en-US" w:eastAsia="ru-RU"/>
        </w:rPr>
        <w:t>taxe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cheltuieli</w:t>
      </w:r>
      <w:proofErr w:type="spellEnd"/>
      <w:r w:rsidRPr="00892FAB">
        <w:rPr>
          <w:noProof w:val="0"/>
          <w:lang w:val="en-US" w:eastAsia="ru-RU"/>
        </w:rPr>
        <w:t xml:space="preserve"> de </w:t>
      </w:r>
      <w:proofErr w:type="spellStart"/>
      <w:r w:rsidRPr="00892FAB">
        <w:rPr>
          <w:noProof w:val="0"/>
          <w:lang w:val="en-US" w:eastAsia="ru-RU"/>
        </w:rPr>
        <w:t>orice</w:t>
      </w:r>
      <w:proofErr w:type="spellEnd"/>
      <w:r w:rsidRPr="00892FAB">
        <w:rPr>
          <w:noProof w:val="0"/>
          <w:lang w:val="en-US" w:eastAsia="ru-RU"/>
        </w:rPr>
        <w:t xml:space="preserve"> </w:t>
      </w:r>
      <w:proofErr w:type="spellStart"/>
      <w:r w:rsidRPr="00892FAB">
        <w:rPr>
          <w:noProof w:val="0"/>
          <w:lang w:val="en-US" w:eastAsia="ru-RU"/>
        </w:rPr>
        <w:t>natură</w:t>
      </w:r>
      <w:proofErr w:type="spellEnd"/>
      <w:r w:rsidRPr="00892FAB">
        <w:rPr>
          <w:noProof w:val="0"/>
          <w:lang w:val="en-US" w:eastAsia="ru-RU"/>
        </w:rPr>
        <w:t xml:space="preserve">, </w:t>
      </w:r>
      <w:proofErr w:type="spellStart"/>
      <w:r w:rsidRPr="00892FAB">
        <w:rPr>
          <w:noProof w:val="0"/>
          <w:lang w:val="en-US" w:eastAsia="ru-RU"/>
        </w:rPr>
        <w:t>aferente</w:t>
      </w:r>
      <w:proofErr w:type="spellEnd"/>
      <w:r w:rsidRPr="00892FAB">
        <w:rPr>
          <w:noProof w:val="0"/>
          <w:lang w:val="en-US" w:eastAsia="ru-RU"/>
        </w:rPr>
        <w:t xml:space="preserve">, cu </w:t>
      </w:r>
      <w:proofErr w:type="spellStart"/>
      <w:r w:rsidRPr="00892FAB">
        <w:rPr>
          <w:noProof w:val="0"/>
          <w:lang w:val="en-US" w:eastAsia="ru-RU"/>
        </w:rPr>
        <w:t>excepţia</w:t>
      </w:r>
      <w:proofErr w:type="spellEnd"/>
      <w:r w:rsidRPr="00892FAB">
        <w:rPr>
          <w:noProof w:val="0"/>
          <w:lang w:val="en-US" w:eastAsia="ru-RU"/>
        </w:rPr>
        <w:t xml:space="preserve"> </w:t>
      </w:r>
      <w:proofErr w:type="spellStart"/>
      <w:r w:rsidRPr="00892FAB">
        <w:rPr>
          <w:noProof w:val="0"/>
          <w:lang w:val="en-US" w:eastAsia="ru-RU"/>
        </w:rPr>
        <w:t>situaţiei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care o </w:t>
      </w:r>
      <w:proofErr w:type="spellStart"/>
      <w:r w:rsidRPr="00892FAB">
        <w:rPr>
          <w:noProof w:val="0"/>
          <w:lang w:val="en-US" w:eastAsia="ru-RU"/>
        </w:rPr>
        <w:t>astfel</w:t>
      </w:r>
      <w:proofErr w:type="spellEnd"/>
      <w:r w:rsidRPr="00892FAB">
        <w:rPr>
          <w:noProof w:val="0"/>
          <w:lang w:val="en-US" w:eastAsia="ru-RU"/>
        </w:rPr>
        <w:t xml:space="preserve"> de </w:t>
      </w:r>
      <w:proofErr w:type="spellStart"/>
      <w:r w:rsidRPr="00892FAB">
        <w:rPr>
          <w:noProof w:val="0"/>
          <w:lang w:val="en-US" w:eastAsia="ru-RU"/>
        </w:rPr>
        <w:t>încălcare</w:t>
      </w:r>
      <w:proofErr w:type="spellEnd"/>
      <w:r w:rsidRPr="00892FAB">
        <w:rPr>
          <w:noProof w:val="0"/>
          <w:lang w:val="en-US" w:eastAsia="ru-RU"/>
        </w:rPr>
        <w:t xml:space="preserve"> </w:t>
      </w:r>
      <w:proofErr w:type="spellStart"/>
      <w:r w:rsidRPr="00892FAB">
        <w:rPr>
          <w:noProof w:val="0"/>
          <w:lang w:val="en-US" w:eastAsia="ru-RU"/>
        </w:rPr>
        <w:t>rezultă</w:t>
      </w:r>
      <w:proofErr w:type="spellEnd"/>
      <w:r w:rsidRPr="00892FAB">
        <w:rPr>
          <w:noProof w:val="0"/>
          <w:lang w:val="en-US" w:eastAsia="ru-RU"/>
        </w:rPr>
        <w:t xml:space="preserve"> din </w:t>
      </w:r>
      <w:proofErr w:type="spellStart"/>
      <w:r w:rsidRPr="00892FAB">
        <w:rPr>
          <w:noProof w:val="0"/>
          <w:lang w:val="en-US" w:eastAsia="ru-RU"/>
        </w:rPr>
        <w:t>respectarea</w:t>
      </w:r>
      <w:proofErr w:type="spellEnd"/>
      <w:r w:rsidRPr="00892FAB">
        <w:rPr>
          <w:noProof w:val="0"/>
          <w:lang w:val="en-US" w:eastAsia="ru-RU"/>
        </w:rPr>
        <w:t xml:space="preserve"> </w:t>
      </w:r>
      <w:proofErr w:type="spellStart"/>
      <w:r w:rsidRPr="00892FAB">
        <w:rPr>
          <w:noProof w:val="0"/>
          <w:lang w:val="en-US" w:eastAsia="ru-RU"/>
        </w:rPr>
        <w:t>caietului</w:t>
      </w:r>
      <w:proofErr w:type="spellEnd"/>
      <w:r w:rsidRPr="00892FAB">
        <w:rPr>
          <w:noProof w:val="0"/>
          <w:lang w:val="en-US" w:eastAsia="ru-RU"/>
        </w:rPr>
        <w:t xml:space="preserve"> de </w:t>
      </w:r>
      <w:proofErr w:type="spellStart"/>
      <w:r w:rsidRPr="00892FAB">
        <w:rPr>
          <w:noProof w:val="0"/>
          <w:lang w:val="en-US" w:eastAsia="ru-RU"/>
        </w:rPr>
        <w:t>sarcini</w:t>
      </w:r>
      <w:proofErr w:type="spellEnd"/>
      <w:r w:rsidRPr="00892FAB">
        <w:rPr>
          <w:noProof w:val="0"/>
          <w:lang w:val="en-US" w:eastAsia="ru-RU"/>
        </w:rPr>
        <w:t>.</w:t>
      </w:r>
    </w:p>
    <w:p w14:paraId="60CE4BEC" w14:textId="77777777" w:rsidR="00892FAB" w:rsidRPr="00892FAB" w:rsidRDefault="00892FAB" w:rsidP="00892FAB">
      <w:pPr>
        <w:jc w:val="both"/>
        <w:rPr>
          <w:noProof w:val="0"/>
          <w:lang w:val="en-US" w:eastAsia="ru-RU"/>
        </w:rPr>
      </w:pPr>
    </w:p>
    <w:p w14:paraId="65438628" w14:textId="77777777" w:rsidR="00892FAB" w:rsidRPr="00892FAB" w:rsidRDefault="00892FAB" w:rsidP="00892FAB">
      <w:pPr>
        <w:tabs>
          <w:tab w:val="left" w:pos="3825"/>
        </w:tabs>
        <w:contextualSpacing/>
        <w:jc w:val="both"/>
        <w:rPr>
          <w:b/>
          <w:noProof w:val="0"/>
          <w:lang w:val="en-US" w:eastAsia="ru-RU"/>
        </w:rPr>
      </w:pPr>
      <w:r w:rsidRPr="00892FAB">
        <w:rPr>
          <w:b/>
          <w:noProof w:val="0"/>
          <w:lang w:val="en-US" w:eastAsia="ru-RU"/>
        </w:rPr>
        <w:t>18. REZOLUȚIUNEA CONTRACTULUI</w:t>
      </w:r>
    </w:p>
    <w:p w14:paraId="6A7E9C2C" w14:textId="77777777" w:rsidR="00892FAB" w:rsidRPr="00892FAB" w:rsidRDefault="00892FAB" w:rsidP="00892FAB">
      <w:pPr>
        <w:tabs>
          <w:tab w:val="left" w:pos="3825"/>
        </w:tabs>
        <w:contextualSpacing/>
        <w:jc w:val="both"/>
        <w:rPr>
          <w:noProof w:val="0"/>
          <w:lang w:val="en-US" w:eastAsia="ru-RU"/>
        </w:rPr>
      </w:pPr>
      <w:r w:rsidRPr="00892FAB">
        <w:rPr>
          <w:noProof w:val="0"/>
          <w:lang w:val="en-US" w:eastAsia="ru-RU"/>
        </w:rPr>
        <w:t xml:space="preserve">18.1. </w:t>
      </w:r>
      <w:proofErr w:type="spellStart"/>
      <w:r w:rsidRPr="00892FAB">
        <w:rPr>
          <w:noProof w:val="0"/>
          <w:lang w:val="en-US" w:eastAsia="ru-RU"/>
        </w:rPr>
        <w:t>Prestatorul</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cere </w:t>
      </w:r>
      <w:proofErr w:type="spellStart"/>
      <w:r w:rsidRPr="00892FAB">
        <w:rPr>
          <w:noProof w:val="0"/>
          <w:lang w:val="en-US" w:eastAsia="ru-RU"/>
        </w:rPr>
        <w:t>rezoluțiunea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
    <w:p w14:paraId="163A368D"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a) </w:t>
      </w:r>
      <w:proofErr w:type="spellStart"/>
      <w:r w:rsidRPr="00892FAB">
        <w:rPr>
          <w:noProof w:val="0"/>
          <w:lang w:val="en-US" w:eastAsia="ru-RU"/>
        </w:rPr>
        <w:t>Beneficiarul</w:t>
      </w:r>
      <w:proofErr w:type="spellEnd"/>
      <w:r w:rsidRPr="00892FAB">
        <w:rPr>
          <w:noProof w:val="0"/>
          <w:lang w:val="en-US" w:eastAsia="ru-RU"/>
        </w:rPr>
        <w:t xml:space="preserve"> nu-</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îndeplineşte</w:t>
      </w:r>
      <w:proofErr w:type="spellEnd"/>
      <w:r w:rsidRPr="00892FAB">
        <w:rPr>
          <w:noProof w:val="0"/>
          <w:lang w:val="en-US" w:eastAsia="ru-RU"/>
        </w:rPr>
        <w:t xml:space="preserve"> o </w:t>
      </w:r>
      <w:proofErr w:type="spellStart"/>
      <w:r w:rsidRPr="00892FAB">
        <w:rPr>
          <w:noProof w:val="0"/>
          <w:lang w:val="en-US" w:eastAsia="ru-RU"/>
        </w:rPr>
        <w:t>obligaţie</w:t>
      </w:r>
      <w:proofErr w:type="spellEnd"/>
      <w:r w:rsidRPr="00892FAB">
        <w:rPr>
          <w:noProof w:val="0"/>
          <w:lang w:val="en-US" w:eastAsia="ru-RU"/>
        </w:rPr>
        <w:t xml:space="preserve"> care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sarcina </w:t>
      </w:r>
      <w:proofErr w:type="spellStart"/>
      <w:r w:rsidRPr="00892FAB">
        <w:rPr>
          <w:noProof w:val="0"/>
          <w:lang w:val="en-US" w:eastAsia="ru-RU"/>
        </w:rPr>
        <w:t>sa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aceasta</w:t>
      </w:r>
      <w:proofErr w:type="spellEnd"/>
      <w:r w:rsidRPr="00892FAB">
        <w:rPr>
          <w:noProof w:val="0"/>
          <w:lang w:val="en-US" w:eastAsia="ru-RU"/>
        </w:rPr>
        <w:t xml:space="preserve"> </w:t>
      </w:r>
      <w:proofErr w:type="spellStart"/>
      <w:r w:rsidRPr="00892FAB">
        <w:rPr>
          <w:noProof w:val="0"/>
          <w:lang w:val="en-US" w:eastAsia="ru-RU"/>
        </w:rPr>
        <w:t>pune</w:t>
      </w:r>
      <w:proofErr w:type="spellEnd"/>
      <w:r w:rsidRPr="00892FAB">
        <w:rPr>
          <w:noProof w:val="0"/>
          <w:lang w:val="en-US" w:eastAsia="ru-RU"/>
        </w:rPr>
        <w:t xml:space="preserve"> </w:t>
      </w:r>
      <w:proofErr w:type="spellStart"/>
      <w:r w:rsidRPr="00892FAB">
        <w:rPr>
          <w:noProof w:val="0"/>
          <w:lang w:val="en-US" w:eastAsia="ru-RU"/>
        </w:rPr>
        <w:t>Prestatorul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situaţia</w:t>
      </w:r>
      <w:proofErr w:type="spellEnd"/>
      <w:r w:rsidRPr="00892FAB">
        <w:rPr>
          <w:noProof w:val="0"/>
          <w:lang w:val="en-US" w:eastAsia="ru-RU"/>
        </w:rPr>
        <w:t xml:space="preserve"> de a </w:t>
      </w:r>
      <w:proofErr w:type="spellStart"/>
      <w:r w:rsidRPr="00892FAB">
        <w:rPr>
          <w:noProof w:val="0"/>
          <w:lang w:val="en-US" w:eastAsia="ru-RU"/>
        </w:rPr>
        <w:t>nu</w:t>
      </w:r>
      <w:proofErr w:type="spellEnd"/>
      <w:r w:rsidRPr="00892FAB">
        <w:rPr>
          <w:noProof w:val="0"/>
          <w:lang w:val="en-US" w:eastAsia="ru-RU"/>
        </w:rPr>
        <w:t xml:space="preserve"> </w:t>
      </w:r>
      <w:proofErr w:type="spellStart"/>
      <w:r w:rsidRPr="00892FAB">
        <w:rPr>
          <w:noProof w:val="0"/>
          <w:lang w:val="en-US" w:eastAsia="ru-RU"/>
        </w:rPr>
        <w:t>putea</w:t>
      </w:r>
      <w:proofErr w:type="spellEnd"/>
      <w:r w:rsidRPr="00892FAB">
        <w:rPr>
          <w:noProof w:val="0"/>
          <w:lang w:val="en-US" w:eastAsia="ru-RU"/>
        </w:rPr>
        <w:t xml:space="preserve"> </w:t>
      </w:r>
      <w:proofErr w:type="spellStart"/>
      <w:r w:rsidRPr="00892FAB">
        <w:rPr>
          <w:noProof w:val="0"/>
          <w:lang w:val="en-US" w:eastAsia="ru-RU"/>
        </w:rPr>
        <w:t>presta</w:t>
      </w:r>
      <w:proofErr w:type="spellEnd"/>
      <w:r w:rsidRPr="00892FAB">
        <w:rPr>
          <w:noProof w:val="0"/>
          <w:lang w:val="en-US" w:eastAsia="ru-RU"/>
        </w:rPr>
        <w:t xml:space="preserve"> </w:t>
      </w:r>
      <w:proofErr w:type="spellStart"/>
      <w:r w:rsidRPr="00892FAB">
        <w:rPr>
          <w:noProof w:val="0"/>
          <w:lang w:val="en-US" w:eastAsia="ru-RU"/>
        </w:rPr>
        <w:t>serviciile</w:t>
      </w:r>
      <w:proofErr w:type="spellEnd"/>
      <w:r w:rsidRPr="00892FAB">
        <w:rPr>
          <w:noProof w:val="0"/>
          <w:lang w:val="en-US" w:eastAsia="ru-RU"/>
        </w:rPr>
        <w:t xml:space="preserve">; </w:t>
      </w:r>
    </w:p>
    <w:p w14:paraId="524B8EA5" w14:textId="77777777" w:rsidR="00892FAB" w:rsidRPr="00892FAB" w:rsidRDefault="00892FAB" w:rsidP="00892FAB">
      <w:pPr>
        <w:tabs>
          <w:tab w:val="left" w:pos="1276"/>
        </w:tabs>
        <w:jc w:val="both"/>
        <w:rPr>
          <w:noProof w:val="0"/>
          <w:lang w:val="en-US" w:eastAsia="ru-RU"/>
        </w:rPr>
      </w:pPr>
      <w:r w:rsidRPr="00892FAB">
        <w:rPr>
          <w:noProof w:val="0"/>
          <w:lang w:val="en-US" w:eastAsia="ru-RU"/>
        </w:rPr>
        <w:t xml:space="preserve">b) </w:t>
      </w:r>
      <w:proofErr w:type="spellStart"/>
      <w:r w:rsidRPr="00892FAB">
        <w:rPr>
          <w:noProof w:val="0"/>
          <w:lang w:val="en-US" w:eastAsia="ru-RU"/>
        </w:rPr>
        <w:t>Beneficiarul</w:t>
      </w:r>
      <w:proofErr w:type="spellEnd"/>
      <w:r w:rsidRPr="00892FAB">
        <w:rPr>
          <w:noProof w:val="0"/>
          <w:lang w:val="en-US" w:eastAsia="ru-RU"/>
        </w:rPr>
        <w:t xml:space="preserve"> nu </w:t>
      </w:r>
      <w:proofErr w:type="spellStart"/>
      <w:r w:rsidRPr="00892FAB">
        <w:rPr>
          <w:noProof w:val="0"/>
          <w:lang w:val="en-US" w:eastAsia="ru-RU"/>
        </w:rPr>
        <w:t>onorează</w:t>
      </w:r>
      <w:proofErr w:type="spellEnd"/>
      <w:r w:rsidRPr="00892FAB">
        <w:rPr>
          <w:noProof w:val="0"/>
          <w:lang w:val="en-US" w:eastAsia="ru-RU"/>
        </w:rPr>
        <w:t xml:space="preserve"> o </w:t>
      </w:r>
      <w:proofErr w:type="spellStart"/>
      <w:r w:rsidRPr="00892FAB">
        <w:rPr>
          <w:noProof w:val="0"/>
          <w:lang w:val="en-US" w:eastAsia="ru-RU"/>
        </w:rPr>
        <w:t>plată</w:t>
      </w:r>
      <w:proofErr w:type="spellEnd"/>
      <w:r w:rsidRPr="00892FAB">
        <w:rPr>
          <w:noProof w:val="0"/>
          <w:lang w:val="en-US" w:eastAsia="ru-RU"/>
        </w:rPr>
        <w:t xml:space="preserve"> </w:t>
      </w:r>
      <w:proofErr w:type="spellStart"/>
      <w:r w:rsidRPr="00892FAB">
        <w:rPr>
          <w:noProof w:val="0"/>
          <w:lang w:val="en-US" w:eastAsia="ru-RU"/>
        </w:rPr>
        <w:t>scadentă</w:t>
      </w:r>
      <w:proofErr w:type="spellEnd"/>
      <w:r w:rsidRPr="00892FAB">
        <w:rPr>
          <w:noProof w:val="0"/>
          <w:lang w:val="en-US" w:eastAsia="ru-RU"/>
        </w:rPr>
        <w:t xml:space="preserve"> </w:t>
      </w:r>
      <w:proofErr w:type="spellStart"/>
      <w:r w:rsidRPr="00892FAB">
        <w:rPr>
          <w:noProof w:val="0"/>
          <w:lang w:val="en-US" w:eastAsia="ru-RU"/>
        </w:rPr>
        <w:t>mai</w:t>
      </w:r>
      <w:proofErr w:type="spellEnd"/>
      <w:r w:rsidRPr="00892FAB">
        <w:rPr>
          <w:noProof w:val="0"/>
          <w:lang w:val="en-US" w:eastAsia="ru-RU"/>
        </w:rPr>
        <w:t xml:space="preserve"> </w:t>
      </w:r>
      <w:proofErr w:type="spellStart"/>
      <w:r w:rsidRPr="00892FAB">
        <w:rPr>
          <w:noProof w:val="0"/>
          <w:lang w:val="en-US" w:eastAsia="ru-RU"/>
        </w:rPr>
        <w:t>mult</w:t>
      </w:r>
      <w:proofErr w:type="spellEnd"/>
      <w:r w:rsidRPr="00892FAB">
        <w:rPr>
          <w:noProof w:val="0"/>
          <w:lang w:val="en-US" w:eastAsia="ru-RU"/>
        </w:rPr>
        <w:t xml:space="preserve"> de 3 </w:t>
      </w:r>
      <w:proofErr w:type="spellStart"/>
      <w:r w:rsidRPr="00892FAB">
        <w:rPr>
          <w:noProof w:val="0"/>
          <w:lang w:val="en-US" w:eastAsia="ru-RU"/>
        </w:rPr>
        <w:t>luni</w:t>
      </w:r>
      <w:proofErr w:type="spellEnd"/>
      <w:r w:rsidRPr="00892FAB">
        <w:rPr>
          <w:noProof w:val="0"/>
          <w:lang w:val="en-US" w:eastAsia="ru-RU"/>
        </w:rPr>
        <w:t xml:space="preserve">; </w:t>
      </w:r>
    </w:p>
    <w:p w14:paraId="37AC3E76" w14:textId="77777777" w:rsidR="00892FAB" w:rsidRPr="00892FAB" w:rsidRDefault="00892FAB" w:rsidP="00892FAB">
      <w:pPr>
        <w:tabs>
          <w:tab w:val="left" w:pos="1276"/>
        </w:tabs>
        <w:contextualSpacing/>
        <w:jc w:val="both"/>
        <w:rPr>
          <w:noProof w:val="0"/>
          <w:lang w:val="en-US" w:eastAsia="ru-RU"/>
        </w:rPr>
      </w:pPr>
      <w:r w:rsidRPr="00892FAB">
        <w:rPr>
          <w:noProof w:val="0"/>
          <w:lang w:val="en-US" w:eastAsia="ru-RU"/>
        </w:rPr>
        <w:t xml:space="preserve">c)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notifică</w:t>
      </w:r>
      <w:proofErr w:type="spellEnd"/>
      <w:r w:rsidRPr="00892FAB">
        <w:rPr>
          <w:noProof w:val="0"/>
          <w:lang w:val="en-US" w:eastAsia="ru-RU"/>
        </w:rPr>
        <w:t xml:space="preserve"> </w:t>
      </w:r>
      <w:proofErr w:type="spellStart"/>
      <w:r w:rsidRPr="00892FAB">
        <w:rPr>
          <w:noProof w:val="0"/>
          <w:lang w:val="en-US" w:eastAsia="ru-RU"/>
        </w:rPr>
        <w:t>Prestatorul</w:t>
      </w:r>
      <w:proofErr w:type="spellEnd"/>
      <w:r w:rsidRPr="00892FAB">
        <w:rPr>
          <w:noProof w:val="0"/>
          <w:lang w:val="en-US" w:eastAsia="ru-RU"/>
        </w:rPr>
        <w:t xml:space="preserve"> </w:t>
      </w:r>
      <w:proofErr w:type="spellStart"/>
      <w:proofErr w:type="gramStart"/>
      <w:r w:rsidRPr="00892FAB">
        <w:rPr>
          <w:noProof w:val="0"/>
          <w:lang w:val="en-US" w:eastAsia="ru-RU"/>
        </w:rPr>
        <w:t>că</w:t>
      </w:r>
      <w:proofErr w:type="spellEnd"/>
      <w:r w:rsidRPr="00892FAB">
        <w:rPr>
          <w:noProof w:val="0"/>
          <w:lang w:val="en-US" w:eastAsia="ru-RU"/>
        </w:rPr>
        <w:t xml:space="preserve">  </w:t>
      </w:r>
      <w:proofErr w:type="spellStart"/>
      <w:r w:rsidRPr="00892FAB">
        <w:rPr>
          <w:noProof w:val="0"/>
          <w:lang w:val="en-US" w:eastAsia="ru-RU"/>
        </w:rPr>
        <w:t>datorită</w:t>
      </w:r>
      <w:proofErr w:type="spellEnd"/>
      <w:proofErr w:type="gramEnd"/>
      <w:r w:rsidRPr="00892FAB">
        <w:rPr>
          <w:noProof w:val="0"/>
          <w:lang w:val="en-US" w:eastAsia="ru-RU"/>
        </w:rPr>
        <w:t xml:space="preserve">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conjuncturi</w:t>
      </w:r>
      <w:proofErr w:type="spellEnd"/>
      <w:r w:rsidRPr="00892FAB">
        <w:rPr>
          <w:noProof w:val="0"/>
          <w:lang w:val="en-US" w:eastAsia="ru-RU"/>
        </w:rPr>
        <w:t xml:space="preserve"> </w:t>
      </w:r>
      <w:proofErr w:type="spellStart"/>
      <w:r w:rsidRPr="00892FAB">
        <w:rPr>
          <w:noProof w:val="0"/>
          <w:lang w:val="en-US" w:eastAsia="ru-RU"/>
        </w:rPr>
        <w:t>economice</w:t>
      </w:r>
      <w:proofErr w:type="spellEnd"/>
      <w:r w:rsidRPr="00892FAB">
        <w:rPr>
          <w:noProof w:val="0"/>
          <w:lang w:val="en-US" w:eastAsia="ru-RU"/>
        </w:rPr>
        <w:t xml:space="preserve"> din motive </w:t>
      </w:r>
      <w:proofErr w:type="spellStart"/>
      <w:r w:rsidRPr="00892FAB">
        <w:rPr>
          <w:noProof w:val="0"/>
          <w:lang w:val="en-US" w:eastAsia="ru-RU"/>
        </w:rPr>
        <w:t>neimputabile</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imposibilitate</w:t>
      </w:r>
      <w:proofErr w:type="spellEnd"/>
      <w:r w:rsidRPr="00892FAB">
        <w:rPr>
          <w:noProof w:val="0"/>
          <w:lang w:val="en-US" w:eastAsia="ru-RU"/>
        </w:rPr>
        <w:t xml:space="preserve"> </w:t>
      </w:r>
      <w:proofErr w:type="gramStart"/>
      <w:r w:rsidRPr="00892FAB">
        <w:rPr>
          <w:noProof w:val="0"/>
          <w:lang w:val="en-US" w:eastAsia="ru-RU"/>
        </w:rPr>
        <w:t>de a</w:t>
      </w:r>
      <w:proofErr w:type="gramEnd"/>
      <w:r w:rsidRPr="00892FAB">
        <w:rPr>
          <w:noProof w:val="0"/>
          <w:lang w:val="en-US" w:eastAsia="ru-RU"/>
        </w:rPr>
        <w:t xml:space="preserve"> continua </w:t>
      </w:r>
      <w:proofErr w:type="spellStart"/>
      <w:r w:rsidRPr="00892FAB">
        <w:rPr>
          <w:noProof w:val="0"/>
          <w:lang w:val="en-US" w:eastAsia="ru-RU"/>
        </w:rPr>
        <w:t>îndeplinirea</w:t>
      </w:r>
      <w:proofErr w:type="spellEnd"/>
      <w:r w:rsidRPr="00892FAB">
        <w:rPr>
          <w:noProof w:val="0"/>
          <w:lang w:val="en-US" w:eastAsia="ru-RU"/>
        </w:rPr>
        <w:t xml:space="preserve"> </w:t>
      </w:r>
      <w:proofErr w:type="spellStart"/>
      <w:r w:rsidRPr="00892FAB">
        <w:rPr>
          <w:noProof w:val="0"/>
          <w:lang w:val="en-US" w:eastAsia="ru-RU"/>
        </w:rPr>
        <w:t>obligaţiunilor</w:t>
      </w:r>
      <w:proofErr w:type="spellEnd"/>
      <w:r w:rsidRPr="00892FAB">
        <w:rPr>
          <w:noProof w:val="0"/>
          <w:lang w:val="en-US" w:eastAsia="ru-RU"/>
        </w:rPr>
        <w:t xml:space="preserve"> </w:t>
      </w:r>
      <w:proofErr w:type="spellStart"/>
      <w:r w:rsidRPr="00892FAB">
        <w:rPr>
          <w:noProof w:val="0"/>
          <w:lang w:val="en-US" w:eastAsia="ru-RU"/>
        </w:rPr>
        <w:t>contractuale</w:t>
      </w:r>
      <w:proofErr w:type="spellEnd"/>
      <w:r w:rsidRPr="00892FAB">
        <w:rPr>
          <w:noProof w:val="0"/>
          <w:lang w:val="en-US" w:eastAsia="ru-RU"/>
        </w:rPr>
        <w:t xml:space="preserve">. </w:t>
      </w:r>
    </w:p>
    <w:p w14:paraId="65E50BA2"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18.2.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cere </w:t>
      </w:r>
      <w:proofErr w:type="spellStart"/>
      <w:r w:rsidRPr="00892FAB">
        <w:rPr>
          <w:noProof w:val="0"/>
          <w:lang w:val="en-US" w:eastAsia="ru-RU"/>
        </w:rPr>
        <w:t>rezoluțiunea</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
    <w:p w14:paraId="1EFC2CBB" w14:textId="77777777" w:rsidR="00892FAB" w:rsidRPr="00892FAB" w:rsidRDefault="00892FAB" w:rsidP="00892FAB">
      <w:pPr>
        <w:tabs>
          <w:tab w:val="left" w:pos="1276"/>
        </w:tabs>
        <w:contextualSpacing/>
        <w:jc w:val="both"/>
        <w:rPr>
          <w:noProof w:val="0"/>
          <w:lang w:val="en-US" w:eastAsia="ru-RU"/>
        </w:rPr>
      </w:pPr>
      <w:r w:rsidRPr="00892FAB">
        <w:rPr>
          <w:noProof w:val="0"/>
          <w:lang w:val="en-US" w:eastAsia="ru-RU"/>
        </w:rPr>
        <w:t xml:space="preserve">a) </w:t>
      </w:r>
      <w:proofErr w:type="spellStart"/>
      <w:r w:rsidRPr="00892FAB">
        <w:rPr>
          <w:noProof w:val="0"/>
          <w:lang w:val="en-US" w:eastAsia="ru-RU"/>
        </w:rPr>
        <w:t>Prestatorul</w:t>
      </w:r>
      <w:proofErr w:type="spellEnd"/>
      <w:r w:rsidRPr="00892FAB">
        <w:rPr>
          <w:noProof w:val="0"/>
          <w:lang w:val="en-US" w:eastAsia="ru-RU"/>
        </w:rPr>
        <w:t xml:space="preserve"> se </w:t>
      </w:r>
      <w:proofErr w:type="spellStart"/>
      <w:r w:rsidRPr="00892FAB">
        <w:rPr>
          <w:noProof w:val="0"/>
          <w:lang w:val="en-US" w:eastAsia="ru-RU"/>
        </w:rPr>
        <w:t>află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incapacitate de </w:t>
      </w:r>
      <w:proofErr w:type="spellStart"/>
      <w:r w:rsidRPr="00892FAB">
        <w:rPr>
          <w:noProof w:val="0"/>
          <w:lang w:val="en-US" w:eastAsia="ru-RU"/>
        </w:rPr>
        <w:t>plată</w:t>
      </w:r>
      <w:proofErr w:type="spellEnd"/>
      <w:r w:rsidRPr="00892FAB">
        <w:rPr>
          <w:noProof w:val="0"/>
          <w:lang w:val="en-US" w:eastAsia="ru-RU"/>
        </w:rPr>
        <w:t xml:space="preserve">, </w:t>
      </w:r>
      <w:proofErr w:type="spellStart"/>
      <w:r w:rsidRPr="00892FAB">
        <w:rPr>
          <w:noProof w:val="0"/>
          <w:lang w:val="en-US" w:eastAsia="ru-RU"/>
        </w:rPr>
        <w:t>lichidare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bunurile</w:t>
      </w:r>
      <w:proofErr w:type="spellEnd"/>
      <w:r w:rsidRPr="00892FAB">
        <w:rPr>
          <w:noProof w:val="0"/>
          <w:lang w:val="en-US" w:eastAsia="ru-RU"/>
        </w:rPr>
        <w:t xml:space="preserve"> </w:t>
      </w:r>
      <w:proofErr w:type="spellStart"/>
      <w:r w:rsidRPr="00892FAB">
        <w:rPr>
          <w:noProof w:val="0"/>
          <w:lang w:val="en-US" w:eastAsia="ru-RU"/>
        </w:rPr>
        <w:t>acestuia</w:t>
      </w:r>
      <w:proofErr w:type="spellEnd"/>
      <w:r w:rsidRPr="00892FAB">
        <w:rPr>
          <w:noProof w:val="0"/>
          <w:lang w:val="en-US" w:eastAsia="ru-RU"/>
        </w:rPr>
        <w:t xml:space="preserve"> sunt sub </w:t>
      </w:r>
      <w:proofErr w:type="spellStart"/>
      <w:r w:rsidRPr="00892FAB">
        <w:rPr>
          <w:noProof w:val="0"/>
          <w:lang w:val="en-US" w:eastAsia="ru-RU"/>
        </w:rPr>
        <w:t>sechestru</w:t>
      </w:r>
      <w:proofErr w:type="spellEnd"/>
      <w:r w:rsidRPr="00892FAB">
        <w:rPr>
          <w:noProof w:val="0"/>
          <w:lang w:val="en-US" w:eastAsia="ru-RU"/>
        </w:rPr>
        <w:t>;</w:t>
      </w:r>
    </w:p>
    <w:p w14:paraId="4B4CC478" w14:textId="77777777" w:rsidR="00892FAB" w:rsidRPr="00892FAB" w:rsidRDefault="00892FAB" w:rsidP="00892FAB">
      <w:pPr>
        <w:tabs>
          <w:tab w:val="left" w:pos="1276"/>
        </w:tabs>
        <w:contextualSpacing/>
        <w:jc w:val="both"/>
        <w:rPr>
          <w:noProof w:val="0"/>
          <w:lang w:val="en-US" w:eastAsia="ru-RU"/>
        </w:rPr>
      </w:pPr>
      <w:r w:rsidRPr="00892FAB">
        <w:rPr>
          <w:noProof w:val="0"/>
          <w:lang w:val="en-US" w:eastAsia="ru-RU"/>
        </w:rPr>
        <w:t xml:space="preserve">b) </w:t>
      </w:r>
      <w:proofErr w:type="spellStart"/>
      <w:r w:rsidRPr="00892FAB">
        <w:rPr>
          <w:noProof w:val="0"/>
          <w:lang w:val="en-US" w:eastAsia="ru-RU"/>
        </w:rPr>
        <w:t>Prestatorul</w:t>
      </w:r>
      <w:proofErr w:type="spellEnd"/>
      <w:r w:rsidRPr="00892FAB">
        <w:rPr>
          <w:noProof w:val="0"/>
          <w:lang w:val="en-US" w:eastAsia="ru-RU"/>
        </w:rPr>
        <w:t xml:space="preserve"> nu </w:t>
      </w:r>
      <w:proofErr w:type="spellStart"/>
      <w:r w:rsidRPr="00892FAB">
        <w:rPr>
          <w:noProof w:val="0"/>
          <w:lang w:val="en-US" w:eastAsia="ru-RU"/>
        </w:rPr>
        <w:t>începe</w:t>
      </w:r>
      <w:proofErr w:type="spellEnd"/>
      <w:r w:rsidRPr="00892FAB">
        <w:rPr>
          <w:noProof w:val="0"/>
          <w:lang w:val="en-US" w:eastAsia="ru-RU"/>
        </w:rPr>
        <w:t xml:space="preserve"> </w:t>
      </w:r>
      <w:proofErr w:type="spellStart"/>
      <w:r w:rsidRPr="00892FAB">
        <w:rPr>
          <w:noProof w:val="0"/>
          <w:lang w:val="en-US" w:eastAsia="ru-RU"/>
        </w:rPr>
        <w:t>serviciile</w:t>
      </w:r>
      <w:proofErr w:type="spellEnd"/>
      <w:r w:rsidRPr="00892FAB">
        <w:rPr>
          <w:noProof w:val="0"/>
          <w:lang w:val="en-US" w:eastAsia="ru-RU"/>
        </w:rPr>
        <w:t xml:space="preserve"> </w:t>
      </w:r>
      <w:proofErr w:type="spellStart"/>
      <w:r w:rsidRPr="00892FAB">
        <w:rPr>
          <w:noProof w:val="0"/>
          <w:lang w:val="en-US" w:eastAsia="ru-RU"/>
        </w:rPr>
        <w:t>fără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aibă</w:t>
      </w:r>
      <w:proofErr w:type="spellEnd"/>
      <w:r w:rsidRPr="00892FAB">
        <w:rPr>
          <w:noProof w:val="0"/>
          <w:lang w:val="en-US" w:eastAsia="ru-RU"/>
        </w:rPr>
        <w:t xml:space="preserve"> un </w:t>
      </w:r>
      <w:proofErr w:type="spellStart"/>
      <w:r w:rsidRPr="00892FAB">
        <w:rPr>
          <w:noProof w:val="0"/>
          <w:lang w:val="en-US" w:eastAsia="ru-RU"/>
        </w:rPr>
        <w:t>motiv</w:t>
      </w:r>
      <w:proofErr w:type="spellEnd"/>
      <w:r w:rsidRPr="00892FAB">
        <w:rPr>
          <w:noProof w:val="0"/>
          <w:lang w:val="en-US" w:eastAsia="ru-RU"/>
        </w:rPr>
        <w:t xml:space="preserve"> </w:t>
      </w:r>
      <w:proofErr w:type="spellStart"/>
      <w:r w:rsidRPr="00892FAB">
        <w:rPr>
          <w:noProof w:val="0"/>
          <w:lang w:val="en-US" w:eastAsia="ru-RU"/>
        </w:rPr>
        <w:t>justificat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termenul</w:t>
      </w:r>
      <w:proofErr w:type="spellEnd"/>
      <w:r w:rsidRPr="00892FAB">
        <w:rPr>
          <w:noProof w:val="0"/>
          <w:lang w:val="en-US" w:eastAsia="ru-RU"/>
        </w:rPr>
        <w:t xml:space="preserve"> </w:t>
      </w:r>
      <w:proofErr w:type="spellStart"/>
      <w:r w:rsidRPr="00892FAB">
        <w:rPr>
          <w:noProof w:val="0"/>
          <w:lang w:val="en-US" w:eastAsia="ru-RU"/>
        </w:rPr>
        <w:t>stabilit</w:t>
      </w:r>
      <w:proofErr w:type="spellEnd"/>
      <w:r w:rsidRPr="00892FAB">
        <w:rPr>
          <w:noProof w:val="0"/>
          <w:lang w:val="en-US" w:eastAsia="ru-RU"/>
        </w:rPr>
        <w:t xml:space="preserve"> de la </w:t>
      </w:r>
      <w:proofErr w:type="spellStart"/>
      <w:r w:rsidRPr="00892FAB">
        <w:rPr>
          <w:noProof w:val="0"/>
          <w:lang w:val="en-US" w:eastAsia="ru-RU"/>
        </w:rPr>
        <w:t>primirea</w:t>
      </w:r>
      <w:proofErr w:type="spellEnd"/>
      <w:r w:rsidRPr="00892FAB">
        <w:rPr>
          <w:noProof w:val="0"/>
          <w:lang w:val="en-US" w:eastAsia="ru-RU"/>
        </w:rPr>
        <w:t xml:space="preserve"> </w:t>
      </w:r>
      <w:proofErr w:type="spellStart"/>
      <w:r w:rsidRPr="00892FAB">
        <w:rPr>
          <w:noProof w:val="0"/>
          <w:lang w:val="en-US" w:eastAsia="ru-RU"/>
        </w:rPr>
        <w:t>dispoziţiei</w:t>
      </w:r>
      <w:proofErr w:type="spellEnd"/>
      <w:r w:rsidRPr="00892FAB">
        <w:rPr>
          <w:noProof w:val="0"/>
          <w:lang w:val="en-US" w:eastAsia="ru-RU"/>
        </w:rPr>
        <w:t xml:space="preserve"> </w:t>
      </w:r>
      <w:proofErr w:type="spellStart"/>
      <w:r w:rsidRPr="00892FAB">
        <w:rPr>
          <w:noProof w:val="0"/>
          <w:lang w:val="en-US" w:eastAsia="ru-RU"/>
        </w:rPr>
        <w:t>scrise</w:t>
      </w:r>
      <w:proofErr w:type="spellEnd"/>
      <w:r w:rsidRPr="00892FAB">
        <w:rPr>
          <w:noProof w:val="0"/>
          <w:lang w:val="en-US" w:eastAsia="ru-RU"/>
        </w:rPr>
        <w:t xml:space="preserve"> de </w:t>
      </w:r>
      <w:proofErr w:type="spellStart"/>
      <w:r w:rsidRPr="00892FAB">
        <w:rPr>
          <w:noProof w:val="0"/>
          <w:lang w:val="en-US" w:eastAsia="ru-RU"/>
        </w:rPr>
        <w:t>începere</w:t>
      </w:r>
      <w:proofErr w:type="spellEnd"/>
      <w:r w:rsidRPr="00892FAB">
        <w:rPr>
          <w:noProof w:val="0"/>
          <w:lang w:val="en-US" w:eastAsia="ru-RU"/>
        </w:rPr>
        <w:t xml:space="preserve"> a </w:t>
      </w:r>
      <w:proofErr w:type="spellStart"/>
      <w:r w:rsidRPr="00892FAB">
        <w:rPr>
          <w:noProof w:val="0"/>
          <w:lang w:val="en-US" w:eastAsia="ru-RU"/>
        </w:rPr>
        <w:t>serviciilor</w:t>
      </w:r>
      <w:proofErr w:type="spellEnd"/>
      <w:r w:rsidRPr="00892FAB">
        <w:rPr>
          <w:noProof w:val="0"/>
          <w:lang w:val="en-US" w:eastAsia="ru-RU"/>
        </w:rPr>
        <w:t xml:space="preserve">; </w:t>
      </w:r>
    </w:p>
    <w:p w14:paraId="5B1A14D2" w14:textId="77777777" w:rsidR="00892FAB" w:rsidRPr="00892FAB" w:rsidRDefault="00892FAB" w:rsidP="00892FAB">
      <w:pPr>
        <w:tabs>
          <w:tab w:val="left" w:pos="1276"/>
        </w:tabs>
        <w:contextualSpacing/>
        <w:jc w:val="both"/>
        <w:rPr>
          <w:noProof w:val="0"/>
          <w:lang w:val="en-US" w:eastAsia="ru-RU"/>
        </w:rPr>
      </w:pPr>
      <w:r w:rsidRPr="00892FAB">
        <w:rPr>
          <w:noProof w:val="0"/>
          <w:lang w:val="en-US" w:eastAsia="ru-RU"/>
        </w:rPr>
        <w:t xml:space="preserve">c) </w:t>
      </w:r>
      <w:proofErr w:type="spellStart"/>
      <w:r w:rsidRPr="00892FAB">
        <w:rPr>
          <w:noProof w:val="0"/>
          <w:lang w:val="en-US" w:eastAsia="ru-RU"/>
        </w:rPr>
        <w:t>Prestatorul</w:t>
      </w:r>
      <w:proofErr w:type="spellEnd"/>
      <w:r w:rsidRPr="00892FAB">
        <w:rPr>
          <w:noProof w:val="0"/>
          <w:lang w:val="en-US" w:eastAsia="ru-RU"/>
        </w:rPr>
        <w:t xml:space="preserve"> nu </w:t>
      </w:r>
      <w:proofErr w:type="spellStart"/>
      <w:r w:rsidRPr="00892FAB">
        <w:rPr>
          <w:noProof w:val="0"/>
          <w:lang w:val="en-US" w:eastAsia="ru-RU"/>
        </w:rPr>
        <w:t>furnizează</w:t>
      </w:r>
      <w:proofErr w:type="spellEnd"/>
      <w:r w:rsidRPr="00892FAB">
        <w:rPr>
          <w:noProof w:val="0"/>
          <w:lang w:val="en-US" w:eastAsia="ru-RU"/>
        </w:rPr>
        <w:t>/</w:t>
      </w:r>
      <w:proofErr w:type="spellStart"/>
      <w:r w:rsidRPr="00892FAB">
        <w:rPr>
          <w:noProof w:val="0"/>
          <w:lang w:val="en-US" w:eastAsia="ru-RU"/>
        </w:rPr>
        <w:t>menține</w:t>
      </w:r>
      <w:proofErr w:type="spellEnd"/>
      <w:r w:rsidRPr="00892FAB">
        <w:rPr>
          <w:noProof w:val="0"/>
          <w:lang w:val="en-US" w:eastAsia="ru-RU"/>
        </w:rPr>
        <w:t xml:space="preserve"> </w:t>
      </w:r>
      <w:proofErr w:type="spellStart"/>
      <w:r w:rsidRPr="00892FAB">
        <w:rPr>
          <w:noProof w:val="0"/>
          <w:lang w:val="en-US" w:eastAsia="ru-RU"/>
        </w:rPr>
        <w:t>garanția</w:t>
      </w:r>
      <w:proofErr w:type="spellEnd"/>
      <w:r w:rsidRPr="00892FAB">
        <w:rPr>
          <w:noProof w:val="0"/>
          <w:lang w:val="en-US" w:eastAsia="ru-RU"/>
        </w:rPr>
        <w:t xml:space="preserve"> de </w:t>
      </w:r>
      <w:proofErr w:type="spellStart"/>
      <w:r w:rsidRPr="00892FAB">
        <w:rPr>
          <w:noProof w:val="0"/>
          <w:lang w:val="en-US" w:eastAsia="ru-RU"/>
        </w:rPr>
        <w:t>bună</w:t>
      </w:r>
      <w:proofErr w:type="spellEnd"/>
      <w:r w:rsidRPr="00892FAB">
        <w:rPr>
          <w:noProof w:val="0"/>
          <w:lang w:val="en-US" w:eastAsia="ru-RU"/>
        </w:rPr>
        <w:t xml:space="preserve"> </w:t>
      </w:r>
      <w:proofErr w:type="spellStart"/>
      <w:r w:rsidRPr="00892FAB">
        <w:rPr>
          <w:noProof w:val="0"/>
          <w:lang w:val="en-US" w:eastAsia="ru-RU"/>
        </w:rPr>
        <w:t>execuție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condițiile</w:t>
      </w:r>
      <w:proofErr w:type="spellEnd"/>
      <w:r w:rsidRPr="00892FAB">
        <w:rPr>
          <w:noProof w:val="0"/>
          <w:lang w:val="en-US" w:eastAsia="ru-RU"/>
        </w:rPr>
        <w:t xml:space="preserve"> solicitate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prezentul</w:t>
      </w:r>
      <w:proofErr w:type="spellEnd"/>
      <w:r w:rsidRPr="00892FAB">
        <w:rPr>
          <w:noProof w:val="0"/>
          <w:lang w:val="en-US" w:eastAsia="ru-RU"/>
        </w:rPr>
        <w:t xml:space="preserve"> contract;</w:t>
      </w:r>
    </w:p>
    <w:p w14:paraId="129DA557" w14:textId="77777777" w:rsidR="00892FAB" w:rsidRPr="00892FAB" w:rsidRDefault="00892FAB" w:rsidP="00892FAB">
      <w:pPr>
        <w:tabs>
          <w:tab w:val="left" w:pos="1276"/>
        </w:tabs>
        <w:contextualSpacing/>
        <w:jc w:val="both"/>
        <w:rPr>
          <w:noProof w:val="0"/>
          <w:lang w:val="en-US" w:eastAsia="ru-RU"/>
        </w:rPr>
      </w:pPr>
      <w:r w:rsidRPr="00892FAB">
        <w:rPr>
          <w:noProof w:val="0"/>
          <w:lang w:val="en-US" w:eastAsia="ru-RU"/>
        </w:rPr>
        <w:t xml:space="preserve">d) </w:t>
      </w:r>
      <w:proofErr w:type="spellStart"/>
      <w:r w:rsidRPr="00892FAB">
        <w:rPr>
          <w:noProof w:val="0"/>
          <w:lang w:val="en-US" w:eastAsia="ru-RU"/>
        </w:rPr>
        <w:t>Prestatorul</w:t>
      </w:r>
      <w:proofErr w:type="spellEnd"/>
      <w:r w:rsidRPr="00892FAB">
        <w:rPr>
          <w:noProof w:val="0"/>
          <w:lang w:val="en-US" w:eastAsia="ru-RU"/>
        </w:rPr>
        <w:t xml:space="preserve"> </w:t>
      </w:r>
      <w:proofErr w:type="spellStart"/>
      <w:r w:rsidRPr="00892FAB">
        <w:rPr>
          <w:noProof w:val="0"/>
          <w:lang w:val="en-US" w:eastAsia="ru-RU"/>
        </w:rPr>
        <w:t>notifică</w:t>
      </w:r>
      <w:proofErr w:type="spellEnd"/>
      <w:r w:rsidRPr="00892FAB">
        <w:rPr>
          <w:noProof w:val="0"/>
          <w:lang w:val="en-US" w:eastAsia="ru-RU"/>
        </w:rPr>
        <w:t xml:space="preserve"> </w:t>
      </w:r>
      <w:proofErr w:type="spellStart"/>
      <w:r w:rsidRPr="00892FAB">
        <w:rPr>
          <w:noProof w:val="0"/>
          <w:lang w:val="en-US" w:eastAsia="ru-RU"/>
        </w:rPr>
        <w:t>Beneficiarul</w:t>
      </w:r>
      <w:proofErr w:type="spellEnd"/>
      <w:r w:rsidRPr="00892FAB">
        <w:rPr>
          <w:noProof w:val="0"/>
          <w:lang w:val="en-US" w:eastAsia="ru-RU"/>
        </w:rPr>
        <w:t xml:space="preserve"> </w:t>
      </w:r>
      <w:proofErr w:type="spellStart"/>
      <w:r w:rsidRPr="00892FAB">
        <w:rPr>
          <w:noProof w:val="0"/>
          <w:lang w:val="en-US" w:eastAsia="ru-RU"/>
        </w:rPr>
        <w:t>că</w:t>
      </w:r>
      <w:proofErr w:type="spellEnd"/>
      <w:r w:rsidRPr="00892FAB">
        <w:rPr>
          <w:noProof w:val="0"/>
          <w:lang w:val="en-US" w:eastAsia="ru-RU"/>
        </w:rPr>
        <w:t xml:space="preserve"> </w:t>
      </w:r>
      <w:proofErr w:type="spellStart"/>
      <w:r w:rsidRPr="00892FAB">
        <w:rPr>
          <w:noProof w:val="0"/>
          <w:lang w:val="en-US" w:eastAsia="ru-RU"/>
        </w:rPr>
        <w:t>datorită</w:t>
      </w:r>
      <w:proofErr w:type="spellEnd"/>
      <w:r w:rsidRPr="00892FAB">
        <w:rPr>
          <w:noProof w:val="0"/>
          <w:lang w:val="en-US" w:eastAsia="ru-RU"/>
        </w:rPr>
        <w:t xml:space="preserve">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conjuncturi</w:t>
      </w:r>
      <w:proofErr w:type="spellEnd"/>
      <w:r w:rsidRPr="00892FAB">
        <w:rPr>
          <w:noProof w:val="0"/>
          <w:lang w:val="en-US" w:eastAsia="ru-RU"/>
        </w:rPr>
        <w:t xml:space="preserve"> </w:t>
      </w:r>
      <w:proofErr w:type="spellStart"/>
      <w:r w:rsidRPr="00892FAB">
        <w:rPr>
          <w:noProof w:val="0"/>
          <w:lang w:val="en-US" w:eastAsia="ru-RU"/>
        </w:rPr>
        <w:t>economice</w:t>
      </w:r>
      <w:proofErr w:type="spellEnd"/>
      <w:r w:rsidRPr="00892FAB">
        <w:rPr>
          <w:noProof w:val="0"/>
          <w:lang w:val="en-US" w:eastAsia="ru-RU"/>
        </w:rPr>
        <w:t xml:space="preserve"> din motive </w:t>
      </w:r>
      <w:proofErr w:type="spellStart"/>
      <w:proofErr w:type="gramStart"/>
      <w:r w:rsidRPr="00892FAB">
        <w:rPr>
          <w:noProof w:val="0"/>
          <w:lang w:val="en-US" w:eastAsia="ru-RU"/>
        </w:rPr>
        <w:t>neimputabile</w:t>
      </w:r>
      <w:proofErr w:type="spellEnd"/>
      <w:r w:rsidRPr="00892FAB">
        <w:rPr>
          <w:noProof w:val="0"/>
          <w:lang w:val="en-US" w:eastAsia="ru-RU"/>
        </w:rPr>
        <w:t xml:space="preserve">  </w:t>
      </w:r>
      <w:proofErr w:type="spellStart"/>
      <w:r w:rsidRPr="00892FAB">
        <w:rPr>
          <w:noProof w:val="0"/>
          <w:lang w:val="en-US" w:eastAsia="ru-RU"/>
        </w:rPr>
        <w:t>Antreprenorului</w:t>
      </w:r>
      <w:proofErr w:type="spellEnd"/>
      <w:proofErr w:type="gram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imposibilitate</w:t>
      </w:r>
      <w:proofErr w:type="spellEnd"/>
      <w:r w:rsidRPr="00892FAB">
        <w:rPr>
          <w:noProof w:val="0"/>
          <w:lang w:val="en-US" w:eastAsia="ru-RU"/>
        </w:rPr>
        <w:t xml:space="preserve"> </w:t>
      </w:r>
      <w:proofErr w:type="gramStart"/>
      <w:r w:rsidRPr="00892FAB">
        <w:rPr>
          <w:noProof w:val="0"/>
          <w:lang w:val="en-US" w:eastAsia="ru-RU"/>
        </w:rPr>
        <w:t>de a</w:t>
      </w:r>
      <w:proofErr w:type="gramEnd"/>
      <w:r w:rsidRPr="00892FAB">
        <w:rPr>
          <w:noProof w:val="0"/>
          <w:lang w:val="en-US" w:eastAsia="ru-RU"/>
        </w:rPr>
        <w:t xml:space="preserve"> continua </w:t>
      </w:r>
      <w:proofErr w:type="spellStart"/>
      <w:r w:rsidRPr="00892FAB">
        <w:rPr>
          <w:noProof w:val="0"/>
          <w:lang w:val="en-US" w:eastAsia="ru-RU"/>
        </w:rPr>
        <w:t>îndeplinirea</w:t>
      </w:r>
      <w:proofErr w:type="spellEnd"/>
      <w:r w:rsidRPr="00892FAB">
        <w:rPr>
          <w:noProof w:val="0"/>
          <w:lang w:val="en-US" w:eastAsia="ru-RU"/>
        </w:rPr>
        <w:t xml:space="preserve"> </w:t>
      </w:r>
      <w:proofErr w:type="spellStart"/>
      <w:r w:rsidRPr="00892FAB">
        <w:rPr>
          <w:noProof w:val="0"/>
          <w:lang w:val="en-US" w:eastAsia="ru-RU"/>
        </w:rPr>
        <w:t>obligaţiunilor</w:t>
      </w:r>
      <w:proofErr w:type="spellEnd"/>
      <w:r w:rsidRPr="00892FAB">
        <w:rPr>
          <w:noProof w:val="0"/>
          <w:lang w:val="en-US" w:eastAsia="ru-RU"/>
        </w:rPr>
        <w:t xml:space="preserve"> </w:t>
      </w:r>
      <w:proofErr w:type="spellStart"/>
      <w:r w:rsidRPr="00892FAB">
        <w:rPr>
          <w:noProof w:val="0"/>
          <w:lang w:val="en-US" w:eastAsia="ru-RU"/>
        </w:rPr>
        <w:t>contractuale</w:t>
      </w:r>
      <w:proofErr w:type="spellEnd"/>
      <w:r w:rsidRPr="00892FAB">
        <w:rPr>
          <w:noProof w:val="0"/>
          <w:lang w:val="en-US" w:eastAsia="ru-RU"/>
        </w:rPr>
        <w:t xml:space="preserve">. </w:t>
      </w:r>
    </w:p>
    <w:p w14:paraId="44DCC768" w14:textId="77777777" w:rsidR="00892FAB" w:rsidRPr="00892FAB" w:rsidRDefault="00892FAB" w:rsidP="00892FAB">
      <w:pPr>
        <w:tabs>
          <w:tab w:val="left" w:pos="1276"/>
        </w:tabs>
        <w:contextualSpacing/>
        <w:jc w:val="both"/>
        <w:rPr>
          <w:noProof w:val="0"/>
          <w:lang w:val="en-US" w:eastAsia="ru-RU"/>
        </w:rPr>
      </w:pPr>
      <w:r w:rsidRPr="00892FAB">
        <w:rPr>
          <w:noProof w:val="0"/>
          <w:lang w:val="en-US" w:eastAsia="ru-RU"/>
        </w:rPr>
        <w:t xml:space="preserve">18.3. </w:t>
      </w:r>
      <w:proofErr w:type="spellStart"/>
      <w:r w:rsidRPr="00892FAB">
        <w:rPr>
          <w:noProof w:val="0"/>
          <w:lang w:val="en-US" w:eastAsia="ru-RU"/>
        </w:rPr>
        <w:t>Contractul</w:t>
      </w:r>
      <w:proofErr w:type="spellEnd"/>
      <w:r w:rsidRPr="00892FAB">
        <w:rPr>
          <w:noProof w:val="0"/>
          <w:lang w:val="en-US" w:eastAsia="ru-RU"/>
        </w:rPr>
        <w:t xml:space="preserve"> </w:t>
      </w:r>
      <w:proofErr w:type="spellStart"/>
      <w:r w:rsidRPr="00892FAB">
        <w:rPr>
          <w:noProof w:val="0"/>
          <w:lang w:val="en-US" w:eastAsia="ru-RU"/>
        </w:rPr>
        <w:t>poate</w:t>
      </w:r>
      <w:proofErr w:type="spellEnd"/>
      <w:r w:rsidRPr="00892FAB">
        <w:rPr>
          <w:noProof w:val="0"/>
          <w:lang w:val="en-US" w:eastAsia="ru-RU"/>
        </w:rPr>
        <w:t xml:space="preserve"> fi </w:t>
      </w:r>
      <w:proofErr w:type="spellStart"/>
      <w:r w:rsidRPr="00892FAB">
        <w:rPr>
          <w:noProof w:val="0"/>
          <w:lang w:val="en-US" w:eastAsia="ru-RU"/>
        </w:rPr>
        <w:t>reziliat</w:t>
      </w:r>
      <w:proofErr w:type="spellEnd"/>
      <w:r w:rsidRPr="00892FAB">
        <w:rPr>
          <w:noProof w:val="0"/>
          <w:lang w:val="en-US" w:eastAsia="ru-RU"/>
        </w:rPr>
        <w:t xml:space="preserve"> cu </w:t>
      </w:r>
      <w:proofErr w:type="spellStart"/>
      <w:r w:rsidRPr="00892FAB">
        <w:rPr>
          <w:noProof w:val="0"/>
          <w:lang w:val="en-US" w:eastAsia="ru-RU"/>
        </w:rPr>
        <w:t>efecte</w:t>
      </w:r>
      <w:proofErr w:type="spellEnd"/>
      <w:r w:rsidRPr="00892FAB">
        <w:rPr>
          <w:noProof w:val="0"/>
          <w:lang w:val="en-US" w:eastAsia="ru-RU"/>
        </w:rPr>
        <w:t xml:space="preserve"> </w:t>
      </w:r>
      <w:proofErr w:type="spellStart"/>
      <w:r w:rsidRPr="00892FAB">
        <w:rPr>
          <w:noProof w:val="0"/>
          <w:lang w:val="en-US" w:eastAsia="ru-RU"/>
        </w:rPr>
        <w:t>depline</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acordarea</w:t>
      </w:r>
      <w:proofErr w:type="spellEnd"/>
      <w:r w:rsidRPr="00892FAB">
        <w:rPr>
          <w:noProof w:val="0"/>
          <w:lang w:val="en-US" w:eastAsia="ru-RU"/>
        </w:rPr>
        <w:t xml:space="preserve"> </w:t>
      </w:r>
      <w:proofErr w:type="spellStart"/>
      <w:r w:rsidRPr="00892FAB">
        <w:rPr>
          <w:noProof w:val="0"/>
          <w:lang w:val="en-US" w:eastAsia="ru-RU"/>
        </w:rPr>
        <w:t>unui</w:t>
      </w:r>
      <w:proofErr w:type="spellEnd"/>
      <w:r w:rsidRPr="00892FAB">
        <w:rPr>
          <w:noProof w:val="0"/>
          <w:lang w:val="en-US" w:eastAsia="ru-RU"/>
        </w:rPr>
        <w:t xml:space="preserve"> </w:t>
      </w:r>
      <w:proofErr w:type="spellStart"/>
      <w:r w:rsidRPr="00892FAB">
        <w:rPr>
          <w:noProof w:val="0"/>
          <w:lang w:val="en-US" w:eastAsia="ru-RU"/>
        </w:rPr>
        <w:t>preaviz</w:t>
      </w:r>
      <w:proofErr w:type="spellEnd"/>
      <w:r w:rsidRPr="00892FAB">
        <w:rPr>
          <w:noProof w:val="0"/>
          <w:lang w:val="en-US" w:eastAsia="ru-RU"/>
        </w:rPr>
        <w:t xml:space="preserve"> de 15 </w:t>
      </w:r>
      <w:proofErr w:type="spellStart"/>
      <w:r w:rsidRPr="00892FAB">
        <w:rPr>
          <w:noProof w:val="0"/>
          <w:lang w:val="en-US" w:eastAsia="ru-RU"/>
        </w:rPr>
        <w:t>zile</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înainte</w:t>
      </w:r>
      <w:proofErr w:type="spellEnd"/>
      <w:r w:rsidRPr="00892FAB">
        <w:rPr>
          <w:noProof w:val="0"/>
          <w:lang w:val="en-US" w:eastAsia="ru-RU"/>
        </w:rPr>
        <w:t xml:space="preserve"> de </w:t>
      </w:r>
      <w:proofErr w:type="spellStart"/>
      <w:r w:rsidRPr="00892FAB">
        <w:rPr>
          <w:noProof w:val="0"/>
          <w:lang w:val="en-US" w:eastAsia="ru-RU"/>
        </w:rPr>
        <w:t>expirarea</w:t>
      </w:r>
      <w:proofErr w:type="spellEnd"/>
      <w:r w:rsidRPr="00892FAB">
        <w:rPr>
          <w:noProof w:val="0"/>
          <w:lang w:val="en-US" w:eastAsia="ru-RU"/>
        </w:rPr>
        <w:t xml:space="preserve"> </w:t>
      </w:r>
      <w:proofErr w:type="spellStart"/>
      <w:r w:rsidRPr="00892FAB">
        <w:rPr>
          <w:noProof w:val="0"/>
          <w:lang w:val="en-US" w:eastAsia="ru-RU"/>
        </w:rPr>
        <w:t>termenului</w:t>
      </w:r>
      <w:proofErr w:type="spellEnd"/>
      <w:r w:rsidRPr="00892FAB">
        <w:rPr>
          <w:noProof w:val="0"/>
          <w:lang w:val="en-US" w:eastAsia="ru-RU"/>
        </w:rPr>
        <w:t xml:space="preserve"> de </w:t>
      </w:r>
      <w:proofErr w:type="spellStart"/>
      <w:r w:rsidRPr="00892FAB">
        <w:rPr>
          <w:noProof w:val="0"/>
          <w:lang w:val="en-US" w:eastAsia="ru-RU"/>
        </w:rPr>
        <w:t>preaviz</w:t>
      </w:r>
      <w:proofErr w:type="spellEnd"/>
      <w:r w:rsidRPr="00892FAB">
        <w:rPr>
          <w:noProof w:val="0"/>
          <w:lang w:val="en-US" w:eastAsia="ru-RU"/>
        </w:rPr>
        <w:t xml:space="preserve">, </w:t>
      </w:r>
      <w:proofErr w:type="spellStart"/>
      <w:r w:rsidRPr="00892FAB">
        <w:rPr>
          <w:noProof w:val="0"/>
          <w:lang w:val="en-US" w:eastAsia="ru-RU"/>
        </w:rPr>
        <w:t>situațiile</w:t>
      </w:r>
      <w:proofErr w:type="spellEnd"/>
      <w:r w:rsidRPr="00892FAB">
        <w:rPr>
          <w:noProof w:val="0"/>
          <w:lang w:val="en-US" w:eastAsia="ru-RU"/>
        </w:rPr>
        <w:t xml:space="preserve"> invocate ca </w:t>
      </w:r>
      <w:proofErr w:type="spellStart"/>
      <w:r w:rsidRPr="00892FAB">
        <w:rPr>
          <w:noProof w:val="0"/>
          <w:lang w:val="en-US" w:eastAsia="ru-RU"/>
        </w:rPr>
        <w:t>motiv</w:t>
      </w:r>
      <w:proofErr w:type="spellEnd"/>
      <w:r w:rsidRPr="00892FAB">
        <w:rPr>
          <w:noProof w:val="0"/>
          <w:lang w:val="en-US" w:eastAsia="ru-RU"/>
        </w:rPr>
        <w:t xml:space="preserve"> al </w:t>
      </w:r>
      <w:proofErr w:type="spellStart"/>
      <w:r w:rsidRPr="00892FAB">
        <w:rPr>
          <w:noProof w:val="0"/>
          <w:lang w:val="en-US" w:eastAsia="ru-RU"/>
        </w:rPr>
        <w:t>rezilierii</w:t>
      </w:r>
      <w:proofErr w:type="spellEnd"/>
      <w:r w:rsidRPr="00892FAB">
        <w:rPr>
          <w:noProof w:val="0"/>
          <w:lang w:val="en-US" w:eastAsia="ru-RU"/>
        </w:rPr>
        <w:t xml:space="preserve"> sunt remediate, </w:t>
      </w:r>
      <w:proofErr w:type="spellStart"/>
      <w:r w:rsidRPr="00892FAB">
        <w:rPr>
          <w:noProof w:val="0"/>
          <w:lang w:val="en-US" w:eastAsia="ru-RU"/>
        </w:rPr>
        <w:t>înștiințarea</w:t>
      </w:r>
      <w:proofErr w:type="spellEnd"/>
      <w:r w:rsidRPr="00892FAB">
        <w:rPr>
          <w:noProof w:val="0"/>
          <w:lang w:val="en-US" w:eastAsia="ru-RU"/>
        </w:rPr>
        <w:t xml:space="preserve"> </w:t>
      </w:r>
      <w:proofErr w:type="spellStart"/>
      <w:r w:rsidRPr="00892FAB">
        <w:rPr>
          <w:noProof w:val="0"/>
          <w:lang w:val="en-US" w:eastAsia="ru-RU"/>
        </w:rPr>
        <w:t>încetează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aibă</w:t>
      </w:r>
      <w:proofErr w:type="spellEnd"/>
      <w:r w:rsidRPr="00892FAB">
        <w:rPr>
          <w:noProof w:val="0"/>
          <w:lang w:val="en-US" w:eastAsia="ru-RU"/>
        </w:rPr>
        <w:t xml:space="preserve"> </w:t>
      </w:r>
      <w:proofErr w:type="spellStart"/>
      <w:r w:rsidRPr="00892FAB">
        <w:rPr>
          <w:noProof w:val="0"/>
          <w:lang w:val="en-US" w:eastAsia="ru-RU"/>
        </w:rPr>
        <w:t>efect</w:t>
      </w:r>
      <w:proofErr w:type="spellEnd"/>
      <w:r w:rsidRPr="00892FAB">
        <w:rPr>
          <w:noProof w:val="0"/>
          <w:lang w:val="en-US" w:eastAsia="ru-RU"/>
        </w:rPr>
        <w:t xml:space="preserve">, </w:t>
      </w:r>
      <w:proofErr w:type="spellStart"/>
      <w:r w:rsidRPr="00892FAB">
        <w:rPr>
          <w:noProof w:val="0"/>
          <w:lang w:val="en-US" w:eastAsia="ru-RU"/>
        </w:rPr>
        <w:t>iar</w:t>
      </w:r>
      <w:proofErr w:type="spellEnd"/>
      <w:r w:rsidRPr="00892FAB">
        <w:rPr>
          <w:noProof w:val="0"/>
          <w:lang w:val="en-US" w:eastAsia="ru-RU"/>
        </w:rPr>
        <w:t xml:space="preserve"> </w:t>
      </w:r>
      <w:proofErr w:type="spellStart"/>
      <w:r w:rsidRPr="00892FAB">
        <w:rPr>
          <w:noProof w:val="0"/>
          <w:lang w:val="en-US" w:eastAsia="ru-RU"/>
        </w:rPr>
        <w:t>partea</w:t>
      </w:r>
      <w:proofErr w:type="spellEnd"/>
      <w:r w:rsidRPr="00892FAB">
        <w:rPr>
          <w:noProof w:val="0"/>
          <w:lang w:val="en-US" w:eastAsia="ru-RU"/>
        </w:rPr>
        <w:t xml:space="preserve"> </w:t>
      </w:r>
      <w:proofErr w:type="spellStart"/>
      <w:r w:rsidRPr="00892FAB">
        <w:rPr>
          <w:noProof w:val="0"/>
          <w:lang w:val="en-US" w:eastAsia="ru-RU"/>
        </w:rPr>
        <w:t>solicitantă</w:t>
      </w:r>
      <w:proofErr w:type="spellEnd"/>
      <w:r w:rsidRPr="00892FAB">
        <w:rPr>
          <w:noProof w:val="0"/>
          <w:lang w:val="en-US" w:eastAsia="ru-RU"/>
        </w:rPr>
        <w:t xml:space="preserve"> nu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mai</w:t>
      </w:r>
      <w:proofErr w:type="spellEnd"/>
      <w:r w:rsidRPr="00892FAB">
        <w:rPr>
          <w:noProof w:val="0"/>
          <w:lang w:val="en-US" w:eastAsia="ru-RU"/>
        </w:rPr>
        <w:t xml:space="preserve"> fi </w:t>
      </w:r>
      <w:proofErr w:type="spellStart"/>
      <w:r w:rsidRPr="00892FAB">
        <w:rPr>
          <w:noProof w:val="0"/>
          <w:lang w:val="en-US" w:eastAsia="ru-RU"/>
        </w:rPr>
        <w:t>îndreptățită</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rezilieze</w:t>
      </w:r>
      <w:proofErr w:type="spellEnd"/>
      <w:r w:rsidRPr="00892FAB">
        <w:rPr>
          <w:noProof w:val="0"/>
          <w:lang w:val="en-US" w:eastAsia="ru-RU"/>
        </w:rPr>
        <w:t xml:space="preserve"> </w:t>
      </w:r>
      <w:proofErr w:type="spellStart"/>
      <w:r w:rsidRPr="00892FAB">
        <w:rPr>
          <w:noProof w:val="0"/>
          <w:lang w:val="en-US" w:eastAsia="ru-RU"/>
        </w:rPr>
        <w:t>contractul</w:t>
      </w:r>
      <w:proofErr w:type="spellEnd"/>
      <w:r w:rsidRPr="00892FAB">
        <w:rPr>
          <w:noProof w:val="0"/>
          <w:lang w:val="en-US" w:eastAsia="ru-RU"/>
        </w:rPr>
        <w:t>.</w:t>
      </w:r>
    </w:p>
    <w:p w14:paraId="64DAC196" w14:textId="77777777" w:rsidR="00892FAB" w:rsidRPr="00892FAB" w:rsidRDefault="00892FAB" w:rsidP="00892FAB">
      <w:pPr>
        <w:tabs>
          <w:tab w:val="left" w:pos="1276"/>
        </w:tabs>
        <w:contextualSpacing/>
        <w:jc w:val="both"/>
        <w:rPr>
          <w:noProof w:val="0"/>
          <w:lang w:val="en-US" w:eastAsia="ru-RU"/>
        </w:rPr>
      </w:pPr>
      <w:r w:rsidRPr="00892FAB">
        <w:rPr>
          <w:noProof w:val="0"/>
          <w:lang w:val="en-US" w:eastAsia="ru-RU"/>
        </w:rPr>
        <w:t xml:space="preserve">18.4. </w:t>
      </w:r>
      <w:proofErr w:type="spellStart"/>
      <w:r w:rsidRPr="00892FAB">
        <w:rPr>
          <w:noProof w:val="0"/>
          <w:lang w:val="en-US" w:eastAsia="ru-RU"/>
        </w:rPr>
        <w:t>Contractul</w:t>
      </w:r>
      <w:proofErr w:type="spellEnd"/>
      <w:r w:rsidRPr="00892FAB">
        <w:rPr>
          <w:noProof w:val="0"/>
          <w:lang w:val="en-US" w:eastAsia="ru-RU"/>
        </w:rPr>
        <w:t xml:space="preserve"> se </w:t>
      </w:r>
      <w:proofErr w:type="spellStart"/>
      <w:r w:rsidRPr="00892FAB">
        <w:rPr>
          <w:noProof w:val="0"/>
          <w:lang w:val="en-US" w:eastAsia="ru-RU"/>
        </w:rPr>
        <w:t>consideră</w:t>
      </w:r>
      <w:proofErr w:type="spellEnd"/>
      <w:r w:rsidRPr="00892FAB">
        <w:rPr>
          <w:noProof w:val="0"/>
          <w:lang w:val="en-US" w:eastAsia="ru-RU"/>
        </w:rPr>
        <w:t xml:space="preserve"> </w:t>
      </w:r>
      <w:proofErr w:type="spellStart"/>
      <w:r w:rsidRPr="00892FAB">
        <w:rPr>
          <w:noProof w:val="0"/>
          <w:lang w:val="en-US" w:eastAsia="ru-RU"/>
        </w:rPr>
        <w:t>rezolvit</w:t>
      </w:r>
      <w:proofErr w:type="spellEnd"/>
      <w:r w:rsidRPr="00892FAB">
        <w:rPr>
          <w:noProof w:val="0"/>
          <w:lang w:val="en-US" w:eastAsia="ru-RU"/>
        </w:rPr>
        <w:t xml:space="preserve">, </w:t>
      </w:r>
      <w:proofErr w:type="spellStart"/>
      <w:r w:rsidRPr="00892FAB">
        <w:rPr>
          <w:noProof w:val="0"/>
          <w:lang w:val="en-US" w:eastAsia="ru-RU"/>
        </w:rPr>
        <w:t>dacă</w:t>
      </w:r>
      <w:proofErr w:type="spellEnd"/>
      <w:r w:rsidRPr="00892FAB">
        <w:rPr>
          <w:noProof w:val="0"/>
          <w:lang w:val="en-US" w:eastAsia="ru-RU"/>
        </w:rPr>
        <w:t xml:space="preserve"> </w:t>
      </w:r>
      <w:proofErr w:type="spellStart"/>
      <w:r w:rsidRPr="00892FAB">
        <w:rPr>
          <w:noProof w:val="0"/>
          <w:lang w:val="en-US" w:eastAsia="ru-RU"/>
        </w:rPr>
        <w:t>partea</w:t>
      </w:r>
      <w:proofErr w:type="spellEnd"/>
      <w:r w:rsidRPr="00892FAB">
        <w:rPr>
          <w:noProof w:val="0"/>
          <w:lang w:val="en-US" w:eastAsia="ru-RU"/>
        </w:rPr>
        <w:t xml:space="preserve"> </w:t>
      </w:r>
      <w:proofErr w:type="spellStart"/>
      <w:r w:rsidRPr="00892FAB">
        <w:rPr>
          <w:noProof w:val="0"/>
          <w:lang w:val="en-US" w:eastAsia="ru-RU"/>
        </w:rPr>
        <w:t>contractantă</w:t>
      </w:r>
      <w:proofErr w:type="spellEnd"/>
      <w:r w:rsidRPr="00892FAB">
        <w:rPr>
          <w:noProof w:val="0"/>
          <w:lang w:val="en-US" w:eastAsia="ru-RU"/>
        </w:rPr>
        <w:t xml:space="preserve"> </w:t>
      </w:r>
      <w:proofErr w:type="spellStart"/>
      <w:r w:rsidRPr="00892FAB">
        <w:rPr>
          <w:noProof w:val="0"/>
          <w:lang w:val="en-US" w:eastAsia="ru-RU"/>
        </w:rPr>
        <w:t>va</w:t>
      </w:r>
      <w:proofErr w:type="spellEnd"/>
      <w:r w:rsidRPr="00892FAB">
        <w:rPr>
          <w:noProof w:val="0"/>
          <w:lang w:val="en-US" w:eastAsia="ru-RU"/>
        </w:rPr>
        <w:t xml:space="preserve"> </w:t>
      </w:r>
      <w:proofErr w:type="spellStart"/>
      <w:r w:rsidRPr="00892FAB">
        <w:rPr>
          <w:noProof w:val="0"/>
          <w:lang w:val="en-US" w:eastAsia="ru-RU"/>
        </w:rPr>
        <w:t>comunica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scris</w:t>
      </w:r>
      <w:proofErr w:type="spellEnd"/>
      <w:r w:rsidRPr="00892FAB">
        <w:rPr>
          <w:noProof w:val="0"/>
          <w:lang w:val="en-US" w:eastAsia="ru-RU"/>
        </w:rPr>
        <w:t xml:space="preserve"> </w:t>
      </w:r>
      <w:proofErr w:type="spellStart"/>
      <w:r w:rsidRPr="00892FAB">
        <w:rPr>
          <w:noProof w:val="0"/>
          <w:lang w:val="en-US" w:eastAsia="ru-RU"/>
        </w:rPr>
        <w:t>celeilalte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w:t>
      </w:r>
      <w:proofErr w:type="spellStart"/>
      <w:r w:rsidRPr="00892FAB">
        <w:rPr>
          <w:noProof w:val="0"/>
          <w:lang w:val="en-US" w:eastAsia="ru-RU"/>
        </w:rPr>
        <w:t>contractante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termen de 15 </w:t>
      </w:r>
      <w:proofErr w:type="spellStart"/>
      <w:r w:rsidRPr="00892FAB">
        <w:rPr>
          <w:noProof w:val="0"/>
          <w:lang w:val="en-US" w:eastAsia="ru-RU"/>
        </w:rPr>
        <w:t>zile</w:t>
      </w:r>
      <w:proofErr w:type="spellEnd"/>
      <w:r w:rsidRPr="00892FAB">
        <w:rPr>
          <w:noProof w:val="0"/>
          <w:lang w:val="en-US" w:eastAsia="ru-RU"/>
        </w:rPr>
        <w:t xml:space="preserve"> </w:t>
      </w:r>
      <w:proofErr w:type="spellStart"/>
      <w:r w:rsidRPr="00892FAB">
        <w:rPr>
          <w:noProof w:val="0"/>
          <w:lang w:val="en-US" w:eastAsia="ru-RU"/>
        </w:rPr>
        <w:t>motivele</w:t>
      </w:r>
      <w:proofErr w:type="spellEnd"/>
      <w:r w:rsidRPr="00892FAB">
        <w:rPr>
          <w:noProof w:val="0"/>
          <w:lang w:val="en-US" w:eastAsia="ru-RU"/>
        </w:rPr>
        <w:t xml:space="preserve"> indicate la </w:t>
      </w:r>
      <w:proofErr w:type="spellStart"/>
      <w:r w:rsidRPr="00892FAB">
        <w:rPr>
          <w:noProof w:val="0"/>
          <w:lang w:val="en-US" w:eastAsia="ru-RU"/>
        </w:rPr>
        <w:t>punctele</w:t>
      </w:r>
      <w:proofErr w:type="spellEnd"/>
      <w:r w:rsidRPr="00892FAB">
        <w:rPr>
          <w:noProof w:val="0"/>
          <w:lang w:val="en-US" w:eastAsia="ru-RU"/>
        </w:rPr>
        <w:t xml:space="preserve"> 18.1. </w:t>
      </w:r>
      <w:proofErr w:type="spellStart"/>
      <w:r w:rsidRPr="00892FAB">
        <w:rPr>
          <w:noProof w:val="0"/>
          <w:lang w:val="en-US" w:eastAsia="ru-RU"/>
        </w:rPr>
        <w:t>şi</w:t>
      </w:r>
      <w:proofErr w:type="spellEnd"/>
      <w:r w:rsidRPr="00892FAB">
        <w:rPr>
          <w:noProof w:val="0"/>
          <w:lang w:val="en-US" w:eastAsia="ru-RU"/>
        </w:rPr>
        <w:t xml:space="preserve"> 18.2. din </w:t>
      </w:r>
      <w:proofErr w:type="spellStart"/>
      <w:r w:rsidRPr="00892FAB">
        <w:rPr>
          <w:noProof w:val="0"/>
          <w:lang w:val="en-US" w:eastAsia="ru-RU"/>
        </w:rPr>
        <w:t>prezentul</w:t>
      </w:r>
      <w:proofErr w:type="spellEnd"/>
      <w:r w:rsidRPr="00892FAB">
        <w:rPr>
          <w:noProof w:val="0"/>
          <w:lang w:val="en-US" w:eastAsia="ru-RU"/>
        </w:rPr>
        <w:t xml:space="preserve"> contract.  18.5. </w:t>
      </w:r>
      <w:proofErr w:type="spellStart"/>
      <w:r w:rsidRPr="00892FAB">
        <w:rPr>
          <w:noProof w:val="0"/>
          <w:lang w:val="en-US" w:eastAsia="ru-RU"/>
        </w:rPr>
        <w:t>Cazuri</w:t>
      </w:r>
      <w:proofErr w:type="spellEnd"/>
      <w:r w:rsidRPr="00892FAB">
        <w:rPr>
          <w:noProof w:val="0"/>
          <w:lang w:val="en-US" w:eastAsia="ru-RU"/>
        </w:rPr>
        <w:t xml:space="preserve"> </w:t>
      </w:r>
      <w:proofErr w:type="spellStart"/>
      <w:r w:rsidRPr="00892FAB">
        <w:rPr>
          <w:noProof w:val="0"/>
          <w:lang w:val="en-US" w:eastAsia="ru-RU"/>
        </w:rPr>
        <w:t>specifice</w:t>
      </w:r>
      <w:proofErr w:type="spellEnd"/>
      <w:r w:rsidRPr="00892FAB">
        <w:rPr>
          <w:noProof w:val="0"/>
          <w:lang w:val="en-US" w:eastAsia="ru-RU"/>
        </w:rPr>
        <w:t xml:space="preserve"> de </w:t>
      </w:r>
      <w:proofErr w:type="spellStart"/>
      <w:r w:rsidRPr="00892FAB">
        <w:rPr>
          <w:noProof w:val="0"/>
          <w:lang w:val="en-US" w:eastAsia="ru-RU"/>
        </w:rPr>
        <w:t>încetare</w:t>
      </w:r>
      <w:proofErr w:type="spellEnd"/>
      <w:r w:rsidRPr="00892FAB">
        <w:rPr>
          <w:noProof w:val="0"/>
          <w:lang w:val="en-US" w:eastAsia="ru-RU"/>
        </w:rPr>
        <w:t xml:space="preserve"> a </w:t>
      </w:r>
      <w:proofErr w:type="spellStart"/>
      <w:r w:rsidRPr="00892FAB">
        <w:rPr>
          <w:noProof w:val="0"/>
          <w:lang w:val="en-US" w:eastAsia="ru-RU"/>
        </w:rPr>
        <w:t>contractului</w:t>
      </w:r>
      <w:proofErr w:type="spellEnd"/>
      <w:r w:rsidRPr="00892FAB">
        <w:rPr>
          <w:noProof w:val="0"/>
          <w:lang w:val="en-US" w:eastAsia="ru-RU"/>
        </w:rPr>
        <w:t xml:space="preserve"> de </w:t>
      </w:r>
      <w:proofErr w:type="spellStart"/>
      <w:r w:rsidRPr="00892FAB">
        <w:rPr>
          <w:noProof w:val="0"/>
          <w:lang w:val="en-US" w:eastAsia="ru-RU"/>
        </w:rPr>
        <w:t>achiziţii</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w:t>
      </w:r>
    </w:p>
    <w:p w14:paraId="37418B68" w14:textId="77777777" w:rsidR="00892FAB" w:rsidRPr="00892FAB" w:rsidRDefault="00892FAB" w:rsidP="00892FAB">
      <w:pPr>
        <w:tabs>
          <w:tab w:val="left" w:pos="567"/>
          <w:tab w:val="left" w:pos="2070"/>
        </w:tabs>
        <w:jc w:val="both"/>
        <w:rPr>
          <w:noProof w:val="0"/>
          <w:lang w:val="en-US" w:eastAsia="ru-RU"/>
        </w:rPr>
      </w:pPr>
      <w:proofErr w:type="spellStart"/>
      <w:r w:rsidRPr="00892FAB">
        <w:rPr>
          <w:noProof w:val="0"/>
          <w:lang w:val="en-US" w:eastAsia="ru-RU"/>
        </w:rPr>
        <w:t>Beneficiarul</w:t>
      </w:r>
      <w:proofErr w:type="spellEnd"/>
      <w:r w:rsidRPr="00892FAB">
        <w:rPr>
          <w:noProof w:val="0"/>
          <w:lang w:val="en-US" w:eastAsia="ru-RU"/>
        </w:rPr>
        <w:t xml:space="preserve"> are </w:t>
      </w:r>
      <w:proofErr w:type="spellStart"/>
      <w:r w:rsidRPr="00892FAB">
        <w:rPr>
          <w:noProof w:val="0"/>
          <w:lang w:val="en-US" w:eastAsia="ru-RU"/>
        </w:rPr>
        <w:t>dreptul</w:t>
      </w:r>
      <w:proofErr w:type="spellEnd"/>
      <w:r w:rsidRPr="00892FAB">
        <w:rPr>
          <w:noProof w:val="0"/>
          <w:lang w:val="en-US" w:eastAsia="ru-RU"/>
        </w:rPr>
        <w:t xml:space="preserve"> de a </w:t>
      </w:r>
      <w:proofErr w:type="spellStart"/>
      <w:r w:rsidRPr="00892FAB">
        <w:rPr>
          <w:noProof w:val="0"/>
          <w:lang w:val="en-US" w:eastAsia="ru-RU"/>
        </w:rPr>
        <w:t>rezolvi</w:t>
      </w:r>
      <w:proofErr w:type="spellEnd"/>
      <w:r w:rsidRPr="00892FAB">
        <w:rPr>
          <w:noProof w:val="0"/>
          <w:lang w:val="en-US" w:eastAsia="ru-RU"/>
        </w:rPr>
        <w:t xml:space="preserve"> unilateral un contract de </w:t>
      </w:r>
      <w:proofErr w:type="spellStart"/>
      <w:r w:rsidRPr="00892FAB">
        <w:rPr>
          <w:noProof w:val="0"/>
          <w:lang w:val="en-US" w:eastAsia="ru-RU"/>
        </w:rPr>
        <w:t>achiziţii</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perioada</w:t>
      </w:r>
      <w:proofErr w:type="spellEnd"/>
      <w:r w:rsidRPr="00892FAB">
        <w:rPr>
          <w:noProof w:val="0"/>
          <w:lang w:val="en-US" w:eastAsia="ru-RU"/>
        </w:rPr>
        <w:t xml:space="preserve"> de </w:t>
      </w:r>
      <w:proofErr w:type="spellStart"/>
      <w:r w:rsidRPr="00892FAB">
        <w:rPr>
          <w:noProof w:val="0"/>
          <w:lang w:val="en-US" w:eastAsia="ru-RU"/>
        </w:rPr>
        <w:t>valabilitate</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acestuia</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una</w:t>
      </w:r>
      <w:proofErr w:type="spellEnd"/>
      <w:r w:rsidRPr="00892FAB">
        <w:rPr>
          <w:noProof w:val="0"/>
          <w:lang w:val="en-US" w:eastAsia="ru-RU"/>
        </w:rPr>
        <w:t xml:space="preserve"> </w:t>
      </w:r>
      <w:proofErr w:type="spellStart"/>
      <w:r w:rsidRPr="00892FAB">
        <w:rPr>
          <w:noProof w:val="0"/>
          <w:lang w:val="en-US" w:eastAsia="ru-RU"/>
        </w:rPr>
        <w:t>dintre</w:t>
      </w:r>
      <w:proofErr w:type="spellEnd"/>
      <w:r w:rsidRPr="00892FAB">
        <w:rPr>
          <w:noProof w:val="0"/>
          <w:lang w:val="en-US" w:eastAsia="ru-RU"/>
        </w:rPr>
        <w:t xml:space="preserve"> </w:t>
      </w:r>
      <w:proofErr w:type="spellStart"/>
      <w:r w:rsidRPr="00892FAB">
        <w:rPr>
          <w:noProof w:val="0"/>
          <w:lang w:val="en-US" w:eastAsia="ru-RU"/>
        </w:rPr>
        <w:t>următoarele</w:t>
      </w:r>
      <w:proofErr w:type="spellEnd"/>
      <w:r w:rsidRPr="00892FAB">
        <w:rPr>
          <w:noProof w:val="0"/>
          <w:lang w:val="en-US" w:eastAsia="ru-RU"/>
        </w:rPr>
        <w:t xml:space="preserve"> </w:t>
      </w:r>
      <w:proofErr w:type="spellStart"/>
      <w:r w:rsidRPr="00892FAB">
        <w:rPr>
          <w:noProof w:val="0"/>
          <w:lang w:val="en-US" w:eastAsia="ru-RU"/>
        </w:rPr>
        <w:t>situaţii</w:t>
      </w:r>
      <w:proofErr w:type="spellEnd"/>
      <w:r w:rsidRPr="00892FAB">
        <w:rPr>
          <w:noProof w:val="0"/>
          <w:lang w:val="en-US" w:eastAsia="ru-RU"/>
        </w:rPr>
        <w:t>:</w:t>
      </w:r>
    </w:p>
    <w:p w14:paraId="688DEE8B" w14:textId="77777777" w:rsidR="00892FAB" w:rsidRPr="00892FAB" w:rsidRDefault="00892FAB" w:rsidP="00892FAB">
      <w:pPr>
        <w:tabs>
          <w:tab w:val="left" w:pos="567"/>
          <w:tab w:val="left" w:pos="2070"/>
        </w:tabs>
        <w:jc w:val="both"/>
        <w:rPr>
          <w:noProof w:val="0"/>
          <w:lang w:val="en-US" w:eastAsia="ru-RU"/>
        </w:rPr>
      </w:pPr>
      <w:r w:rsidRPr="00892FAB">
        <w:rPr>
          <w:noProof w:val="0"/>
          <w:lang w:val="en-US" w:eastAsia="ru-RU"/>
        </w:rPr>
        <w:t xml:space="preserve">a) </w:t>
      </w:r>
      <w:proofErr w:type="spellStart"/>
      <w:r w:rsidRPr="00892FAB">
        <w:rPr>
          <w:noProof w:val="0"/>
          <w:lang w:val="en-US" w:eastAsia="ru-RU"/>
        </w:rPr>
        <w:t>contractantul</w:t>
      </w:r>
      <w:proofErr w:type="spellEnd"/>
      <w:r w:rsidRPr="00892FAB">
        <w:rPr>
          <w:noProof w:val="0"/>
          <w:lang w:val="en-US" w:eastAsia="ru-RU"/>
        </w:rPr>
        <w:t xml:space="preserve"> se </w:t>
      </w:r>
      <w:proofErr w:type="spellStart"/>
      <w:r w:rsidRPr="00892FAB">
        <w:rPr>
          <w:noProof w:val="0"/>
          <w:lang w:val="en-US" w:eastAsia="ru-RU"/>
        </w:rPr>
        <w:t>afla</w:t>
      </w:r>
      <w:proofErr w:type="spellEnd"/>
      <w:r w:rsidRPr="00892FAB">
        <w:rPr>
          <w:noProof w:val="0"/>
          <w:lang w:val="en-US" w:eastAsia="ru-RU"/>
        </w:rPr>
        <w:t xml:space="preserve">, la </w:t>
      </w:r>
      <w:proofErr w:type="spellStart"/>
      <w:r w:rsidRPr="00892FAB">
        <w:rPr>
          <w:noProof w:val="0"/>
          <w:lang w:val="en-US" w:eastAsia="ru-RU"/>
        </w:rPr>
        <w:t>momentul</w:t>
      </w:r>
      <w:proofErr w:type="spellEnd"/>
      <w:r w:rsidRPr="00892FAB">
        <w:rPr>
          <w:noProof w:val="0"/>
          <w:lang w:val="en-US" w:eastAsia="ru-RU"/>
        </w:rPr>
        <w:t xml:space="preserve"> </w:t>
      </w:r>
      <w:proofErr w:type="spellStart"/>
      <w:r w:rsidRPr="00892FAB">
        <w:rPr>
          <w:noProof w:val="0"/>
          <w:lang w:val="en-US" w:eastAsia="ru-RU"/>
        </w:rPr>
        <w:t>atribuirii</w:t>
      </w:r>
      <w:proofErr w:type="spellEnd"/>
      <w:r w:rsidRPr="00892FAB">
        <w:rPr>
          <w:noProof w:val="0"/>
          <w:lang w:val="en-US" w:eastAsia="ru-RU"/>
        </w:rPr>
        <w:t xml:space="preserve"> </w:t>
      </w:r>
      <w:proofErr w:type="spellStart"/>
      <w:r w:rsidRPr="00892FAB">
        <w:rPr>
          <w:noProof w:val="0"/>
          <w:lang w:val="en-US" w:eastAsia="ru-RU"/>
        </w:rPr>
        <w:t>lui</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una</w:t>
      </w:r>
      <w:proofErr w:type="spellEnd"/>
      <w:r w:rsidRPr="00892FAB">
        <w:rPr>
          <w:noProof w:val="0"/>
          <w:lang w:val="en-US" w:eastAsia="ru-RU"/>
        </w:rPr>
        <w:t xml:space="preserve"> </w:t>
      </w:r>
      <w:proofErr w:type="spellStart"/>
      <w:r w:rsidRPr="00892FAB">
        <w:rPr>
          <w:noProof w:val="0"/>
          <w:lang w:val="en-US" w:eastAsia="ru-RU"/>
        </w:rPr>
        <w:t>dintre</w:t>
      </w:r>
      <w:proofErr w:type="spellEnd"/>
      <w:r w:rsidRPr="00892FAB">
        <w:rPr>
          <w:noProof w:val="0"/>
          <w:lang w:val="en-US" w:eastAsia="ru-RU"/>
        </w:rPr>
        <w:t xml:space="preserve"> </w:t>
      </w:r>
      <w:proofErr w:type="spellStart"/>
      <w:r w:rsidRPr="00892FAB">
        <w:rPr>
          <w:noProof w:val="0"/>
          <w:lang w:val="en-US" w:eastAsia="ru-RU"/>
        </w:rPr>
        <w:t>situaţiile</w:t>
      </w:r>
      <w:proofErr w:type="spellEnd"/>
      <w:r w:rsidRPr="00892FAB">
        <w:rPr>
          <w:noProof w:val="0"/>
          <w:lang w:val="en-US" w:eastAsia="ru-RU"/>
        </w:rPr>
        <w:t xml:space="preserve"> care </w:t>
      </w:r>
      <w:proofErr w:type="spellStart"/>
      <w:r w:rsidRPr="00892FAB">
        <w:rPr>
          <w:noProof w:val="0"/>
          <w:lang w:val="en-US" w:eastAsia="ru-RU"/>
        </w:rPr>
        <w:t>ar</w:t>
      </w:r>
      <w:proofErr w:type="spellEnd"/>
      <w:r w:rsidRPr="00892FAB">
        <w:rPr>
          <w:noProof w:val="0"/>
          <w:lang w:val="en-US" w:eastAsia="ru-RU"/>
        </w:rPr>
        <w:t xml:space="preserve"> fi </w:t>
      </w:r>
      <w:proofErr w:type="spellStart"/>
      <w:r w:rsidRPr="00892FAB">
        <w:rPr>
          <w:noProof w:val="0"/>
          <w:lang w:val="en-US" w:eastAsia="ru-RU"/>
        </w:rPr>
        <w:t>determinat</w:t>
      </w:r>
      <w:proofErr w:type="spellEnd"/>
      <w:r w:rsidRPr="00892FAB">
        <w:rPr>
          <w:noProof w:val="0"/>
          <w:lang w:val="en-US" w:eastAsia="ru-RU"/>
        </w:rPr>
        <w:t xml:space="preserve"> </w:t>
      </w:r>
      <w:proofErr w:type="spellStart"/>
      <w:r w:rsidRPr="00892FAB">
        <w:rPr>
          <w:noProof w:val="0"/>
          <w:lang w:val="en-US" w:eastAsia="ru-RU"/>
        </w:rPr>
        <w:t>excluderea</w:t>
      </w:r>
      <w:proofErr w:type="spellEnd"/>
      <w:r w:rsidRPr="00892FAB">
        <w:rPr>
          <w:noProof w:val="0"/>
          <w:lang w:val="en-US" w:eastAsia="ru-RU"/>
        </w:rPr>
        <w:t xml:space="preserve"> </w:t>
      </w:r>
      <w:proofErr w:type="spellStart"/>
      <w:r w:rsidRPr="00892FAB">
        <w:rPr>
          <w:noProof w:val="0"/>
          <w:lang w:val="en-US" w:eastAsia="ru-RU"/>
        </w:rPr>
        <w:t>sa</w:t>
      </w:r>
      <w:proofErr w:type="spellEnd"/>
      <w:r w:rsidRPr="00892FAB">
        <w:rPr>
          <w:noProof w:val="0"/>
          <w:lang w:val="en-US" w:eastAsia="ru-RU"/>
        </w:rPr>
        <w:t xml:space="preserve"> din </w:t>
      </w:r>
      <w:proofErr w:type="spellStart"/>
      <w:r w:rsidRPr="00892FAB">
        <w:rPr>
          <w:noProof w:val="0"/>
          <w:lang w:val="en-US" w:eastAsia="ru-RU"/>
        </w:rPr>
        <w:t>procedura</w:t>
      </w:r>
      <w:proofErr w:type="spellEnd"/>
      <w:r w:rsidRPr="00892FAB">
        <w:rPr>
          <w:noProof w:val="0"/>
          <w:lang w:val="en-US" w:eastAsia="ru-RU"/>
        </w:rPr>
        <w:t xml:space="preserve"> de </w:t>
      </w:r>
      <w:proofErr w:type="spellStart"/>
      <w:r w:rsidRPr="00892FAB">
        <w:rPr>
          <w:noProof w:val="0"/>
          <w:lang w:val="en-US" w:eastAsia="ru-RU"/>
        </w:rPr>
        <w:t>atribuire</w:t>
      </w:r>
      <w:proofErr w:type="spellEnd"/>
      <w:r w:rsidRPr="00892FAB">
        <w:rPr>
          <w:noProof w:val="0"/>
          <w:lang w:val="en-US" w:eastAsia="ru-RU"/>
        </w:rPr>
        <w:t xml:space="preserve"> </w:t>
      </w:r>
      <w:proofErr w:type="spellStart"/>
      <w:r w:rsidRPr="00892FAB">
        <w:rPr>
          <w:noProof w:val="0"/>
          <w:lang w:val="en-US" w:eastAsia="ru-RU"/>
        </w:rPr>
        <w:t>potrivit</w:t>
      </w:r>
      <w:proofErr w:type="spellEnd"/>
      <w:r w:rsidRPr="00892FAB">
        <w:rPr>
          <w:noProof w:val="0"/>
          <w:lang w:val="en-US" w:eastAsia="ru-RU"/>
        </w:rPr>
        <w:t xml:space="preserve"> art. 19 al </w:t>
      </w:r>
      <w:proofErr w:type="spellStart"/>
      <w:r w:rsidRPr="00892FAB">
        <w:rPr>
          <w:noProof w:val="0"/>
          <w:lang w:val="en-US" w:eastAsia="ru-RU"/>
        </w:rPr>
        <w:t>Legii</w:t>
      </w:r>
      <w:proofErr w:type="spellEnd"/>
      <w:r w:rsidRPr="00892FAB">
        <w:rPr>
          <w:noProof w:val="0"/>
          <w:lang w:val="en-US" w:eastAsia="ru-RU"/>
        </w:rPr>
        <w:t xml:space="preserve"> nr. 131/2015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achizițiile</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w:t>
      </w:r>
    </w:p>
    <w:p w14:paraId="28053B91" w14:textId="77777777" w:rsidR="00892FAB" w:rsidRPr="00892FAB" w:rsidRDefault="00892FAB" w:rsidP="00892FAB">
      <w:pPr>
        <w:tabs>
          <w:tab w:val="left" w:pos="567"/>
          <w:tab w:val="left" w:pos="2070"/>
        </w:tabs>
        <w:jc w:val="both"/>
        <w:rPr>
          <w:noProof w:val="0"/>
          <w:lang w:val="en-US" w:eastAsia="ru-RU"/>
        </w:rPr>
      </w:pPr>
      <w:r w:rsidRPr="00892FAB">
        <w:rPr>
          <w:noProof w:val="0"/>
          <w:lang w:val="en-US" w:eastAsia="ru-RU"/>
        </w:rPr>
        <w:t xml:space="preserve">b) </w:t>
      </w:r>
      <w:proofErr w:type="spellStart"/>
      <w:r w:rsidRPr="00892FAB">
        <w:rPr>
          <w:noProof w:val="0"/>
          <w:lang w:val="en-US" w:eastAsia="ru-RU"/>
        </w:rPr>
        <w:t>contractul</w:t>
      </w:r>
      <w:proofErr w:type="spellEnd"/>
      <w:r w:rsidRPr="00892FAB">
        <w:rPr>
          <w:noProof w:val="0"/>
          <w:lang w:val="en-US" w:eastAsia="ru-RU"/>
        </w:rPr>
        <w:t xml:space="preserve"> a </w:t>
      </w:r>
      <w:proofErr w:type="spellStart"/>
      <w:r w:rsidRPr="00892FAB">
        <w:rPr>
          <w:noProof w:val="0"/>
          <w:lang w:val="en-US" w:eastAsia="ru-RU"/>
        </w:rPr>
        <w:t>făcut</w:t>
      </w:r>
      <w:proofErr w:type="spellEnd"/>
      <w:r w:rsidRPr="00892FAB">
        <w:rPr>
          <w:noProof w:val="0"/>
          <w:lang w:val="en-US" w:eastAsia="ru-RU"/>
        </w:rPr>
        <w:t xml:space="preserve"> </w:t>
      </w:r>
      <w:proofErr w:type="spellStart"/>
      <w:r w:rsidRPr="00892FAB">
        <w:rPr>
          <w:noProof w:val="0"/>
          <w:lang w:val="en-US" w:eastAsia="ru-RU"/>
        </w:rPr>
        <w:t>obiectul</w:t>
      </w:r>
      <w:proofErr w:type="spellEnd"/>
      <w:r w:rsidRPr="00892FAB">
        <w:rPr>
          <w:noProof w:val="0"/>
          <w:lang w:val="en-US" w:eastAsia="ru-RU"/>
        </w:rPr>
        <w:t xml:space="preserve"> </w:t>
      </w:r>
      <w:proofErr w:type="spellStart"/>
      <w:r w:rsidRPr="00892FAB">
        <w:rPr>
          <w:noProof w:val="0"/>
          <w:lang w:val="en-US" w:eastAsia="ru-RU"/>
        </w:rPr>
        <w:t>unei</w:t>
      </w:r>
      <w:proofErr w:type="spellEnd"/>
      <w:r w:rsidRPr="00892FAB">
        <w:rPr>
          <w:noProof w:val="0"/>
          <w:lang w:val="en-US" w:eastAsia="ru-RU"/>
        </w:rPr>
        <w:t xml:space="preserve"> </w:t>
      </w:r>
      <w:proofErr w:type="spellStart"/>
      <w:r w:rsidRPr="00892FAB">
        <w:rPr>
          <w:noProof w:val="0"/>
          <w:lang w:val="en-US" w:eastAsia="ru-RU"/>
        </w:rPr>
        <w:t>modificări</w:t>
      </w:r>
      <w:proofErr w:type="spellEnd"/>
      <w:r w:rsidRPr="00892FAB">
        <w:rPr>
          <w:noProof w:val="0"/>
          <w:lang w:val="en-US" w:eastAsia="ru-RU"/>
        </w:rPr>
        <w:t xml:space="preserve"> </w:t>
      </w:r>
      <w:proofErr w:type="spellStart"/>
      <w:r w:rsidRPr="00892FAB">
        <w:rPr>
          <w:noProof w:val="0"/>
          <w:lang w:val="en-US" w:eastAsia="ru-RU"/>
        </w:rPr>
        <w:t>substanțiale</w:t>
      </w:r>
      <w:proofErr w:type="spellEnd"/>
      <w:r w:rsidRPr="00892FAB">
        <w:rPr>
          <w:noProof w:val="0"/>
          <w:lang w:val="en-US" w:eastAsia="ru-RU"/>
        </w:rPr>
        <w:t xml:space="preserve"> care </w:t>
      </w:r>
      <w:proofErr w:type="spellStart"/>
      <w:r w:rsidRPr="00892FAB">
        <w:rPr>
          <w:noProof w:val="0"/>
          <w:lang w:val="en-US" w:eastAsia="ru-RU"/>
        </w:rPr>
        <w:t>necesita</w:t>
      </w:r>
      <w:proofErr w:type="spellEnd"/>
      <w:r w:rsidRPr="00892FAB">
        <w:rPr>
          <w:noProof w:val="0"/>
          <w:lang w:val="en-US" w:eastAsia="ru-RU"/>
        </w:rPr>
        <w:t xml:space="preserve"> o </w:t>
      </w:r>
      <w:proofErr w:type="spellStart"/>
      <w:r w:rsidRPr="00892FAB">
        <w:rPr>
          <w:noProof w:val="0"/>
          <w:lang w:val="en-US" w:eastAsia="ru-RU"/>
        </w:rPr>
        <w:t>nouă</w:t>
      </w:r>
      <w:proofErr w:type="spellEnd"/>
      <w:r w:rsidRPr="00892FAB">
        <w:rPr>
          <w:noProof w:val="0"/>
          <w:lang w:val="en-US" w:eastAsia="ru-RU"/>
        </w:rPr>
        <w:t xml:space="preserve"> </w:t>
      </w:r>
      <w:proofErr w:type="spellStart"/>
      <w:r w:rsidRPr="00892FAB">
        <w:rPr>
          <w:noProof w:val="0"/>
          <w:lang w:val="en-US" w:eastAsia="ru-RU"/>
        </w:rPr>
        <w:t>procedură</w:t>
      </w:r>
      <w:proofErr w:type="spellEnd"/>
      <w:r w:rsidRPr="00892FAB">
        <w:rPr>
          <w:noProof w:val="0"/>
          <w:lang w:val="en-US" w:eastAsia="ru-RU"/>
        </w:rPr>
        <w:t xml:space="preserve"> de </w:t>
      </w:r>
      <w:proofErr w:type="spellStart"/>
      <w:r w:rsidRPr="00892FAB">
        <w:rPr>
          <w:noProof w:val="0"/>
          <w:lang w:val="en-US" w:eastAsia="ru-RU"/>
        </w:rPr>
        <w:t>achiziție</w:t>
      </w:r>
      <w:proofErr w:type="spellEnd"/>
      <w:r w:rsidRPr="00892FAB">
        <w:rPr>
          <w:noProof w:val="0"/>
          <w:lang w:val="en-US" w:eastAsia="ru-RU"/>
        </w:rPr>
        <w:t xml:space="preserve"> </w:t>
      </w:r>
      <w:proofErr w:type="spellStart"/>
      <w:r w:rsidRPr="00892FAB">
        <w:rPr>
          <w:noProof w:val="0"/>
          <w:lang w:val="en-US" w:eastAsia="ru-RU"/>
        </w:rPr>
        <w:t>publică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conformitate</w:t>
      </w:r>
      <w:proofErr w:type="spellEnd"/>
      <w:r w:rsidRPr="00892FAB">
        <w:rPr>
          <w:noProof w:val="0"/>
          <w:lang w:val="en-US" w:eastAsia="ru-RU"/>
        </w:rPr>
        <w:t xml:space="preserve"> cu art. 76 al </w:t>
      </w:r>
      <w:proofErr w:type="spellStart"/>
      <w:r w:rsidRPr="00892FAB">
        <w:rPr>
          <w:noProof w:val="0"/>
          <w:lang w:val="en-US" w:eastAsia="ru-RU"/>
        </w:rPr>
        <w:t>Legii</w:t>
      </w:r>
      <w:proofErr w:type="spellEnd"/>
      <w:r w:rsidRPr="00892FAB">
        <w:rPr>
          <w:noProof w:val="0"/>
          <w:lang w:val="en-US" w:eastAsia="ru-RU"/>
        </w:rPr>
        <w:t xml:space="preserve"> nr. 131/2015 </w:t>
      </w:r>
      <w:proofErr w:type="spellStart"/>
      <w:r w:rsidRPr="00892FAB">
        <w:rPr>
          <w:noProof w:val="0"/>
          <w:lang w:val="en-US" w:eastAsia="ru-RU"/>
        </w:rPr>
        <w:t>privind</w:t>
      </w:r>
      <w:proofErr w:type="spellEnd"/>
      <w:r w:rsidRPr="00892FAB">
        <w:rPr>
          <w:noProof w:val="0"/>
          <w:lang w:val="en-US" w:eastAsia="ru-RU"/>
        </w:rPr>
        <w:t xml:space="preserve"> </w:t>
      </w:r>
      <w:proofErr w:type="spellStart"/>
      <w:r w:rsidRPr="00892FAB">
        <w:rPr>
          <w:noProof w:val="0"/>
          <w:lang w:val="en-US" w:eastAsia="ru-RU"/>
        </w:rPr>
        <w:t>achizițiile</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w:t>
      </w:r>
    </w:p>
    <w:p w14:paraId="6BCAE0D2" w14:textId="77777777" w:rsidR="00892FAB" w:rsidRPr="00892FAB" w:rsidRDefault="00892FAB" w:rsidP="00892FAB">
      <w:pPr>
        <w:tabs>
          <w:tab w:val="left" w:pos="567"/>
          <w:tab w:val="left" w:pos="2070"/>
        </w:tabs>
        <w:jc w:val="both"/>
        <w:rPr>
          <w:noProof w:val="0"/>
          <w:lang w:val="en-US" w:eastAsia="ru-RU"/>
        </w:rPr>
      </w:pPr>
      <w:r w:rsidRPr="00892FAB">
        <w:rPr>
          <w:noProof w:val="0"/>
          <w:lang w:val="en-US" w:eastAsia="ru-RU"/>
        </w:rPr>
        <w:t xml:space="preserve">c) </w:t>
      </w:r>
      <w:proofErr w:type="spellStart"/>
      <w:r w:rsidRPr="00892FAB">
        <w:rPr>
          <w:noProof w:val="0"/>
          <w:lang w:val="en-US" w:eastAsia="ru-RU"/>
        </w:rPr>
        <w:t>contractul</w:t>
      </w:r>
      <w:proofErr w:type="spellEnd"/>
      <w:r w:rsidRPr="00892FAB">
        <w:rPr>
          <w:noProof w:val="0"/>
          <w:lang w:val="en-US" w:eastAsia="ru-RU"/>
        </w:rPr>
        <w:t xml:space="preserve"> nu </w:t>
      </w:r>
      <w:proofErr w:type="spellStart"/>
      <w:r w:rsidRPr="00892FAB">
        <w:rPr>
          <w:noProof w:val="0"/>
          <w:lang w:val="en-US" w:eastAsia="ru-RU"/>
        </w:rPr>
        <w:t>ar</w:t>
      </w:r>
      <w:proofErr w:type="spellEnd"/>
      <w:r w:rsidRPr="00892FAB">
        <w:rPr>
          <w:noProof w:val="0"/>
          <w:lang w:val="en-US" w:eastAsia="ru-RU"/>
        </w:rPr>
        <w:t xml:space="preserve"> fi </w:t>
      </w:r>
      <w:proofErr w:type="spellStart"/>
      <w:r w:rsidRPr="00892FAB">
        <w:rPr>
          <w:noProof w:val="0"/>
          <w:lang w:val="en-US" w:eastAsia="ru-RU"/>
        </w:rPr>
        <w:t>trebuit</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fie </w:t>
      </w:r>
      <w:proofErr w:type="spellStart"/>
      <w:r w:rsidRPr="00892FAB">
        <w:rPr>
          <w:noProof w:val="0"/>
          <w:lang w:val="en-US" w:eastAsia="ru-RU"/>
        </w:rPr>
        <w:t>atribuit</w:t>
      </w:r>
      <w:proofErr w:type="spellEnd"/>
      <w:r w:rsidRPr="00892FAB">
        <w:rPr>
          <w:noProof w:val="0"/>
          <w:lang w:val="en-US" w:eastAsia="ru-RU"/>
        </w:rPr>
        <w:t xml:space="preserve"> </w:t>
      </w:r>
      <w:proofErr w:type="spellStart"/>
      <w:r w:rsidRPr="00892FAB">
        <w:rPr>
          <w:noProof w:val="0"/>
          <w:lang w:val="en-US" w:eastAsia="ru-RU"/>
        </w:rPr>
        <w:t>contractantului</w:t>
      </w:r>
      <w:proofErr w:type="spellEnd"/>
      <w:r w:rsidRPr="00892FAB">
        <w:rPr>
          <w:noProof w:val="0"/>
          <w:lang w:val="en-US" w:eastAsia="ru-RU"/>
        </w:rPr>
        <w:t xml:space="preserve"> </w:t>
      </w:r>
      <w:proofErr w:type="spellStart"/>
      <w:r w:rsidRPr="00892FAB">
        <w:rPr>
          <w:noProof w:val="0"/>
          <w:lang w:val="en-US" w:eastAsia="ru-RU"/>
        </w:rPr>
        <w:t>respectiv</w:t>
      </w:r>
      <w:proofErr w:type="spellEnd"/>
      <w:r w:rsidRPr="00892FAB">
        <w:rPr>
          <w:noProof w:val="0"/>
          <w:lang w:val="en-US" w:eastAsia="ru-RU"/>
        </w:rPr>
        <w:t xml:space="preserve">, </w:t>
      </w:r>
      <w:proofErr w:type="spellStart"/>
      <w:r w:rsidRPr="00892FAB">
        <w:rPr>
          <w:noProof w:val="0"/>
          <w:lang w:val="en-US" w:eastAsia="ru-RU"/>
        </w:rPr>
        <w:t>având</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vedere</w:t>
      </w:r>
      <w:proofErr w:type="spellEnd"/>
      <w:r w:rsidRPr="00892FAB">
        <w:rPr>
          <w:noProof w:val="0"/>
          <w:lang w:val="en-US" w:eastAsia="ru-RU"/>
        </w:rPr>
        <w:t xml:space="preserve"> o </w:t>
      </w:r>
      <w:proofErr w:type="spellStart"/>
      <w:r w:rsidRPr="00892FAB">
        <w:rPr>
          <w:noProof w:val="0"/>
          <w:lang w:val="en-US" w:eastAsia="ru-RU"/>
        </w:rPr>
        <w:t>încălcare</w:t>
      </w:r>
      <w:proofErr w:type="spellEnd"/>
      <w:r w:rsidRPr="00892FAB">
        <w:rPr>
          <w:noProof w:val="0"/>
          <w:lang w:val="en-US" w:eastAsia="ru-RU"/>
        </w:rPr>
        <w:t xml:space="preserve"> </w:t>
      </w:r>
      <w:proofErr w:type="spellStart"/>
      <w:r w:rsidRPr="00892FAB">
        <w:rPr>
          <w:noProof w:val="0"/>
          <w:lang w:val="en-US" w:eastAsia="ru-RU"/>
        </w:rPr>
        <w:t>gravă</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obligaţiilor</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w:t>
      </w:r>
      <w:proofErr w:type="spellStart"/>
      <w:r w:rsidRPr="00892FAB">
        <w:rPr>
          <w:noProof w:val="0"/>
          <w:lang w:val="en-US" w:eastAsia="ru-RU"/>
        </w:rPr>
        <w:t>rezultă</w:t>
      </w:r>
      <w:proofErr w:type="spellEnd"/>
      <w:r w:rsidRPr="00892FAB">
        <w:rPr>
          <w:noProof w:val="0"/>
          <w:lang w:val="en-US" w:eastAsia="ru-RU"/>
        </w:rPr>
        <w:t xml:space="preserve"> din </w:t>
      </w:r>
      <w:proofErr w:type="spellStart"/>
      <w:r w:rsidRPr="00892FAB">
        <w:rPr>
          <w:noProof w:val="0"/>
          <w:lang w:val="en-US" w:eastAsia="ru-RU"/>
        </w:rPr>
        <w:t>Legea</w:t>
      </w:r>
      <w:proofErr w:type="spellEnd"/>
      <w:r w:rsidRPr="00892FAB">
        <w:rPr>
          <w:noProof w:val="0"/>
          <w:lang w:val="en-US" w:eastAsia="ru-RU"/>
        </w:rPr>
        <w:t xml:space="preserve"> nr. 131/2015 </w:t>
      </w:r>
      <w:proofErr w:type="spellStart"/>
      <w:r w:rsidRPr="00892FAB">
        <w:rPr>
          <w:noProof w:val="0"/>
          <w:lang w:val="en-US" w:eastAsia="ru-RU"/>
        </w:rPr>
        <w:t>priviind</w:t>
      </w:r>
      <w:proofErr w:type="spellEnd"/>
      <w:r w:rsidRPr="00892FAB">
        <w:rPr>
          <w:noProof w:val="0"/>
          <w:lang w:val="en-US" w:eastAsia="ru-RU"/>
        </w:rPr>
        <w:t xml:space="preserve"> </w:t>
      </w:r>
      <w:proofErr w:type="spellStart"/>
      <w:r w:rsidRPr="00892FAB">
        <w:rPr>
          <w:noProof w:val="0"/>
          <w:lang w:val="en-US" w:eastAsia="ru-RU"/>
        </w:rPr>
        <w:t>achizițiile</w:t>
      </w:r>
      <w:proofErr w:type="spellEnd"/>
      <w:r w:rsidRPr="00892FAB">
        <w:rPr>
          <w:noProof w:val="0"/>
          <w:lang w:val="en-US" w:eastAsia="ru-RU"/>
        </w:rPr>
        <w:t xml:space="preserve"> </w:t>
      </w:r>
      <w:proofErr w:type="spellStart"/>
      <w:r w:rsidRPr="00892FAB">
        <w:rPr>
          <w:noProof w:val="0"/>
          <w:lang w:val="en-US" w:eastAsia="ru-RU"/>
        </w:rPr>
        <w:t>publice</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tratatele</w:t>
      </w:r>
      <w:proofErr w:type="spellEnd"/>
      <w:r w:rsidRPr="00892FAB">
        <w:rPr>
          <w:noProof w:val="0"/>
          <w:lang w:val="en-US" w:eastAsia="ru-RU"/>
        </w:rPr>
        <w:t xml:space="preserve"> </w:t>
      </w:r>
      <w:proofErr w:type="spellStart"/>
      <w:r w:rsidRPr="00892FAB">
        <w:rPr>
          <w:noProof w:val="0"/>
          <w:lang w:val="en-US" w:eastAsia="ru-RU"/>
        </w:rPr>
        <w:t>internaţionale</w:t>
      </w:r>
      <w:proofErr w:type="spellEnd"/>
      <w:r w:rsidRPr="00892FAB">
        <w:rPr>
          <w:noProof w:val="0"/>
          <w:lang w:val="en-US" w:eastAsia="ru-RU"/>
        </w:rPr>
        <w:t xml:space="preserve"> la care Republica Moldova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parte</w:t>
      </w:r>
      <w:proofErr w:type="spellEnd"/>
      <w:r w:rsidRPr="00892FAB">
        <w:rPr>
          <w:noProof w:val="0"/>
          <w:lang w:val="en-US" w:eastAsia="ru-RU"/>
        </w:rPr>
        <w:t xml:space="preserve">, care a </w:t>
      </w:r>
      <w:proofErr w:type="spellStart"/>
      <w:r w:rsidRPr="00892FAB">
        <w:rPr>
          <w:noProof w:val="0"/>
          <w:lang w:val="en-US" w:eastAsia="ru-RU"/>
        </w:rPr>
        <w:t>fost</w:t>
      </w:r>
      <w:proofErr w:type="spellEnd"/>
      <w:r w:rsidRPr="00892FAB">
        <w:rPr>
          <w:noProof w:val="0"/>
          <w:lang w:val="en-US" w:eastAsia="ru-RU"/>
        </w:rPr>
        <w:t xml:space="preserve"> </w:t>
      </w:r>
      <w:proofErr w:type="spellStart"/>
      <w:r w:rsidRPr="00892FAB">
        <w:rPr>
          <w:noProof w:val="0"/>
          <w:lang w:val="en-US" w:eastAsia="ru-RU"/>
        </w:rPr>
        <w:t>constatată</w:t>
      </w:r>
      <w:proofErr w:type="spellEnd"/>
      <w:r w:rsidRPr="00892FAB">
        <w:rPr>
          <w:noProof w:val="0"/>
          <w:lang w:val="en-US" w:eastAsia="ru-RU"/>
        </w:rPr>
        <w:t xml:space="preserve"> </w:t>
      </w:r>
      <w:proofErr w:type="spellStart"/>
      <w:r w:rsidRPr="00892FAB">
        <w:rPr>
          <w:noProof w:val="0"/>
          <w:lang w:val="en-US" w:eastAsia="ru-RU"/>
        </w:rPr>
        <w:t>printr</w:t>
      </w:r>
      <w:proofErr w:type="spellEnd"/>
      <w:r w:rsidRPr="00892FAB">
        <w:rPr>
          <w:noProof w:val="0"/>
          <w:lang w:val="en-US" w:eastAsia="ru-RU"/>
        </w:rPr>
        <w:t xml:space="preserve">-o </w:t>
      </w:r>
      <w:proofErr w:type="spellStart"/>
      <w:r w:rsidRPr="00892FAB">
        <w:rPr>
          <w:noProof w:val="0"/>
          <w:lang w:val="en-US" w:eastAsia="ru-RU"/>
        </w:rPr>
        <w:t>decizie</w:t>
      </w:r>
      <w:proofErr w:type="spellEnd"/>
      <w:r w:rsidRPr="00892FAB">
        <w:rPr>
          <w:noProof w:val="0"/>
          <w:lang w:val="en-US" w:eastAsia="ru-RU"/>
        </w:rPr>
        <w:t xml:space="preserve"> a </w:t>
      </w:r>
      <w:proofErr w:type="spellStart"/>
      <w:r w:rsidRPr="00892FAB">
        <w:rPr>
          <w:noProof w:val="0"/>
          <w:lang w:val="en-US" w:eastAsia="ru-RU"/>
        </w:rPr>
        <w:t>unei</w:t>
      </w:r>
      <w:proofErr w:type="spellEnd"/>
      <w:r w:rsidRPr="00892FAB">
        <w:rPr>
          <w:noProof w:val="0"/>
          <w:lang w:val="en-US" w:eastAsia="ru-RU"/>
        </w:rPr>
        <w:t xml:space="preserve"> </w:t>
      </w:r>
      <w:proofErr w:type="spellStart"/>
      <w:r w:rsidRPr="00892FAB">
        <w:rPr>
          <w:noProof w:val="0"/>
          <w:lang w:val="en-US" w:eastAsia="ru-RU"/>
        </w:rPr>
        <w:t>instanțe</w:t>
      </w:r>
      <w:proofErr w:type="spellEnd"/>
      <w:r w:rsidRPr="00892FAB">
        <w:rPr>
          <w:noProof w:val="0"/>
          <w:lang w:val="en-US" w:eastAsia="ru-RU"/>
        </w:rPr>
        <w:t xml:space="preserve"> </w:t>
      </w:r>
      <w:proofErr w:type="spellStart"/>
      <w:r w:rsidRPr="00892FAB">
        <w:rPr>
          <w:noProof w:val="0"/>
          <w:lang w:val="en-US" w:eastAsia="ru-RU"/>
        </w:rPr>
        <w:t>judecătorești</w:t>
      </w:r>
      <w:proofErr w:type="spellEnd"/>
      <w:r w:rsidRPr="00892FAB">
        <w:rPr>
          <w:noProof w:val="0"/>
          <w:lang w:val="en-US" w:eastAsia="ru-RU"/>
        </w:rPr>
        <w:t xml:space="preserve"> </w:t>
      </w:r>
      <w:proofErr w:type="spellStart"/>
      <w:r w:rsidRPr="00892FAB">
        <w:rPr>
          <w:noProof w:val="0"/>
          <w:lang w:val="en-US" w:eastAsia="ru-RU"/>
        </w:rPr>
        <w:t>naționale</w:t>
      </w:r>
      <w:proofErr w:type="spellEnd"/>
      <w:r w:rsidRPr="00892FAB">
        <w:rPr>
          <w:noProof w:val="0"/>
          <w:lang w:val="en-US" w:eastAsia="ru-RU"/>
        </w:rPr>
        <w:t xml:space="preserve"> </w:t>
      </w:r>
      <w:proofErr w:type="spellStart"/>
      <w:r w:rsidRPr="00892FAB">
        <w:rPr>
          <w:noProof w:val="0"/>
          <w:lang w:val="en-US" w:eastAsia="ru-RU"/>
        </w:rPr>
        <w:t>sau</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w:t>
      </w:r>
      <w:proofErr w:type="spellStart"/>
      <w:r w:rsidRPr="00892FAB">
        <w:rPr>
          <w:noProof w:val="0"/>
          <w:lang w:val="en-US" w:eastAsia="ru-RU"/>
        </w:rPr>
        <w:t>internaționale</w:t>
      </w:r>
      <w:proofErr w:type="spellEnd"/>
      <w:r w:rsidRPr="00892FAB">
        <w:rPr>
          <w:noProof w:val="0"/>
          <w:lang w:val="en-US" w:eastAsia="ru-RU"/>
        </w:rPr>
        <w:t>.</w:t>
      </w:r>
    </w:p>
    <w:p w14:paraId="611FCC80" w14:textId="77777777" w:rsidR="00892FAB" w:rsidRPr="00892FAB" w:rsidRDefault="00892FAB" w:rsidP="00892FAB">
      <w:pPr>
        <w:jc w:val="both"/>
        <w:rPr>
          <w:noProof w:val="0"/>
          <w:lang w:val="en-US" w:eastAsia="ru-RU"/>
        </w:rPr>
      </w:pPr>
    </w:p>
    <w:p w14:paraId="1BF54037" w14:textId="77777777" w:rsidR="00892FAB" w:rsidRPr="00892FAB" w:rsidRDefault="00892FAB" w:rsidP="00892FAB">
      <w:pPr>
        <w:rPr>
          <w:b/>
          <w:noProof w:val="0"/>
          <w:lang w:val="en-US" w:eastAsia="ru-RU"/>
        </w:rPr>
      </w:pPr>
      <w:r w:rsidRPr="00892FAB">
        <w:rPr>
          <w:b/>
          <w:noProof w:val="0"/>
          <w:lang w:val="en-US" w:eastAsia="ru-RU"/>
        </w:rPr>
        <w:t>19. DISPOZIŢII FINALE</w:t>
      </w:r>
    </w:p>
    <w:p w14:paraId="2AAD3F2B" w14:textId="77777777" w:rsidR="00892FAB" w:rsidRPr="00892FAB" w:rsidRDefault="00892FAB" w:rsidP="00892FAB">
      <w:pPr>
        <w:jc w:val="both"/>
        <w:rPr>
          <w:noProof w:val="0"/>
          <w:lang w:val="en-US" w:eastAsia="ru-RU"/>
        </w:rPr>
      </w:pPr>
      <w:r w:rsidRPr="00892FAB">
        <w:rPr>
          <w:noProof w:val="0"/>
          <w:lang w:val="en-US" w:eastAsia="ru-RU"/>
        </w:rPr>
        <w:t xml:space="preserve">19.1. </w:t>
      </w:r>
      <w:proofErr w:type="spellStart"/>
      <w:r w:rsidRPr="00892FAB">
        <w:rPr>
          <w:noProof w:val="0"/>
          <w:lang w:val="en-US" w:eastAsia="ru-RU"/>
        </w:rPr>
        <w:t>Litigiile</w:t>
      </w:r>
      <w:proofErr w:type="spellEnd"/>
      <w:r w:rsidRPr="00892FAB">
        <w:rPr>
          <w:noProof w:val="0"/>
          <w:lang w:val="en-US" w:eastAsia="ru-RU"/>
        </w:rPr>
        <w:t xml:space="preserve"> </w:t>
      </w:r>
      <w:proofErr w:type="spellStart"/>
      <w:r w:rsidRPr="00892FAB">
        <w:rPr>
          <w:noProof w:val="0"/>
          <w:lang w:val="en-US" w:eastAsia="ru-RU"/>
        </w:rPr>
        <w:t>ce</w:t>
      </w:r>
      <w:proofErr w:type="spellEnd"/>
      <w:r w:rsidRPr="00892FAB">
        <w:rPr>
          <w:noProof w:val="0"/>
          <w:lang w:val="en-US" w:eastAsia="ru-RU"/>
        </w:rPr>
        <w:t xml:space="preserve"> </w:t>
      </w:r>
      <w:proofErr w:type="spellStart"/>
      <w:r w:rsidRPr="00892FAB">
        <w:rPr>
          <w:noProof w:val="0"/>
          <w:lang w:val="en-US" w:eastAsia="ru-RU"/>
        </w:rPr>
        <w:t>ar</w:t>
      </w:r>
      <w:proofErr w:type="spellEnd"/>
      <w:r w:rsidRPr="00892FAB">
        <w:rPr>
          <w:noProof w:val="0"/>
          <w:lang w:val="en-US" w:eastAsia="ru-RU"/>
        </w:rPr>
        <w:t xml:space="preserve"> </w:t>
      </w:r>
      <w:proofErr w:type="spellStart"/>
      <w:r w:rsidRPr="00892FAB">
        <w:rPr>
          <w:noProof w:val="0"/>
          <w:lang w:val="en-US" w:eastAsia="ru-RU"/>
        </w:rPr>
        <w:t>putea</w:t>
      </w:r>
      <w:proofErr w:type="spellEnd"/>
      <w:r w:rsidRPr="00892FAB">
        <w:rPr>
          <w:noProof w:val="0"/>
          <w:lang w:val="en-US" w:eastAsia="ru-RU"/>
        </w:rPr>
        <w:t xml:space="preserve"> </w:t>
      </w:r>
      <w:proofErr w:type="spellStart"/>
      <w:r w:rsidRPr="00892FAB">
        <w:rPr>
          <w:noProof w:val="0"/>
          <w:lang w:val="en-US" w:eastAsia="ru-RU"/>
        </w:rPr>
        <w:t>rezulta</w:t>
      </w:r>
      <w:proofErr w:type="spellEnd"/>
      <w:r w:rsidRPr="00892FAB">
        <w:rPr>
          <w:noProof w:val="0"/>
          <w:lang w:val="en-US" w:eastAsia="ru-RU"/>
        </w:rPr>
        <w:t xml:space="preserve"> din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soluţionate</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pe cale </w:t>
      </w:r>
      <w:proofErr w:type="spellStart"/>
      <w:r w:rsidRPr="00892FAB">
        <w:rPr>
          <w:noProof w:val="0"/>
          <w:lang w:val="en-US" w:eastAsia="ru-RU"/>
        </w:rPr>
        <w:t>amiabilă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w:t>
      </w:r>
      <w:proofErr w:type="spellStart"/>
      <w:r w:rsidRPr="00892FAB">
        <w:rPr>
          <w:noProof w:val="0"/>
          <w:lang w:val="en-US" w:eastAsia="ru-RU"/>
        </w:rPr>
        <w:t>contrar</w:t>
      </w:r>
      <w:proofErr w:type="spellEnd"/>
      <w:r w:rsidRPr="00892FAB">
        <w:rPr>
          <w:noProof w:val="0"/>
          <w:lang w:val="en-US" w:eastAsia="ru-RU"/>
        </w:rPr>
        <w:t xml:space="preserve">, </w:t>
      </w:r>
      <w:proofErr w:type="spellStart"/>
      <w:r w:rsidRPr="00892FAB">
        <w:rPr>
          <w:noProof w:val="0"/>
          <w:lang w:val="en-US" w:eastAsia="ru-RU"/>
        </w:rPr>
        <w:t>ele</w:t>
      </w:r>
      <w:proofErr w:type="spellEnd"/>
      <w:r w:rsidRPr="00892FAB">
        <w:rPr>
          <w:noProof w:val="0"/>
          <w:lang w:val="en-US" w:eastAsia="ru-RU"/>
        </w:rPr>
        <w:t xml:space="preserve"> </w:t>
      </w:r>
      <w:proofErr w:type="spellStart"/>
      <w:r w:rsidRPr="00892FAB">
        <w:rPr>
          <w:noProof w:val="0"/>
          <w:lang w:val="en-US" w:eastAsia="ru-RU"/>
        </w:rPr>
        <w:t>vor</w:t>
      </w:r>
      <w:proofErr w:type="spellEnd"/>
      <w:r w:rsidRPr="00892FAB">
        <w:rPr>
          <w:noProof w:val="0"/>
          <w:lang w:val="en-US" w:eastAsia="ru-RU"/>
        </w:rPr>
        <w:t xml:space="preserve"> fi </w:t>
      </w:r>
      <w:proofErr w:type="spellStart"/>
      <w:r w:rsidRPr="00892FAB">
        <w:rPr>
          <w:noProof w:val="0"/>
          <w:lang w:val="en-US" w:eastAsia="ru-RU"/>
        </w:rPr>
        <w:t>transmise</w:t>
      </w:r>
      <w:proofErr w:type="spellEnd"/>
      <w:r w:rsidRPr="00892FAB">
        <w:rPr>
          <w:noProof w:val="0"/>
          <w:lang w:val="en-US" w:eastAsia="ru-RU"/>
        </w:rPr>
        <w:t xml:space="preserve"> </w:t>
      </w:r>
      <w:proofErr w:type="spellStart"/>
      <w:r w:rsidRPr="00892FAB">
        <w:rPr>
          <w:noProof w:val="0"/>
          <w:lang w:val="en-US" w:eastAsia="ru-RU"/>
        </w:rPr>
        <w:t>spre</w:t>
      </w:r>
      <w:proofErr w:type="spellEnd"/>
      <w:r w:rsidRPr="00892FAB">
        <w:rPr>
          <w:noProof w:val="0"/>
          <w:lang w:val="en-US" w:eastAsia="ru-RU"/>
        </w:rPr>
        <w:t xml:space="preserve"> </w:t>
      </w:r>
      <w:proofErr w:type="spellStart"/>
      <w:r w:rsidRPr="00892FAB">
        <w:rPr>
          <w:noProof w:val="0"/>
          <w:lang w:val="en-US" w:eastAsia="ru-RU"/>
        </w:rPr>
        <w:t>examinare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instanţa</w:t>
      </w:r>
      <w:proofErr w:type="spellEnd"/>
      <w:r w:rsidRPr="00892FAB">
        <w:rPr>
          <w:noProof w:val="0"/>
          <w:lang w:val="en-US" w:eastAsia="ru-RU"/>
        </w:rPr>
        <w:t xml:space="preserve"> de </w:t>
      </w:r>
      <w:proofErr w:type="spellStart"/>
      <w:r w:rsidRPr="00892FAB">
        <w:rPr>
          <w:noProof w:val="0"/>
          <w:lang w:val="en-US" w:eastAsia="ru-RU"/>
        </w:rPr>
        <w:t>judecată</w:t>
      </w:r>
      <w:proofErr w:type="spellEnd"/>
      <w:r w:rsidRPr="00892FAB">
        <w:rPr>
          <w:noProof w:val="0"/>
          <w:lang w:val="en-US" w:eastAsia="ru-RU"/>
        </w:rPr>
        <w:t xml:space="preserve"> </w:t>
      </w:r>
      <w:proofErr w:type="spellStart"/>
      <w:r w:rsidRPr="00892FAB">
        <w:rPr>
          <w:noProof w:val="0"/>
          <w:lang w:val="en-US" w:eastAsia="ru-RU"/>
        </w:rPr>
        <w:t>competentă</w:t>
      </w:r>
      <w:proofErr w:type="spellEnd"/>
      <w:r w:rsidRPr="00892FAB">
        <w:rPr>
          <w:noProof w:val="0"/>
          <w:lang w:val="en-US" w:eastAsia="ru-RU"/>
        </w:rPr>
        <w:t xml:space="preserve">, conform </w:t>
      </w:r>
      <w:proofErr w:type="spellStart"/>
      <w:r w:rsidRPr="00892FAB">
        <w:rPr>
          <w:noProof w:val="0"/>
          <w:lang w:val="en-US" w:eastAsia="ru-RU"/>
        </w:rPr>
        <w:t>legislaţiei</w:t>
      </w:r>
      <w:proofErr w:type="spellEnd"/>
      <w:r w:rsidRPr="00892FAB">
        <w:rPr>
          <w:noProof w:val="0"/>
          <w:lang w:val="en-US" w:eastAsia="ru-RU"/>
        </w:rPr>
        <w:t xml:space="preserve"> </w:t>
      </w:r>
      <w:proofErr w:type="spellStart"/>
      <w:r w:rsidRPr="00892FAB">
        <w:rPr>
          <w:noProof w:val="0"/>
          <w:lang w:val="en-US" w:eastAsia="ru-RU"/>
        </w:rPr>
        <w:t>Republicii</w:t>
      </w:r>
      <w:proofErr w:type="spellEnd"/>
      <w:r w:rsidRPr="00892FAB">
        <w:rPr>
          <w:noProof w:val="0"/>
          <w:lang w:val="en-US" w:eastAsia="ru-RU"/>
        </w:rPr>
        <w:t xml:space="preserve"> Moldova.</w:t>
      </w:r>
    </w:p>
    <w:p w14:paraId="535D2F82" w14:textId="77777777" w:rsidR="00892FAB" w:rsidRPr="00892FAB" w:rsidRDefault="00892FAB" w:rsidP="00892FAB">
      <w:pPr>
        <w:jc w:val="both"/>
        <w:rPr>
          <w:noProof w:val="0"/>
          <w:lang w:val="en-US" w:eastAsia="ru-RU"/>
        </w:rPr>
      </w:pPr>
      <w:r w:rsidRPr="00892FAB">
        <w:rPr>
          <w:noProof w:val="0"/>
          <w:lang w:val="en-US" w:eastAsia="ru-RU"/>
        </w:rPr>
        <w:t xml:space="preserve">19.2. De la data </w:t>
      </w:r>
      <w:proofErr w:type="spellStart"/>
      <w:r w:rsidRPr="00892FAB">
        <w:rPr>
          <w:noProof w:val="0"/>
          <w:lang w:val="en-US" w:eastAsia="ru-RU"/>
        </w:rPr>
        <w:t>semnării</w:t>
      </w:r>
      <w:proofErr w:type="spellEnd"/>
      <w:r w:rsidRPr="00892FAB">
        <w:rPr>
          <w:noProof w:val="0"/>
          <w:lang w:val="en-US" w:eastAsia="ru-RU"/>
        </w:rPr>
        <w:t xml:space="preserve"> </w:t>
      </w:r>
      <w:proofErr w:type="spellStart"/>
      <w:r w:rsidRPr="00892FAB">
        <w:rPr>
          <w:noProof w:val="0"/>
          <w:lang w:val="en-US" w:eastAsia="ru-RU"/>
        </w:rPr>
        <w:t>prezentului</w:t>
      </w:r>
      <w:proofErr w:type="spellEnd"/>
      <w:r w:rsidRPr="00892FAB">
        <w:rPr>
          <w:noProof w:val="0"/>
          <w:lang w:val="en-US" w:eastAsia="ru-RU"/>
        </w:rPr>
        <w:t xml:space="preserve"> contract, </w:t>
      </w:r>
      <w:proofErr w:type="spellStart"/>
      <w:r w:rsidRPr="00892FAB">
        <w:rPr>
          <w:noProof w:val="0"/>
          <w:lang w:val="en-US" w:eastAsia="ru-RU"/>
        </w:rPr>
        <w:t>toate</w:t>
      </w:r>
      <w:proofErr w:type="spellEnd"/>
      <w:r w:rsidRPr="00892FAB">
        <w:rPr>
          <w:noProof w:val="0"/>
          <w:lang w:val="en-US" w:eastAsia="ru-RU"/>
        </w:rPr>
        <w:t xml:space="preserve"> </w:t>
      </w:r>
      <w:proofErr w:type="spellStart"/>
      <w:r w:rsidRPr="00892FAB">
        <w:rPr>
          <w:noProof w:val="0"/>
          <w:lang w:val="en-US" w:eastAsia="ru-RU"/>
        </w:rPr>
        <w:t>negocierile</w:t>
      </w:r>
      <w:proofErr w:type="spellEnd"/>
      <w:r w:rsidRPr="00892FAB">
        <w:rPr>
          <w:noProof w:val="0"/>
          <w:lang w:val="en-US" w:eastAsia="ru-RU"/>
        </w:rPr>
        <w:t xml:space="preserve"> </w:t>
      </w:r>
      <w:proofErr w:type="spellStart"/>
      <w:r w:rsidRPr="00892FAB">
        <w:rPr>
          <w:noProof w:val="0"/>
          <w:lang w:val="en-US" w:eastAsia="ru-RU"/>
        </w:rPr>
        <w:t>purtate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proofErr w:type="gramStart"/>
      <w:r w:rsidRPr="00892FAB">
        <w:rPr>
          <w:noProof w:val="0"/>
          <w:lang w:val="en-US" w:eastAsia="ru-RU"/>
        </w:rPr>
        <w:t>documentele</w:t>
      </w:r>
      <w:proofErr w:type="spellEnd"/>
      <w:r w:rsidRPr="00892FAB">
        <w:rPr>
          <w:noProof w:val="0"/>
          <w:lang w:val="en-US" w:eastAsia="ru-RU"/>
        </w:rPr>
        <w:t xml:space="preserve">  </w:t>
      </w:r>
      <w:proofErr w:type="spellStart"/>
      <w:r w:rsidRPr="00892FAB">
        <w:rPr>
          <w:noProof w:val="0"/>
          <w:lang w:val="en-US" w:eastAsia="ru-RU"/>
        </w:rPr>
        <w:t>perfectate</w:t>
      </w:r>
      <w:proofErr w:type="spellEnd"/>
      <w:proofErr w:type="gramEnd"/>
      <w:r w:rsidRPr="00892FAB">
        <w:rPr>
          <w:noProof w:val="0"/>
          <w:lang w:val="en-US" w:eastAsia="ru-RU"/>
        </w:rPr>
        <w:t xml:space="preserve"> anterior, </w:t>
      </w:r>
      <w:proofErr w:type="spellStart"/>
      <w:r w:rsidRPr="00892FAB">
        <w:rPr>
          <w:noProof w:val="0"/>
          <w:lang w:val="en-US" w:eastAsia="ru-RU"/>
        </w:rPr>
        <w:t>îşi</w:t>
      </w:r>
      <w:proofErr w:type="spellEnd"/>
      <w:r w:rsidRPr="00892FAB">
        <w:rPr>
          <w:noProof w:val="0"/>
          <w:lang w:val="en-US" w:eastAsia="ru-RU"/>
        </w:rPr>
        <w:t xml:space="preserve"> </w:t>
      </w:r>
      <w:proofErr w:type="spellStart"/>
      <w:r w:rsidRPr="00892FAB">
        <w:rPr>
          <w:noProof w:val="0"/>
          <w:lang w:val="en-US" w:eastAsia="ru-RU"/>
        </w:rPr>
        <w:t>pierd</w:t>
      </w:r>
      <w:proofErr w:type="spellEnd"/>
      <w:r w:rsidRPr="00892FAB">
        <w:rPr>
          <w:noProof w:val="0"/>
          <w:lang w:val="en-US" w:eastAsia="ru-RU"/>
        </w:rPr>
        <w:t xml:space="preserve"> </w:t>
      </w:r>
      <w:proofErr w:type="spellStart"/>
      <w:r w:rsidRPr="00892FAB">
        <w:rPr>
          <w:noProof w:val="0"/>
          <w:lang w:val="en-US" w:eastAsia="ru-RU"/>
        </w:rPr>
        <w:t>valabilitatea</w:t>
      </w:r>
      <w:proofErr w:type="spellEnd"/>
      <w:r w:rsidRPr="00892FAB">
        <w:rPr>
          <w:noProof w:val="0"/>
          <w:lang w:val="en-US" w:eastAsia="ru-RU"/>
        </w:rPr>
        <w:t>.</w:t>
      </w:r>
    </w:p>
    <w:p w14:paraId="38F474BB" w14:textId="77777777" w:rsidR="00892FAB" w:rsidRPr="00892FAB" w:rsidRDefault="00892FAB" w:rsidP="00892FAB">
      <w:pPr>
        <w:jc w:val="both"/>
        <w:rPr>
          <w:noProof w:val="0"/>
          <w:lang w:val="en-US" w:eastAsia="ru-RU"/>
        </w:rPr>
      </w:pPr>
      <w:r w:rsidRPr="00892FAB">
        <w:rPr>
          <w:noProof w:val="0"/>
          <w:lang w:val="en-US" w:eastAsia="ru-RU"/>
        </w:rPr>
        <w:t xml:space="preserve">19.3. </w:t>
      </w:r>
      <w:proofErr w:type="spellStart"/>
      <w:r w:rsidRPr="00892FAB">
        <w:rPr>
          <w:noProof w:val="0"/>
          <w:lang w:val="en-US" w:eastAsia="ru-RU"/>
        </w:rPr>
        <w:t>Părţile</w:t>
      </w:r>
      <w:proofErr w:type="spellEnd"/>
      <w:r w:rsidRPr="00892FAB">
        <w:rPr>
          <w:noProof w:val="0"/>
          <w:lang w:val="en-US" w:eastAsia="ru-RU"/>
        </w:rPr>
        <w:t xml:space="preserve"> </w:t>
      </w:r>
      <w:proofErr w:type="spellStart"/>
      <w:r w:rsidRPr="00892FAB">
        <w:rPr>
          <w:noProof w:val="0"/>
          <w:lang w:val="en-US" w:eastAsia="ru-RU"/>
        </w:rPr>
        <w:t>contractante</w:t>
      </w:r>
      <w:proofErr w:type="spellEnd"/>
      <w:r w:rsidRPr="00892FAB">
        <w:rPr>
          <w:noProof w:val="0"/>
          <w:lang w:val="en-US" w:eastAsia="ru-RU"/>
        </w:rPr>
        <w:t xml:space="preserve"> au </w:t>
      </w:r>
      <w:proofErr w:type="spellStart"/>
      <w:r w:rsidRPr="00892FAB">
        <w:rPr>
          <w:noProof w:val="0"/>
          <w:lang w:val="en-US" w:eastAsia="ru-RU"/>
        </w:rPr>
        <w:t>dreptul</w:t>
      </w:r>
      <w:proofErr w:type="spellEnd"/>
      <w:r w:rsidRPr="00892FAB">
        <w:rPr>
          <w:noProof w:val="0"/>
          <w:lang w:val="en-US" w:eastAsia="ru-RU"/>
        </w:rPr>
        <w:t xml:space="preserve">, pe </w:t>
      </w:r>
      <w:proofErr w:type="spellStart"/>
      <w:r w:rsidRPr="00892FAB">
        <w:rPr>
          <w:noProof w:val="0"/>
          <w:lang w:val="en-US" w:eastAsia="ru-RU"/>
        </w:rPr>
        <w:t>durata</w:t>
      </w:r>
      <w:proofErr w:type="spellEnd"/>
      <w:r w:rsidRPr="00892FAB">
        <w:rPr>
          <w:noProof w:val="0"/>
          <w:lang w:val="en-US" w:eastAsia="ru-RU"/>
        </w:rPr>
        <w:t xml:space="preserve"> </w:t>
      </w:r>
      <w:proofErr w:type="spellStart"/>
      <w:r w:rsidRPr="00892FAB">
        <w:rPr>
          <w:noProof w:val="0"/>
          <w:lang w:val="en-US" w:eastAsia="ru-RU"/>
        </w:rPr>
        <w:t>îndeplinirii</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valabilității</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convină</w:t>
      </w:r>
      <w:proofErr w:type="spellEnd"/>
      <w:r w:rsidRPr="00892FAB">
        <w:rPr>
          <w:noProof w:val="0"/>
          <w:lang w:val="en-US" w:eastAsia="ru-RU"/>
        </w:rPr>
        <w:t xml:space="preserve"> </w:t>
      </w:r>
      <w:proofErr w:type="spellStart"/>
      <w:r w:rsidRPr="00892FAB">
        <w:rPr>
          <w:noProof w:val="0"/>
          <w:lang w:val="en-US" w:eastAsia="ru-RU"/>
        </w:rPr>
        <w:t>asupra</w:t>
      </w:r>
      <w:proofErr w:type="spellEnd"/>
      <w:r w:rsidRPr="00892FAB">
        <w:rPr>
          <w:noProof w:val="0"/>
          <w:lang w:val="en-US" w:eastAsia="ru-RU"/>
        </w:rPr>
        <w:t xml:space="preserve"> </w:t>
      </w:r>
      <w:proofErr w:type="spellStart"/>
      <w:r w:rsidRPr="00892FAB">
        <w:rPr>
          <w:noProof w:val="0"/>
          <w:lang w:val="en-US" w:eastAsia="ru-RU"/>
        </w:rPr>
        <w:t>modificării</w:t>
      </w:r>
      <w:proofErr w:type="spellEnd"/>
      <w:r w:rsidRPr="00892FAB">
        <w:rPr>
          <w:noProof w:val="0"/>
          <w:lang w:val="en-US" w:eastAsia="ru-RU"/>
        </w:rPr>
        <w:t xml:space="preserve"> </w:t>
      </w:r>
      <w:proofErr w:type="spellStart"/>
      <w:r w:rsidRPr="00892FAB">
        <w:rPr>
          <w:noProof w:val="0"/>
          <w:lang w:val="en-US" w:eastAsia="ru-RU"/>
        </w:rPr>
        <w:t>clauzelor</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prin</w:t>
      </w:r>
      <w:proofErr w:type="spellEnd"/>
      <w:r w:rsidRPr="00892FAB">
        <w:rPr>
          <w:noProof w:val="0"/>
          <w:lang w:val="en-US" w:eastAsia="ru-RU"/>
        </w:rPr>
        <w:t xml:space="preserve"> </w:t>
      </w:r>
      <w:proofErr w:type="spellStart"/>
      <w:r w:rsidRPr="00892FAB">
        <w:rPr>
          <w:noProof w:val="0"/>
          <w:lang w:val="en-US" w:eastAsia="ru-RU"/>
        </w:rPr>
        <w:t>acord</w:t>
      </w:r>
      <w:proofErr w:type="spellEnd"/>
      <w:r w:rsidRPr="00892FAB">
        <w:rPr>
          <w:noProof w:val="0"/>
          <w:lang w:val="en-US" w:eastAsia="ru-RU"/>
        </w:rPr>
        <w:t xml:space="preserve"> </w:t>
      </w:r>
      <w:proofErr w:type="spellStart"/>
      <w:r w:rsidRPr="00892FAB">
        <w:rPr>
          <w:noProof w:val="0"/>
          <w:lang w:val="en-US" w:eastAsia="ru-RU"/>
        </w:rPr>
        <w:t>adiţional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apariţiei</w:t>
      </w:r>
      <w:proofErr w:type="spellEnd"/>
      <w:r w:rsidRPr="00892FAB">
        <w:rPr>
          <w:noProof w:val="0"/>
          <w:lang w:val="en-US" w:eastAsia="ru-RU"/>
        </w:rPr>
        <w:t xml:space="preserve">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lastRenderedPageBreak/>
        <w:t>circumstanţe</w:t>
      </w:r>
      <w:proofErr w:type="spellEnd"/>
      <w:r w:rsidRPr="00892FAB">
        <w:rPr>
          <w:noProof w:val="0"/>
          <w:lang w:val="en-US" w:eastAsia="ru-RU"/>
        </w:rPr>
        <w:t xml:space="preserve"> care </w:t>
      </w:r>
      <w:proofErr w:type="spellStart"/>
      <w:r w:rsidRPr="00892FAB">
        <w:rPr>
          <w:noProof w:val="0"/>
          <w:lang w:val="en-US" w:eastAsia="ru-RU"/>
        </w:rPr>
        <w:t>lezează</w:t>
      </w:r>
      <w:proofErr w:type="spellEnd"/>
      <w:r w:rsidRPr="00892FAB">
        <w:rPr>
          <w:noProof w:val="0"/>
          <w:lang w:val="en-US" w:eastAsia="ru-RU"/>
        </w:rPr>
        <w:t xml:space="preserve"> </w:t>
      </w:r>
      <w:proofErr w:type="spellStart"/>
      <w:r w:rsidRPr="00892FAB">
        <w:rPr>
          <w:noProof w:val="0"/>
          <w:lang w:val="en-US" w:eastAsia="ru-RU"/>
        </w:rPr>
        <w:t>interesele</w:t>
      </w:r>
      <w:proofErr w:type="spellEnd"/>
      <w:r w:rsidRPr="00892FAB">
        <w:rPr>
          <w:noProof w:val="0"/>
          <w:lang w:val="en-US" w:eastAsia="ru-RU"/>
        </w:rPr>
        <w:t xml:space="preserve"> </w:t>
      </w:r>
      <w:proofErr w:type="spellStart"/>
      <w:r w:rsidRPr="00892FAB">
        <w:rPr>
          <w:noProof w:val="0"/>
          <w:lang w:val="en-US" w:eastAsia="ru-RU"/>
        </w:rPr>
        <w:t>comerciale</w:t>
      </w:r>
      <w:proofErr w:type="spellEnd"/>
      <w:r w:rsidRPr="00892FAB">
        <w:rPr>
          <w:noProof w:val="0"/>
          <w:lang w:val="en-US" w:eastAsia="ru-RU"/>
        </w:rPr>
        <w:t xml:space="preserve"> legitime ale </w:t>
      </w:r>
      <w:proofErr w:type="spellStart"/>
      <w:r w:rsidRPr="00892FAB">
        <w:rPr>
          <w:noProof w:val="0"/>
          <w:lang w:val="en-US" w:eastAsia="ru-RU"/>
        </w:rPr>
        <w:t>acestora</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care nu au </w:t>
      </w:r>
      <w:proofErr w:type="spellStart"/>
      <w:r w:rsidRPr="00892FAB">
        <w:rPr>
          <w:noProof w:val="0"/>
          <w:lang w:val="en-US" w:eastAsia="ru-RU"/>
        </w:rPr>
        <w:t>putut</w:t>
      </w:r>
      <w:proofErr w:type="spellEnd"/>
      <w:r w:rsidRPr="00892FAB">
        <w:rPr>
          <w:noProof w:val="0"/>
          <w:lang w:val="en-US" w:eastAsia="ru-RU"/>
        </w:rPr>
        <w:t xml:space="preserve"> fi </w:t>
      </w:r>
      <w:proofErr w:type="spellStart"/>
      <w:r w:rsidRPr="00892FAB">
        <w:rPr>
          <w:noProof w:val="0"/>
          <w:lang w:val="en-US" w:eastAsia="ru-RU"/>
        </w:rPr>
        <w:t>prevăzute</w:t>
      </w:r>
      <w:proofErr w:type="spellEnd"/>
      <w:r w:rsidRPr="00892FAB">
        <w:rPr>
          <w:noProof w:val="0"/>
          <w:lang w:val="en-US" w:eastAsia="ru-RU"/>
        </w:rPr>
        <w:t xml:space="preserve"> la data </w:t>
      </w:r>
      <w:proofErr w:type="spellStart"/>
      <w:r w:rsidRPr="00892FAB">
        <w:rPr>
          <w:noProof w:val="0"/>
          <w:lang w:val="en-US" w:eastAsia="ru-RU"/>
        </w:rPr>
        <w:t>încheierii</w:t>
      </w:r>
      <w:proofErr w:type="spellEnd"/>
      <w:r w:rsidRPr="00892FAB">
        <w:rPr>
          <w:noProof w:val="0"/>
          <w:lang w:val="en-US" w:eastAsia="ru-RU"/>
        </w:rPr>
        <w:t xml:space="preserve"> </w:t>
      </w:r>
      <w:proofErr w:type="spellStart"/>
      <w:r w:rsidRPr="00892FAB">
        <w:rPr>
          <w:noProof w:val="0"/>
          <w:lang w:val="en-US" w:eastAsia="ru-RU"/>
        </w:rPr>
        <w:t>contractului</w:t>
      </w:r>
      <w:proofErr w:type="spellEnd"/>
      <w:r w:rsidRPr="00892FAB">
        <w:rPr>
          <w:noProof w:val="0"/>
          <w:lang w:val="en-US" w:eastAsia="ru-RU"/>
        </w:rPr>
        <w:t xml:space="preserve">. </w:t>
      </w:r>
      <w:proofErr w:type="spellStart"/>
      <w:r w:rsidRPr="00892FAB">
        <w:rPr>
          <w:noProof w:val="0"/>
          <w:lang w:val="en-US" w:eastAsia="ru-RU"/>
        </w:rPr>
        <w:t>Modificările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completările</w:t>
      </w:r>
      <w:proofErr w:type="spellEnd"/>
      <w:r w:rsidRPr="00892FAB">
        <w:rPr>
          <w:noProof w:val="0"/>
          <w:lang w:val="en-US" w:eastAsia="ru-RU"/>
        </w:rPr>
        <w:t xml:space="preserve"> la </w:t>
      </w:r>
      <w:proofErr w:type="spellStart"/>
      <w:r w:rsidRPr="00892FAB">
        <w:rPr>
          <w:noProof w:val="0"/>
          <w:lang w:val="en-US" w:eastAsia="ru-RU"/>
        </w:rPr>
        <w:t>prezentul</w:t>
      </w:r>
      <w:proofErr w:type="spellEnd"/>
      <w:r w:rsidRPr="00892FAB">
        <w:rPr>
          <w:noProof w:val="0"/>
          <w:lang w:val="en-US" w:eastAsia="ru-RU"/>
        </w:rPr>
        <w:t xml:space="preserve"> contract sunt </w:t>
      </w:r>
      <w:proofErr w:type="spellStart"/>
      <w:r w:rsidRPr="00892FAB">
        <w:rPr>
          <w:noProof w:val="0"/>
          <w:lang w:val="en-US" w:eastAsia="ru-RU"/>
        </w:rPr>
        <w:t>valabile</w:t>
      </w:r>
      <w:proofErr w:type="spellEnd"/>
      <w:r w:rsidRPr="00892FAB">
        <w:rPr>
          <w:noProof w:val="0"/>
          <w:lang w:val="en-US" w:eastAsia="ru-RU"/>
        </w:rPr>
        <w:t xml:space="preserve"> </w:t>
      </w:r>
      <w:proofErr w:type="spellStart"/>
      <w:r w:rsidRPr="00892FAB">
        <w:rPr>
          <w:noProof w:val="0"/>
          <w:lang w:val="en-US" w:eastAsia="ru-RU"/>
        </w:rPr>
        <w:t>doar</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cazul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care au </w:t>
      </w:r>
      <w:proofErr w:type="spellStart"/>
      <w:r w:rsidRPr="00892FAB">
        <w:rPr>
          <w:noProof w:val="0"/>
          <w:lang w:val="en-US" w:eastAsia="ru-RU"/>
        </w:rPr>
        <w:t>fost</w:t>
      </w:r>
      <w:proofErr w:type="spellEnd"/>
      <w:r w:rsidRPr="00892FAB">
        <w:rPr>
          <w:noProof w:val="0"/>
          <w:lang w:val="en-US" w:eastAsia="ru-RU"/>
        </w:rPr>
        <w:t xml:space="preserve"> </w:t>
      </w:r>
      <w:proofErr w:type="spellStart"/>
      <w:r w:rsidRPr="00892FAB">
        <w:rPr>
          <w:noProof w:val="0"/>
          <w:lang w:val="en-US" w:eastAsia="ru-RU"/>
        </w:rPr>
        <w:t>perfectate</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scris</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au </w:t>
      </w:r>
      <w:proofErr w:type="spellStart"/>
      <w:r w:rsidRPr="00892FAB">
        <w:rPr>
          <w:noProof w:val="0"/>
          <w:lang w:val="en-US" w:eastAsia="ru-RU"/>
        </w:rPr>
        <w:t>fost</w:t>
      </w:r>
      <w:proofErr w:type="spellEnd"/>
      <w:r w:rsidRPr="00892FAB">
        <w:rPr>
          <w:noProof w:val="0"/>
          <w:lang w:val="en-US" w:eastAsia="ru-RU"/>
        </w:rPr>
        <w:t xml:space="preserve"> </w:t>
      </w:r>
      <w:proofErr w:type="spellStart"/>
      <w:r w:rsidRPr="00892FAB">
        <w:rPr>
          <w:noProof w:val="0"/>
          <w:lang w:val="en-US" w:eastAsia="ru-RU"/>
        </w:rPr>
        <w:t>semnate</w:t>
      </w:r>
      <w:proofErr w:type="spellEnd"/>
      <w:r w:rsidRPr="00892FAB">
        <w:rPr>
          <w:noProof w:val="0"/>
          <w:lang w:val="en-US" w:eastAsia="ru-RU"/>
        </w:rPr>
        <w:t xml:space="preserve"> de </w:t>
      </w:r>
      <w:proofErr w:type="spellStart"/>
      <w:r w:rsidRPr="00892FAB">
        <w:rPr>
          <w:noProof w:val="0"/>
          <w:lang w:val="en-US" w:eastAsia="ru-RU"/>
        </w:rPr>
        <w:t>ambele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conform </w:t>
      </w:r>
      <w:proofErr w:type="spellStart"/>
      <w:r w:rsidRPr="00892FAB">
        <w:rPr>
          <w:noProof w:val="0"/>
          <w:lang w:val="en-US" w:eastAsia="ru-RU"/>
        </w:rPr>
        <w:t>actelor</w:t>
      </w:r>
      <w:proofErr w:type="spellEnd"/>
      <w:r w:rsidRPr="00892FAB">
        <w:rPr>
          <w:noProof w:val="0"/>
          <w:lang w:val="en-US" w:eastAsia="ru-RU"/>
        </w:rPr>
        <w:t xml:space="preserve"> normative.  </w:t>
      </w:r>
    </w:p>
    <w:p w14:paraId="152EEFFF" w14:textId="77777777" w:rsidR="00892FAB" w:rsidRPr="00892FAB" w:rsidRDefault="00892FAB" w:rsidP="00892FAB">
      <w:pPr>
        <w:jc w:val="both"/>
        <w:rPr>
          <w:noProof w:val="0"/>
          <w:lang w:val="en-US" w:eastAsia="ru-RU"/>
        </w:rPr>
      </w:pPr>
      <w:r w:rsidRPr="00892FAB">
        <w:rPr>
          <w:noProof w:val="0"/>
          <w:lang w:val="en-US" w:eastAsia="ru-RU"/>
        </w:rPr>
        <w:t xml:space="preserve">19.4. Nici </w:t>
      </w:r>
      <w:proofErr w:type="spellStart"/>
      <w:r w:rsidRPr="00892FAB">
        <w:rPr>
          <w:noProof w:val="0"/>
          <w:lang w:val="en-US" w:eastAsia="ru-RU"/>
        </w:rPr>
        <w:t>una</w:t>
      </w:r>
      <w:proofErr w:type="spellEnd"/>
      <w:r w:rsidRPr="00892FAB">
        <w:rPr>
          <w:noProof w:val="0"/>
          <w:lang w:val="en-US" w:eastAsia="ru-RU"/>
        </w:rPr>
        <w:t xml:space="preserve"> </w:t>
      </w:r>
      <w:proofErr w:type="spellStart"/>
      <w:r w:rsidRPr="00892FAB">
        <w:rPr>
          <w:noProof w:val="0"/>
          <w:lang w:val="en-US" w:eastAsia="ru-RU"/>
        </w:rPr>
        <w:t>dintre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nu are </w:t>
      </w:r>
      <w:proofErr w:type="spellStart"/>
      <w:r w:rsidRPr="00892FAB">
        <w:rPr>
          <w:noProof w:val="0"/>
          <w:lang w:val="en-US" w:eastAsia="ru-RU"/>
        </w:rPr>
        <w:t>dreptul</w:t>
      </w:r>
      <w:proofErr w:type="spellEnd"/>
      <w:r w:rsidRPr="00892FAB">
        <w:rPr>
          <w:noProof w:val="0"/>
          <w:lang w:val="en-US" w:eastAsia="ru-RU"/>
        </w:rPr>
        <w:t xml:space="preserve"> </w:t>
      </w:r>
      <w:proofErr w:type="spellStart"/>
      <w:r w:rsidRPr="00892FAB">
        <w:rPr>
          <w:noProof w:val="0"/>
          <w:lang w:val="en-US" w:eastAsia="ru-RU"/>
        </w:rPr>
        <w:t>să</w:t>
      </w:r>
      <w:proofErr w:type="spellEnd"/>
      <w:r w:rsidRPr="00892FAB">
        <w:rPr>
          <w:noProof w:val="0"/>
          <w:lang w:val="en-US" w:eastAsia="ru-RU"/>
        </w:rPr>
        <w:t xml:space="preserve"> </w:t>
      </w:r>
      <w:proofErr w:type="spellStart"/>
      <w:r w:rsidRPr="00892FAB">
        <w:rPr>
          <w:noProof w:val="0"/>
          <w:lang w:val="en-US" w:eastAsia="ru-RU"/>
        </w:rPr>
        <w:t>transmită</w:t>
      </w:r>
      <w:proofErr w:type="spellEnd"/>
      <w:r w:rsidRPr="00892FAB">
        <w:rPr>
          <w:noProof w:val="0"/>
          <w:lang w:val="en-US" w:eastAsia="ru-RU"/>
        </w:rPr>
        <w:t xml:space="preserve"> </w:t>
      </w:r>
      <w:proofErr w:type="spellStart"/>
      <w:r w:rsidRPr="00892FAB">
        <w:rPr>
          <w:noProof w:val="0"/>
          <w:lang w:val="en-US" w:eastAsia="ru-RU"/>
        </w:rPr>
        <w:t>obligaţiile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drepturile</w:t>
      </w:r>
      <w:proofErr w:type="spellEnd"/>
      <w:r w:rsidRPr="00892FAB">
        <w:rPr>
          <w:noProof w:val="0"/>
          <w:lang w:val="en-US" w:eastAsia="ru-RU"/>
        </w:rPr>
        <w:t xml:space="preserve"> sale stipulate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unor</w:t>
      </w:r>
      <w:proofErr w:type="spellEnd"/>
      <w:r w:rsidRPr="00892FAB">
        <w:rPr>
          <w:noProof w:val="0"/>
          <w:lang w:val="en-US" w:eastAsia="ru-RU"/>
        </w:rPr>
        <w:t xml:space="preserve"> </w:t>
      </w:r>
      <w:proofErr w:type="spellStart"/>
      <w:r w:rsidRPr="00892FAB">
        <w:rPr>
          <w:noProof w:val="0"/>
          <w:lang w:val="en-US" w:eastAsia="ru-RU"/>
        </w:rPr>
        <w:t>terţe</w:t>
      </w:r>
      <w:proofErr w:type="spellEnd"/>
      <w:r w:rsidRPr="00892FAB">
        <w:rPr>
          <w:noProof w:val="0"/>
          <w:lang w:val="en-US" w:eastAsia="ru-RU"/>
        </w:rPr>
        <w:t xml:space="preserve"> </w:t>
      </w:r>
      <w:proofErr w:type="spellStart"/>
      <w:r w:rsidRPr="00892FAB">
        <w:rPr>
          <w:noProof w:val="0"/>
          <w:lang w:val="en-US" w:eastAsia="ru-RU"/>
        </w:rPr>
        <w:t>persoane</w:t>
      </w:r>
      <w:proofErr w:type="spellEnd"/>
      <w:r w:rsidRPr="00892FAB">
        <w:rPr>
          <w:noProof w:val="0"/>
          <w:lang w:val="en-US" w:eastAsia="ru-RU"/>
        </w:rPr>
        <w:t xml:space="preserve">, </w:t>
      </w:r>
      <w:proofErr w:type="spellStart"/>
      <w:r w:rsidRPr="00892FAB">
        <w:rPr>
          <w:noProof w:val="0"/>
          <w:lang w:val="en-US" w:eastAsia="ru-RU"/>
        </w:rPr>
        <w:t>fără</w:t>
      </w:r>
      <w:proofErr w:type="spellEnd"/>
      <w:r w:rsidRPr="00892FAB">
        <w:rPr>
          <w:noProof w:val="0"/>
          <w:lang w:val="en-US" w:eastAsia="ru-RU"/>
        </w:rPr>
        <w:t xml:space="preserve"> </w:t>
      </w:r>
      <w:proofErr w:type="spellStart"/>
      <w:r w:rsidRPr="00892FAB">
        <w:rPr>
          <w:noProof w:val="0"/>
          <w:lang w:val="en-US" w:eastAsia="ru-RU"/>
        </w:rPr>
        <w:t>acordul</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scris</w:t>
      </w:r>
      <w:proofErr w:type="spellEnd"/>
      <w:r w:rsidRPr="00892FAB">
        <w:rPr>
          <w:noProof w:val="0"/>
          <w:lang w:val="en-US" w:eastAsia="ru-RU"/>
        </w:rPr>
        <w:t xml:space="preserve"> al </w:t>
      </w:r>
      <w:proofErr w:type="spellStart"/>
      <w:r w:rsidRPr="00892FAB">
        <w:rPr>
          <w:noProof w:val="0"/>
          <w:lang w:val="en-US" w:eastAsia="ru-RU"/>
        </w:rPr>
        <w:t>celeilalte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w:t>
      </w:r>
    </w:p>
    <w:p w14:paraId="44B9B6BE" w14:textId="77777777" w:rsidR="00892FAB" w:rsidRPr="00892FAB" w:rsidRDefault="00892FAB" w:rsidP="00892FAB">
      <w:pPr>
        <w:jc w:val="both"/>
        <w:rPr>
          <w:noProof w:val="0"/>
          <w:lang w:val="en-US" w:eastAsia="ru-RU"/>
        </w:rPr>
      </w:pPr>
      <w:r w:rsidRPr="00892FAB">
        <w:rPr>
          <w:noProof w:val="0"/>
          <w:lang w:val="en-US" w:eastAsia="ru-RU"/>
        </w:rPr>
        <w:t xml:space="preserve">19.5.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întocmit</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două</w:t>
      </w:r>
      <w:proofErr w:type="spellEnd"/>
      <w:r w:rsidRPr="00892FAB">
        <w:rPr>
          <w:noProof w:val="0"/>
          <w:lang w:val="en-US" w:eastAsia="ru-RU"/>
        </w:rPr>
        <w:t xml:space="preserve"> </w:t>
      </w:r>
      <w:proofErr w:type="spellStart"/>
      <w:r w:rsidRPr="00892FAB">
        <w:rPr>
          <w:noProof w:val="0"/>
          <w:lang w:val="en-US" w:eastAsia="ru-RU"/>
        </w:rPr>
        <w:t>exemplare</w:t>
      </w:r>
      <w:proofErr w:type="spellEnd"/>
      <w:r w:rsidRPr="00892FAB">
        <w:rPr>
          <w:noProof w:val="0"/>
          <w:lang w:val="en-US" w:eastAsia="ru-RU"/>
        </w:rPr>
        <w:t xml:space="preserve"> de </w:t>
      </w:r>
      <w:proofErr w:type="spellStart"/>
      <w:r w:rsidRPr="00892FAB">
        <w:rPr>
          <w:noProof w:val="0"/>
          <w:lang w:val="en-US" w:eastAsia="ru-RU"/>
        </w:rPr>
        <w:t>valoare</w:t>
      </w:r>
      <w:proofErr w:type="spellEnd"/>
      <w:r w:rsidRPr="00892FAB">
        <w:rPr>
          <w:noProof w:val="0"/>
          <w:lang w:val="en-US" w:eastAsia="ru-RU"/>
        </w:rPr>
        <w:t xml:space="preserve"> </w:t>
      </w:r>
      <w:proofErr w:type="spellStart"/>
      <w:r w:rsidRPr="00892FAB">
        <w:rPr>
          <w:noProof w:val="0"/>
          <w:lang w:val="en-US" w:eastAsia="ru-RU"/>
        </w:rPr>
        <w:t>juridică</w:t>
      </w:r>
      <w:proofErr w:type="spellEnd"/>
      <w:r w:rsidRPr="00892FAB">
        <w:rPr>
          <w:noProof w:val="0"/>
          <w:lang w:val="en-US" w:eastAsia="ru-RU"/>
        </w:rPr>
        <w:t xml:space="preserve"> </w:t>
      </w:r>
      <w:proofErr w:type="spellStart"/>
      <w:r w:rsidRPr="00892FAB">
        <w:rPr>
          <w:noProof w:val="0"/>
          <w:lang w:val="en-US" w:eastAsia="ru-RU"/>
        </w:rPr>
        <w:t>egală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limba</w:t>
      </w:r>
      <w:proofErr w:type="spellEnd"/>
      <w:r w:rsidRPr="00892FAB">
        <w:rPr>
          <w:noProof w:val="0"/>
          <w:lang w:val="en-US" w:eastAsia="ru-RU"/>
        </w:rPr>
        <w:t xml:space="preserve"> </w:t>
      </w:r>
      <w:proofErr w:type="spellStart"/>
      <w:r w:rsidRPr="00892FAB">
        <w:rPr>
          <w:noProof w:val="0"/>
          <w:lang w:val="en-US" w:eastAsia="ru-RU"/>
        </w:rPr>
        <w:t>română</w:t>
      </w:r>
      <w:proofErr w:type="spellEnd"/>
      <w:r w:rsidRPr="00892FAB">
        <w:rPr>
          <w:noProof w:val="0"/>
          <w:lang w:val="en-US" w:eastAsia="ru-RU"/>
        </w:rPr>
        <w:t xml:space="preserve">, </w:t>
      </w:r>
      <w:proofErr w:type="spellStart"/>
      <w:r w:rsidRPr="00892FAB">
        <w:rPr>
          <w:noProof w:val="0"/>
          <w:lang w:val="en-US" w:eastAsia="ru-RU"/>
        </w:rPr>
        <w:t>câte</w:t>
      </w:r>
      <w:proofErr w:type="spellEnd"/>
      <w:r w:rsidRPr="00892FAB">
        <w:rPr>
          <w:noProof w:val="0"/>
          <w:lang w:val="en-US" w:eastAsia="ru-RU"/>
        </w:rPr>
        <w:t xml:space="preserve"> un exemplar </w:t>
      </w:r>
      <w:proofErr w:type="spellStart"/>
      <w:r w:rsidRPr="00892FAB">
        <w:rPr>
          <w:noProof w:val="0"/>
          <w:lang w:val="en-US" w:eastAsia="ru-RU"/>
        </w:rPr>
        <w:t>pentru</w:t>
      </w:r>
      <w:proofErr w:type="spellEnd"/>
      <w:r w:rsidRPr="00892FAB">
        <w:rPr>
          <w:noProof w:val="0"/>
          <w:lang w:val="en-US" w:eastAsia="ru-RU"/>
        </w:rPr>
        <w:t xml:space="preserve"> </w:t>
      </w:r>
      <w:proofErr w:type="spellStart"/>
      <w:r w:rsidRPr="00892FAB">
        <w:rPr>
          <w:noProof w:val="0"/>
          <w:lang w:val="en-US" w:eastAsia="ru-RU"/>
        </w:rPr>
        <w:t>Beneficiar</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Prestator</w:t>
      </w:r>
      <w:proofErr w:type="spellEnd"/>
      <w:r w:rsidRPr="00892FAB">
        <w:rPr>
          <w:noProof w:val="0"/>
          <w:lang w:val="en-US" w:eastAsia="ru-RU"/>
        </w:rPr>
        <w:t>.</w:t>
      </w:r>
    </w:p>
    <w:p w14:paraId="23A47E34" w14:textId="77777777" w:rsidR="00892FAB" w:rsidRPr="00892FAB" w:rsidRDefault="00892FAB" w:rsidP="00892FAB">
      <w:pPr>
        <w:tabs>
          <w:tab w:val="left" w:pos="567"/>
        </w:tabs>
        <w:jc w:val="both"/>
        <w:rPr>
          <w:noProof w:val="0"/>
          <w:lang w:val="en-US" w:eastAsia="ru-RU"/>
        </w:rPr>
      </w:pPr>
      <w:r w:rsidRPr="00892FAB">
        <w:rPr>
          <w:noProof w:val="0"/>
          <w:lang w:val="en-US" w:eastAsia="ru-RU"/>
        </w:rPr>
        <w:t xml:space="preserve">19.6. </w:t>
      </w:r>
      <w:proofErr w:type="spellStart"/>
      <w:r w:rsidRPr="00892FAB">
        <w:rPr>
          <w:noProof w:val="0"/>
          <w:lang w:val="en-US" w:eastAsia="ru-RU"/>
        </w:rPr>
        <w:t>Prezentul</w:t>
      </w:r>
      <w:proofErr w:type="spellEnd"/>
      <w:r w:rsidRPr="00892FAB">
        <w:rPr>
          <w:noProof w:val="0"/>
          <w:lang w:val="en-US" w:eastAsia="ru-RU"/>
        </w:rPr>
        <w:t xml:space="preserve"> contract </w:t>
      </w:r>
      <w:proofErr w:type="spellStart"/>
      <w:r w:rsidRPr="00892FAB">
        <w:rPr>
          <w:noProof w:val="0"/>
          <w:lang w:val="en-US" w:eastAsia="ru-RU"/>
        </w:rPr>
        <w:t>reprezintă</w:t>
      </w:r>
      <w:proofErr w:type="spellEnd"/>
      <w:r w:rsidRPr="00892FAB">
        <w:rPr>
          <w:noProof w:val="0"/>
          <w:lang w:val="en-US" w:eastAsia="ru-RU"/>
        </w:rPr>
        <w:t xml:space="preserve"> </w:t>
      </w:r>
      <w:proofErr w:type="spellStart"/>
      <w:r w:rsidRPr="00892FAB">
        <w:rPr>
          <w:noProof w:val="0"/>
          <w:lang w:val="en-US" w:eastAsia="ru-RU"/>
        </w:rPr>
        <w:t>acordul</w:t>
      </w:r>
      <w:proofErr w:type="spellEnd"/>
      <w:r w:rsidRPr="00892FAB">
        <w:rPr>
          <w:noProof w:val="0"/>
          <w:lang w:val="en-US" w:eastAsia="ru-RU"/>
        </w:rPr>
        <w:t xml:space="preserve"> de </w:t>
      </w:r>
      <w:proofErr w:type="spellStart"/>
      <w:r w:rsidRPr="00892FAB">
        <w:rPr>
          <w:noProof w:val="0"/>
          <w:lang w:val="en-US" w:eastAsia="ru-RU"/>
        </w:rPr>
        <w:t>voinţă</w:t>
      </w:r>
      <w:proofErr w:type="spellEnd"/>
      <w:r w:rsidRPr="00892FAB">
        <w:rPr>
          <w:noProof w:val="0"/>
          <w:lang w:val="en-US" w:eastAsia="ru-RU"/>
        </w:rPr>
        <w:t xml:space="preserve"> al </w:t>
      </w:r>
      <w:proofErr w:type="spellStart"/>
      <w:r w:rsidRPr="00892FAB">
        <w:rPr>
          <w:noProof w:val="0"/>
          <w:lang w:val="en-US" w:eastAsia="ru-RU"/>
        </w:rPr>
        <w:t>ambelor</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se </w:t>
      </w:r>
      <w:proofErr w:type="spellStart"/>
      <w:r w:rsidRPr="00892FAB">
        <w:rPr>
          <w:noProof w:val="0"/>
          <w:lang w:val="en-US" w:eastAsia="ru-RU"/>
        </w:rPr>
        <w:t>consideră</w:t>
      </w:r>
      <w:proofErr w:type="spellEnd"/>
      <w:r w:rsidRPr="00892FAB">
        <w:rPr>
          <w:noProof w:val="0"/>
          <w:lang w:val="en-US" w:eastAsia="ru-RU"/>
        </w:rPr>
        <w:t xml:space="preserve"> </w:t>
      </w:r>
      <w:proofErr w:type="spellStart"/>
      <w:r w:rsidRPr="00892FAB">
        <w:rPr>
          <w:noProof w:val="0"/>
          <w:lang w:val="en-US" w:eastAsia="ru-RU"/>
        </w:rPr>
        <w:t>semnat</w:t>
      </w:r>
      <w:proofErr w:type="spellEnd"/>
      <w:r w:rsidRPr="00892FAB">
        <w:rPr>
          <w:noProof w:val="0"/>
          <w:lang w:val="en-US" w:eastAsia="ru-RU"/>
        </w:rPr>
        <w:t xml:space="preserve"> la data </w:t>
      </w:r>
      <w:proofErr w:type="spellStart"/>
      <w:r w:rsidRPr="00892FAB">
        <w:rPr>
          <w:noProof w:val="0"/>
          <w:lang w:val="en-US" w:eastAsia="ru-RU"/>
        </w:rPr>
        <w:t>aplicării</w:t>
      </w:r>
      <w:proofErr w:type="spellEnd"/>
      <w:r w:rsidRPr="00892FAB">
        <w:rPr>
          <w:noProof w:val="0"/>
          <w:lang w:val="en-US" w:eastAsia="ru-RU"/>
        </w:rPr>
        <w:t xml:space="preserve"> </w:t>
      </w:r>
      <w:proofErr w:type="spellStart"/>
      <w:r w:rsidRPr="00892FAB">
        <w:rPr>
          <w:noProof w:val="0"/>
          <w:lang w:val="en-US" w:eastAsia="ru-RU"/>
        </w:rPr>
        <w:t>ultimei</w:t>
      </w:r>
      <w:proofErr w:type="spellEnd"/>
      <w:r w:rsidRPr="00892FAB">
        <w:rPr>
          <w:noProof w:val="0"/>
          <w:lang w:val="en-US" w:eastAsia="ru-RU"/>
        </w:rPr>
        <w:t xml:space="preserve"> </w:t>
      </w:r>
      <w:proofErr w:type="spellStart"/>
      <w:r w:rsidRPr="00892FAB">
        <w:rPr>
          <w:noProof w:val="0"/>
          <w:lang w:val="en-US" w:eastAsia="ru-RU"/>
        </w:rPr>
        <w:t>semnături</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una</w:t>
      </w:r>
      <w:proofErr w:type="spellEnd"/>
      <w:r w:rsidRPr="00892FAB">
        <w:rPr>
          <w:noProof w:val="0"/>
          <w:lang w:val="en-US" w:eastAsia="ru-RU"/>
        </w:rPr>
        <w:t xml:space="preserve"> </w:t>
      </w:r>
      <w:proofErr w:type="spellStart"/>
      <w:r w:rsidRPr="00892FAB">
        <w:rPr>
          <w:noProof w:val="0"/>
          <w:lang w:val="en-US" w:eastAsia="ru-RU"/>
        </w:rPr>
        <w:t>dintre</w:t>
      </w:r>
      <w:proofErr w:type="spellEnd"/>
      <w:r w:rsidRPr="00892FAB">
        <w:rPr>
          <w:noProof w:val="0"/>
          <w:lang w:val="en-US" w:eastAsia="ru-RU"/>
        </w:rPr>
        <w:t xml:space="preserve"> </w:t>
      </w:r>
      <w:proofErr w:type="spellStart"/>
      <w:r w:rsidRPr="00892FAB">
        <w:rPr>
          <w:noProof w:val="0"/>
          <w:lang w:val="en-US" w:eastAsia="ru-RU"/>
        </w:rPr>
        <w:t>părți</w:t>
      </w:r>
      <w:proofErr w:type="spellEnd"/>
      <w:r w:rsidRPr="00892FAB">
        <w:rPr>
          <w:noProof w:val="0"/>
          <w:lang w:val="en-US" w:eastAsia="ru-RU"/>
        </w:rPr>
        <w:t xml:space="preserve">, </w:t>
      </w:r>
      <w:proofErr w:type="spellStart"/>
      <w:r w:rsidRPr="00892FAB">
        <w:rPr>
          <w:noProof w:val="0"/>
          <w:lang w:val="en-US" w:eastAsia="ru-RU"/>
        </w:rPr>
        <w:t>este</w:t>
      </w:r>
      <w:proofErr w:type="spellEnd"/>
      <w:r w:rsidRPr="00892FAB">
        <w:rPr>
          <w:noProof w:val="0"/>
          <w:lang w:val="en-US" w:eastAsia="ru-RU"/>
        </w:rPr>
        <w:t xml:space="preserve"> </w:t>
      </w:r>
      <w:proofErr w:type="spellStart"/>
      <w:r w:rsidRPr="00892FAB">
        <w:rPr>
          <w:noProof w:val="0"/>
          <w:lang w:val="en-US" w:eastAsia="ru-RU"/>
        </w:rPr>
        <w:t>încheiat</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înregistrat</w:t>
      </w:r>
      <w:proofErr w:type="spellEnd"/>
      <w:r w:rsidRPr="00892FAB">
        <w:rPr>
          <w:noProof w:val="0"/>
          <w:lang w:val="en-US" w:eastAsia="ru-RU"/>
        </w:rPr>
        <w:t xml:space="preserve"> (</w:t>
      </w:r>
      <w:proofErr w:type="spellStart"/>
      <w:r w:rsidRPr="00892FAB">
        <w:rPr>
          <w:noProof w:val="0"/>
          <w:lang w:val="en-US" w:eastAsia="ru-RU"/>
        </w:rPr>
        <w:t>după</w:t>
      </w:r>
      <w:proofErr w:type="spellEnd"/>
      <w:r w:rsidRPr="00892FAB">
        <w:rPr>
          <w:noProof w:val="0"/>
          <w:lang w:val="en-US" w:eastAsia="ru-RU"/>
        </w:rPr>
        <w:t xml:space="preserve"> </w:t>
      </w:r>
      <w:proofErr w:type="spellStart"/>
      <w:r w:rsidRPr="00892FAB">
        <w:rPr>
          <w:noProof w:val="0"/>
          <w:lang w:val="en-US" w:eastAsia="ru-RU"/>
        </w:rPr>
        <w:t>caz</w:t>
      </w:r>
      <w:proofErr w:type="spellEnd"/>
      <w:r w:rsidRPr="00892FAB">
        <w:rPr>
          <w:noProof w:val="0"/>
          <w:lang w:val="en-US" w:eastAsia="ru-RU"/>
        </w:rPr>
        <w:t xml:space="preserve">) conform </w:t>
      </w:r>
      <w:proofErr w:type="spellStart"/>
      <w:r w:rsidRPr="00892FAB">
        <w:rPr>
          <w:noProof w:val="0"/>
          <w:lang w:val="en-US" w:eastAsia="ru-RU"/>
        </w:rPr>
        <w:t>prevederilor</w:t>
      </w:r>
      <w:proofErr w:type="spellEnd"/>
      <w:r w:rsidRPr="00892FAB">
        <w:rPr>
          <w:noProof w:val="0"/>
          <w:lang w:val="en-US" w:eastAsia="ru-RU"/>
        </w:rPr>
        <w:t xml:space="preserve"> </w:t>
      </w:r>
      <w:proofErr w:type="spellStart"/>
      <w:r w:rsidRPr="00892FAB">
        <w:rPr>
          <w:noProof w:val="0"/>
          <w:lang w:val="en-US" w:eastAsia="ru-RU"/>
        </w:rPr>
        <w:t>legale</w:t>
      </w:r>
      <w:proofErr w:type="spellEnd"/>
      <w:r w:rsidRPr="00892FAB">
        <w:rPr>
          <w:noProof w:val="0"/>
          <w:lang w:val="en-US" w:eastAsia="ru-RU"/>
        </w:rPr>
        <w:t xml:space="preserve"> </w:t>
      </w:r>
      <w:proofErr w:type="spellStart"/>
      <w:r w:rsidRPr="00892FAB">
        <w:rPr>
          <w:noProof w:val="0"/>
          <w:lang w:val="en-US" w:eastAsia="ru-RU"/>
        </w:rPr>
        <w:t>şi</w:t>
      </w:r>
      <w:proofErr w:type="spellEnd"/>
      <w:r w:rsidRPr="00892FAB">
        <w:rPr>
          <w:noProof w:val="0"/>
          <w:lang w:val="en-US" w:eastAsia="ru-RU"/>
        </w:rPr>
        <w:t xml:space="preserve"> </w:t>
      </w:r>
      <w:proofErr w:type="spellStart"/>
      <w:r w:rsidRPr="00892FAB">
        <w:rPr>
          <w:noProof w:val="0"/>
          <w:lang w:val="en-US" w:eastAsia="ru-RU"/>
        </w:rPr>
        <w:t>intră</w:t>
      </w:r>
      <w:proofErr w:type="spellEnd"/>
      <w:r w:rsidRPr="00892FAB">
        <w:rPr>
          <w:noProof w:val="0"/>
          <w:lang w:val="en-US" w:eastAsia="ru-RU"/>
        </w:rPr>
        <w:t xml:space="preserve"> </w:t>
      </w:r>
      <w:proofErr w:type="spellStart"/>
      <w:r w:rsidRPr="00892FAB">
        <w:rPr>
          <w:noProof w:val="0"/>
          <w:lang w:val="en-US" w:eastAsia="ru-RU"/>
        </w:rPr>
        <w:t>în</w:t>
      </w:r>
      <w:proofErr w:type="spellEnd"/>
      <w:r w:rsidRPr="00892FAB">
        <w:rPr>
          <w:noProof w:val="0"/>
          <w:lang w:val="en-US" w:eastAsia="ru-RU"/>
        </w:rPr>
        <w:t xml:space="preserve"> </w:t>
      </w:r>
      <w:proofErr w:type="spellStart"/>
      <w:r w:rsidRPr="00892FAB">
        <w:rPr>
          <w:noProof w:val="0"/>
          <w:lang w:val="en-US" w:eastAsia="ru-RU"/>
        </w:rPr>
        <w:t>vigoare</w:t>
      </w:r>
      <w:proofErr w:type="spellEnd"/>
      <w:r w:rsidRPr="00892FAB">
        <w:rPr>
          <w:noProof w:val="0"/>
          <w:lang w:val="en-US" w:eastAsia="ru-RU"/>
        </w:rPr>
        <w:t xml:space="preserve"> la data </w:t>
      </w:r>
      <w:proofErr w:type="spellStart"/>
      <w:r w:rsidRPr="00892FAB">
        <w:rPr>
          <w:noProof w:val="0"/>
          <w:lang w:val="en-US" w:eastAsia="ru-RU"/>
        </w:rPr>
        <w:t>notificării</w:t>
      </w:r>
      <w:proofErr w:type="spellEnd"/>
      <w:r w:rsidRPr="00892FAB">
        <w:rPr>
          <w:noProof w:val="0"/>
          <w:lang w:val="en-US" w:eastAsia="ru-RU"/>
        </w:rPr>
        <w:t xml:space="preserve"> </w:t>
      </w:r>
      <w:proofErr w:type="spellStart"/>
      <w:r w:rsidRPr="00892FAB">
        <w:rPr>
          <w:noProof w:val="0"/>
          <w:lang w:val="en-US" w:eastAsia="ru-RU"/>
        </w:rPr>
        <w:t>Beneficiarului</w:t>
      </w:r>
      <w:proofErr w:type="spellEnd"/>
      <w:r w:rsidRPr="00892FAB">
        <w:rPr>
          <w:noProof w:val="0"/>
          <w:lang w:val="en-US" w:eastAsia="ru-RU"/>
        </w:rPr>
        <w:t xml:space="preserve"> cu </w:t>
      </w:r>
      <w:proofErr w:type="spellStart"/>
      <w:r w:rsidRPr="00892FAB">
        <w:rPr>
          <w:noProof w:val="0"/>
          <w:lang w:val="en-US" w:eastAsia="ru-RU"/>
        </w:rPr>
        <w:t>privire</w:t>
      </w:r>
      <w:proofErr w:type="spellEnd"/>
      <w:r w:rsidRPr="00892FAB">
        <w:rPr>
          <w:noProof w:val="0"/>
          <w:lang w:val="en-US" w:eastAsia="ru-RU"/>
        </w:rPr>
        <w:t xml:space="preserve"> la </w:t>
      </w:r>
      <w:proofErr w:type="spellStart"/>
      <w:r w:rsidRPr="00892FAB">
        <w:rPr>
          <w:noProof w:val="0"/>
          <w:lang w:val="en-US" w:eastAsia="ru-RU"/>
        </w:rPr>
        <w:t>începerea</w:t>
      </w:r>
      <w:proofErr w:type="spellEnd"/>
      <w:r w:rsidRPr="00892FAB">
        <w:rPr>
          <w:noProof w:val="0"/>
          <w:lang w:val="en-US" w:eastAsia="ru-RU"/>
        </w:rPr>
        <w:t xml:space="preserve"> </w:t>
      </w:r>
      <w:proofErr w:type="spellStart"/>
      <w:r w:rsidRPr="00892FAB">
        <w:rPr>
          <w:noProof w:val="0"/>
          <w:lang w:val="en-US" w:eastAsia="ru-RU"/>
        </w:rPr>
        <w:t>activităţii</w:t>
      </w:r>
      <w:proofErr w:type="spellEnd"/>
      <w:r w:rsidRPr="00892FAB">
        <w:rPr>
          <w:noProof w:val="0"/>
          <w:lang w:val="en-US" w:eastAsia="ru-RU"/>
        </w:rPr>
        <w:t xml:space="preserve"> </w:t>
      </w:r>
      <w:proofErr w:type="spellStart"/>
      <w:r w:rsidRPr="00892FAB">
        <w:rPr>
          <w:noProof w:val="0"/>
          <w:lang w:val="en-US" w:eastAsia="ru-RU"/>
        </w:rPr>
        <w:t>Prestatorului</w:t>
      </w:r>
      <w:proofErr w:type="spellEnd"/>
      <w:r w:rsidRPr="00892FAB">
        <w:rPr>
          <w:noProof w:val="0"/>
          <w:lang w:val="en-US" w:eastAsia="ru-RU"/>
        </w:rPr>
        <w:t xml:space="preserve">, </w:t>
      </w:r>
      <w:proofErr w:type="spellStart"/>
      <w:r w:rsidRPr="00892FAB">
        <w:rPr>
          <w:noProof w:val="0"/>
          <w:lang w:val="en-US" w:eastAsia="ru-RU"/>
        </w:rPr>
        <w:t>fiind</w:t>
      </w:r>
      <w:proofErr w:type="spellEnd"/>
      <w:r w:rsidRPr="00892FAB">
        <w:rPr>
          <w:noProof w:val="0"/>
          <w:lang w:val="en-US" w:eastAsia="ru-RU"/>
        </w:rPr>
        <w:t xml:space="preserve"> </w:t>
      </w:r>
      <w:proofErr w:type="spellStart"/>
      <w:r w:rsidRPr="00892FAB">
        <w:rPr>
          <w:noProof w:val="0"/>
          <w:lang w:val="en-US" w:eastAsia="ru-RU"/>
        </w:rPr>
        <w:t>valabil</w:t>
      </w:r>
      <w:proofErr w:type="spellEnd"/>
      <w:r w:rsidRPr="00892FAB">
        <w:rPr>
          <w:noProof w:val="0"/>
          <w:lang w:val="en-US" w:eastAsia="ru-RU"/>
        </w:rPr>
        <w:t xml:space="preserve"> </w:t>
      </w:r>
      <w:proofErr w:type="spellStart"/>
      <w:r w:rsidRPr="00892FAB">
        <w:rPr>
          <w:noProof w:val="0"/>
          <w:lang w:val="en-US" w:eastAsia="ru-RU"/>
        </w:rPr>
        <w:t>până</w:t>
      </w:r>
      <w:proofErr w:type="spellEnd"/>
      <w:r w:rsidRPr="00892FAB">
        <w:rPr>
          <w:noProof w:val="0"/>
          <w:lang w:val="en-US" w:eastAsia="ru-RU"/>
        </w:rPr>
        <w:t xml:space="preserve"> la </w:t>
      </w:r>
      <w:proofErr w:type="spellStart"/>
      <w:r w:rsidRPr="00892FAB">
        <w:rPr>
          <w:noProof w:val="0"/>
          <w:lang w:val="en-US" w:eastAsia="ru-RU"/>
        </w:rPr>
        <w:t>îndeplinirea</w:t>
      </w:r>
      <w:proofErr w:type="spellEnd"/>
      <w:r w:rsidRPr="00892FAB">
        <w:rPr>
          <w:noProof w:val="0"/>
          <w:lang w:val="en-US" w:eastAsia="ru-RU"/>
        </w:rPr>
        <w:t xml:space="preserve"> </w:t>
      </w:r>
      <w:proofErr w:type="spellStart"/>
      <w:r w:rsidRPr="00892FAB">
        <w:rPr>
          <w:noProof w:val="0"/>
          <w:lang w:val="en-US" w:eastAsia="ru-RU"/>
        </w:rPr>
        <w:t>integrală</w:t>
      </w:r>
      <w:proofErr w:type="spellEnd"/>
      <w:r w:rsidRPr="00892FAB">
        <w:rPr>
          <w:noProof w:val="0"/>
          <w:lang w:val="en-US" w:eastAsia="ru-RU"/>
        </w:rPr>
        <w:t xml:space="preserve"> </w:t>
      </w:r>
      <w:proofErr w:type="spellStart"/>
      <w:r w:rsidRPr="00892FAB">
        <w:rPr>
          <w:noProof w:val="0"/>
          <w:lang w:val="en-US" w:eastAsia="ru-RU"/>
        </w:rPr>
        <w:t>și</w:t>
      </w:r>
      <w:proofErr w:type="spellEnd"/>
      <w:r w:rsidRPr="00892FAB">
        <w:rPr>
          <w:noProof w:val="0"/>
          <w:lang w:val="en-US" w:eastAsia="ru-RU"/>
        </w:rPr>
        <w:t xml:space="preserve"> </w:t>
      </w:r>
      <w:proofErr w:type="spellStart"/>
      <w:r w:rsidRPr="00892FAB">
        <w:rPr>
          <w:noProof w:val="0"/>
          <w:lang w:val="en-US" w:eastAsia="ru-RU"/>
        </w:rPr>
        <w:t>corespunzătoare</w:t>
      </w:r>
      <w:proofErr w:type="spellEnd"/>
      <w:r w:rsidRPr="00892FAB">
        <w:rPr>
          <w:noProof w:val="0"/>
          <w:lang w:val="en-US" w:eastAsia="ru-RU"/>
        </w:rPr>
        <w:t xml:space="preserve"> </w:t>
      </w:r>
      <w:proofErr w:type="gramStart"/>
      <w:r w:rsidRPr="00892FAB">
        <w:rPr>
          <w:noProof w:val="0"/>
          <w:lang w:val="en-US" w:eastAsia="ru-RU"/>
        </w:rPr>
        <w:t>a</w:t>
      </w:r>
      <w:proofErr w:type="gramEnd"/>
      <w:r w:rsidRPr="00892FAB">
        <w:rPr>
          <w:noProof w:val="0"/>
          <w:lang w:val="en-US" w:eastAsia="ru-RU"/>
        </w:rPr>
        <w:t xml:space="preserve"> </w:t>
      </w:r>
      <w:proofErr w:type="spellStart"/>
      <w:r w:rsidRPr="00892FAB">
        <w:rPr>
          <w:noProof w:val="0"/>
          <w:lang w:val="en-US" w:eastAsia="ru-RU"/>
        </w:rPr>
        <w:t>obligaţiilor</w:t>
      </w:r>
      <w:proofErr w:type="spellEnd"/>
      <w:r w:rsidRPr="00892FAB">
        <w:rPr>
          <w:noProof w:val="0"/>
          <w:lang w:val="en-US" w:eastAsia="ru-RU"/>
        </w:rPr>
        <w:t xml:space="preserve"> de </w:t>
      </w:r>
      <w:proofErr w:type="spellStart"/>
      <w:r w:rsidRPr="00892FAB">
        <w:rPr>
          <w:noProof w:val="0"/>
          <w:lang w:val="en-US" w:eastAsia="ru-RU"/>
        </w:rPr>
        <w:t>către</w:t>
      </w:r>
      <w:proofErr w:type="spellEnd"/>
      <w:r w:rsidRPr="00892FAB">
        <w:rPr>
          <w:noProof w:val="0"/>
          <w:lang w:val="en-US" w:eastAsia="ru-RU"/>
        </w:rPr>
        <w:t xml:space="preserve"> </w:t>
      </w:r>
      <w:proofErr w:type="spellStart"/>
      <w:r w:rsidRPr="00892FAB">
        <w:rPr>
          <w:noProof w:val="0"/>
          <w:lang w:val="en-US" w:eastAsia="ru-RU"/>
        </w:rPr>
        <w:t>ambele</w:t>
      </w:r>
      <w:proofErr w:type="spellEnd"/>
      <w:r w:rsidRPr="00892FAB">
        <w:rPr>
          <w:noProof w:val="0"/>
          <w:lang w:val="en-US" w:eastAsia="ru-RU"/>
        </w:rPr>
        <w:t xml:space="preserve"> </w:t>
      </w:r>
      <w:proofErr w:type="spellStart"/>
      <w:r w:rsidRPr="00892FAB">
        <w:rPr>
          <w:noProof w:val="0"/>
          <w:lang w:val="en-US" w:eastAsia="ru-RU"/>
        </w:rPr>
        <w:t>părţi</w:t>
      </w:r>
      <w:proofErr w:type="spellEnd"/>
      <w:r w:rsidRPr="00892FAB">
        <w:rPr>
          <w:noProof w:val="0"/>
          <w:lang w:val="en-US" w:eastAsia="ru-RU"/>
        </w:rPr>
        <w:t xml:space="preserve">. </w:t>
      </w:r>
    </w:p>
    <w:p w14:paraId="788A48EF" w14:textId="77777777" w:rsidR="00892FAB" w:rsidRPr="00892FAB" w:rsidRDefault="00892FAB" w:rsidP="00892FAB">
      <w:pPr>
        <w:tabs>
          <w:tab w:val="left" w:pos="2295"/>
        </w:tabs>
        <w:jc w:val="both"/>
        <w:rPr>
          <w:noProof w:val="0"/>
          <w:lang w:eastAsia="ru-RU"/>
        </w:rPr>
      </w:pPr>
      <w:r w:rsidRPr="00892FAB">
        <w:rPr>
          <w:noProof w:val="0"/>
          <w:lang w:val="en-US" w:eastAsia="ru-RU"/>
        </w:rPr>
        <w:t xml:space="preserve">19.7. </w:t>
      </w:r>
      <w:r w:rsidRPr="00892FAB">
        <w:rPr>
          <w:noProof w:val="0"/>
          <w:lang w:eastAsia="ru-RU"/>
        </w:rPr>
        <w:t xml:space="preserve">Contractul operează valabil între parți, potrivit legii, ofertei și </w:t>
      </w:r>
      <w:proofErr w:type="spellStart"/>
      <w:r w:rsidRPr="00892FAB">
        <w:rPr>
          <w:noProof w:val="0"/>
          <w:lang w:eastAsia="ru-RU"/>
        </w:rPr>
        <w:t>documentatiei</w:t>
      </w:r>
      <w:proofErr w:type="spellEnd"/>
      <w:r w:rsidRPr="00892FAB">
        <w:rPr>
          <w:noProof w:val="0"/>
          <w:lang w:eastAsia="ru-RU"/>
        </w:rPr>
        <w:t xml:space="preserve"> de atribuire, de la data intrării sale în vigoare și până la epuizarea convențională sau legală a oricărui efect pe care îl produce.</w:t>
      </w:r>
    </w:p>
    <w:p w14:paraId="6C1CF3EE" w14:textId="77777777" w:rsidR="00892FAB" w:rsidRPr="00892FAB" w:rsidRDefault="00892FAB" w:rsidP="00892FAB">
      <w:pPr>
        <w:spacing w:line="276" w:lineRule="auto"/>
        <w:contextualSpacing/>
        <w:rPr>
          <w:noProof w:val="0"/>
          <w:lang w:val="en-US" w:eastAsia="ru-RU"/>
        </w:rPr>
      </w:pPr>
    </w:p>
    <w:p w14:paraId="2DC6DC16" w14:textId="77777777" w:rsidR="00892FAB" w:rsidRPr="00892FAB" w:rsidRDefault="00892FAB" w:rsidP="00892FAB">
      <w:pPr>
        <w:numPr>
          <w:ilvl w:val="0"/>
          <w:numId w:val="45"/>
        </w:numPr>
        <w:tabs>
          <w:tab w:val="left" w:pos="1134"/>
          <w:tab w:val="left" w:pos="2295"/>
        </w:tabs>
        <w:jc w:val="center"/>
        <w:rPr>
          <w:noProof w:val="0"/>
          <w:lang w:val="ru-RU" w:eastAsia="ru-RU"/>
        </w:rPr>
      </w:pPr>
      <w:r w:rsidRPr="00892FAB">
        <w:rPr>
          <w:b/>
          <w:noProof w:val="0"/>
          <w:lang w:val="ru-RU" w:eastAsia="ru-RU"/>
        </w:rPr>
        <w:t>PARTEA CE ȚINE DE CONDIȚIILE</w:t>
      </w:r>
    </w:p>
    <w:p w14:paraId="40F5FDC0" w14:textId="77777777" w:rsidR="00892FAB" w:rsidRPr="00892FAB" w:rsidRDefault="00892FAB" w:rsidP="00892FAB">
      <w:pPr>
        <w:tabs>
          <w:tab w:val="left" w:pos="2295"/>
        </w:tabs>
        <w:ind w:left="3240"/>
        <w:contextualSpacing/>
        <w:rPr>
          <w:noProof w:val="0"/>
          <w:lang w:val="ru-RU" w:eastAsia="ru-RU"/>
        </w:rPr>
      </w:pPr>
      <w:r w:rsidRPr="00892FAB">
        <w:rPr>
          <w:b/>
          <w:noProof w:val="0"/>
          <w:lang w:val="ru-RU" w:eastAsia="ru-RU"/>
        </w:rPr>
        <w:t xml:space="preserve">   SPECIALE AL CONTRACTULUI</w:t>
      </w:r>
    </w:p>
    <w:p w14:paraId="38148CB6" w14:textId="77777777" w:rsidR="00892FAB" w:rsidRPr="00892FAB" w:rsidRDefault="00892FAB" w:rsidP="00892FAB">
      <w:pPr>
        <w:jc w:val="center"/>
        <w:rPr>
          <w:i/>
          <w:noProof w:val="0"/>
          <w:lang w:val="ru-RU" w:eastAsia="ru-RU"/>
        </w:rPr>
      </w:pPr>
      <w:r w:rsidRPr="00892FAB">
        <w:rPr>
          <w:i/>
          <w:noProof w:val="0"/>
          <w:lang w:val="ru-RU" w:eastAsia="ru-RU"/>
        </w:rPr>
        <w:t xml:space="preserve">              (</w:t>
      </w:r>
      <w:r w:rsidRPr="00892FAB">
        <w:rPr>
          <w:i/>
          <w:noProof w:val="0"/>
          <w:sz w:val="20"/>
          <w:szCs w:val="20"/>
          <w:lang w:val="ru-RU" w:eastAsia="ru-RU"/>
        </w:rPr>
        <w:t>LA NECESITATE)</w:t>
      </w:r>
    </w:p>
    <w:p w14:paraId="0766F36B" w14:textId="77777777" w:rsidR="00892FAB" w:rsidRPr="00892FAB" w:rsidRDefault="00892FAB" w:rsidP="00892FAB">
      <w:pPr>
        <w:spacing w:line="276" w:lineRule="auto"/>
        <w:contextualSpacing/>
        <w:rPr>
          <w:noProof w:val="0"/>
          <w:lang w:val="ru-RU" w:eastAsia="ru-RU"/>
        </w:rPr>
      </w:pPr>
    </w:p>
    <w:p w14:paraId="1395066C" w14:textId="77777777" w:rsidR="00892FAB" w:rsidRPr="00892FAB" w:rsidRDefault="00892FAB" w:rsidP="00892FAB">
      <w:pPr>
        <w:spacing w:line="276" w:lineRule="auto"/>
        <w:contextualSpacing/>
        <w:jc w:val="center"/>
        <w:rPr>
          <w:b/>
          <w:noProof w:val="0"/>
          <w:lang w:val="en-US" w:eastAsia="ru-RU"/>
        </w:rPr>
      </w:pPr>
      <w:r w:rsidRPr="00892FAB">
        <w:rPr>
          <w:b/>
          <w:noProof w:val="0"/>
          <w:lang w:val="en-US" w:eastAsia="ru-RU"/>
        </w:rPr>
        <w:t>RECHIZITELE JURIDICE, POŞTALE ŞI DE PLĂŢI ALE PĂRŢILOR</w:t>
      </w:r>
    </w:p>
    <w:p w14:paraId="572419B3" w14:textId="77777777" w:rsidR="00892FAB" w:rsidRPr="00892FAB" w:rsidRDefault="00892FAB" w:rsidP="00892FAB">
      <w:pPr>
        <w:spacing w:line="276" w:lineRule="auto"/>
        <w:contextualSpacing/>
        <w:jc w:val="center"/>
        <w:rPr>
          <w:b/>
          <w:noProof w:val="0"/>
          <w:lang w:val="en-US" w:eastAsia="ru-RU"/>
        </w:rPr>
      </w:pPr>
    </w:p>
    <w:tbl>
      <w:tblPr>
        <w:tblpPr w:leftFromText="180" w:rightFromText="180" w:vertAnchor="text" w:horzAnchor="margin" w:tblpY="-6"/>
        <w:tblOverlap w:val="never"/>
        <w:tblW w:w="9355" w:type="dxa"/>
        <w:tblLayout w:type="fixed"/>
        <w:tblLook w:val="04A0" w:firstRow="1" w:lastRow="0" w:firstColumn="1" w:lastColumn="0" w:noHBand="0" w:noVBand="1"/>
      </w:tblPr>
      <w:tblGrid>
        <w:gridCol w:w="4675"/>
        <w:gridCol w:w="4680"/>
      </w:tblGrid>
      <w:tr w:rsidR="00892FAB" w:rsidRPr="00892FAB" w14:paraId="10B7577D" w14:textId="77777777" w:rsidTr="00BC532B">
        <w:tc>
          <w:tcPr>
            <w:tcW w:w="4675" w:type="dxa"/>
          </w:tcPr>
          <w:p w14:paraId="1EFAD846" w14:textId="77777777" w:rsidR="00892FAB" w:rsidRPr="00892FAB" w:rsidRDefault="00892FAB" w:rsidP="00892FAB">
            <w:pPr>
              <w:tabs>
                <w:tab w:val="left" w:pos="3295"/>
              </w:tabs>
              <w:rPr>
                <w:b/>
                <w:noProof w:val="0"/>
                <w:lang w:val="ru-RU" w:eastAsia="ru-RU"/>
              </w:rPr>
            </w:pPr>
            <w:r w:rsidRPr="00892FAB">
              <w:rPr>
                <w:b/>
                <w:iCs/>
                <w:noProof w:val="0"/>
                <w:lang w:val="ru-RU" w:eastAsia="ru-RU"/>
              </w:rPr>
              <w:t>BENEFICIAR</w:t>
            </w:r>
          </w:p>
        </w:tc>
        <w:tc>
          <w:tcPr>
            <w:tcW w:w="4680" w:type="dxa"/>
          </w:tcPr>
          <w:p w14:paraId="1847ACA8" w14:textId="77777777" w:rsidR="00892FAB" w:rsidRPr="00892FAB" w:rsidRDefault="00892FAB" w:rsidP="00892FAB">
            <w:pPr>
              <w:tabs>
                <w:tab w:val="left" w:pos="3295"/>
              </w:tabs>
              <w:rPr>
                <w:noProof w:val="0"/>
                <w:lang w:val="ru-RU" w:eastAsia="ru-RU"/>
              </w:rPr>
            </w:pPr>
            <w:r w:rsidRPr="00892FAB">
              <w:rPr>
                <w:b/>
                <w:iCs/>
                <w:noProof w:val="0"/>
                <w:lang w:val="ru-RU" w:eastAsia="ru-RU"/>
              </w:rPr>
              <w:t xml:space="preserve">ANTREPRENOR </w:t>
            </w:r>
          </w:p>
        </w:tc>
      </w:tr>
      <w:tr w:rsidR="00892FAB" w:rsidRPr="00892FAB" w14:paraId="64349C8D" w14:textId="77777777" w:rsidTr="00BC532B">
        <w:tc>
          <w:tcPr>
            <w:tcW w:w="4675" w:type="dxa"/>
            <w:vAlign w:val="center"/>
          </w:tcPr>
          <w:p w14:paraId="64A42190" w14:textId="77777777" w:rsidR="00892FAB" w:rsidRPr="00892FAB" w:rsidRDefault="00892FAB" w:rsidP="00892FAB">
            <w:pPr>
              <w:tabs>
                <w:tab w:val="left" w:pos="1134"/>
                <w:tab w:val="left" w:pos="4680"/>
                <w:tab w:val="left" w:pos="7020"/>
              </w:tabs>
              <w:suppressAutoHyphens/>
              <w:jc w:val="both"/>
              <w:rPr>
                <w:noProof w:val="0"/>
                <w:lang w:val="ru-RU" w:eastAsia="ru-RU"/>
              </w:rPr>
            </w:pPr>
            <w:proofErr w:type="spellStart"/>
            <w:r w:rsidRPr="00892FAB">
              <w:rPr>
                <w:noProof w:val="0"/>
                <w:lang w:val="ru-RU" w:eastAsia="ru-RU"/>
              </w:rPr>
              <w:t>Adresa</w:t>
            </w:r>
            <w:proofErr w:type="spellEnd"/>
            <w:r w:rsidRPr="00892FAB">
              <w:rPr>
                <w:noProof w:val="0"/>
                <w:lang w:val="ru-RU" w:eastAsia="ru-RU"/>
              </w:rPr>
              <w:t xml:space="preserve"> </w:t>
            </w:r>
            <w:proofErr w:type="spellStart"/>
            <w:r w:rsidRPr="00892FAB">
              <w:rPr>
                <w:noProof w:val="0"/>
                <w:lang w:val="ru-RU" w:eastAsia="ru-RU"/>
              </w:rPr>
              <w:t>poştală</w:t>
            </w:r>
            <w:proofErr w:type="spellEnd"/>
            <w:r w:rsidRPr="00892FAB">
              <w:rPr>
                <w:noProof w:val="0"/>
                <w:lang w:val="ru-RU" w:eastAsia="ru-RU"/>
              </w:rPr>
              <w:t>:</w:t>
            </w:r>
          </w:p>
        </w:tc>
        <w:tc>
          <w:tcPr>
            <w:tcW w:w="4680" w:type="dxa"/>
            <w:vAlign w:val="center"/>
          </w:tcPr>
          <w:p w14:paraId="07A87246" w14:textId="77777777" w:rsidR="00892FAB" w:rsidRPr="00892FAB" w:rsidRDefault="00892FAB" w:rsidP="00892FAB">
            <w:pPr>
              <w:tabs>
                <w:tab w:val="left" w:pos="1134"/>
                <w:tab w:val="left" w:pos="4680"/>
                <w:tab w:val="left" w:pos="7020"/>
              </w:tabs>
              <w:suppressAutoHyphens/>
              <w:ind w:hanging="14"/>
              <w:jc w:val="both"/>
              <w:rPr>
                <w:noProof w:val="0"/>
                <w:lang w:val="ru-RU" w:eastAsia="ru-RU"/>
              </w:rPr>
            </w:pPr>
            <w:proofErr w:type="spellStart"/>
            <w:r w:rsidRPr="00892FAB">
              <w:rPr>
                <w:noProof w:val="0"/>
                <w:lang w:val="ru-RU" w:eastAsia="ru-RU"/>
              </w:rPr>
              <w:t>Adresa</w:t>
            </w:r>
            <w:proofErr w:type="spellEnd"/>
            <w:r w:rsidRPr="00892FAB">
              <w:rPr>
                <w:noProof w:val="0"/>
                <w:lang w:val="ru-RU" w:eastAsia="ru-RU"/>
              </w:rPr>
              <w:t xml:space="preserve"> </w:t>
            </w:r>
            <w:proofErr w:type="spellStart"/>
            <w:r w:rsidRPr="00892FAB">
              <w:rPr>
                <w:noProof w:val="0"/>
                <w:lang w:val="ru-RU" w:eastAsia="ru-RU"/>
              </w:rPr>
              <w:t>poştală</w:t>
            </w:r>
            <w:proofErr w:type="spellEnd"/>
            <w:r w:rsidRPr="00892FAB">
              <w:rPr>
                <w:noProof w:val="0"/>
                <w:lang w:val="ru-RU" w:eastAsia="ru-RU"/>
              </w:rPr>
              <w:t>:</w:t>
            </w:r>
          </w:p>
        </w:tc>
      </w:tr>
      <w:tr w:rsidR="00892FAB" w:rsidRPr="00892FAB" w14:paraId="3A006698" w14:textId="77777777" w:rsidTr="00BC532B">
        <w:tc>
          <w:tcPr>
            <w:tcW w:w="4675" w:type="dxa"/>
            <w:vAlign w:val="center"/>
          </w:tcPr>
          <w:p w14:paraId="5166C51B" w14:textId="77777777" w:rsidR="00892FAB" w:rsidRPr="00892FAB" w:rsidRDefault="00892FAB" w:rsidP="00892FAB">
            <w:pPr>
              <w:tabs>
                <w:tab w:val="left" w:pos="1134"/>
                <w:tab w:val="left" w:pos="4680"/>
                <w:tab w:val="left" w:pos="7020"/>
              </w:tabs>
              <w:suppressAutoHyphens/>
              <w:jc w:val="both"/>
              <w:rPr>
                <w:noProof w:val="0"/>
                <w:lang w:val="ru-RU" w:eastAsia="ru-RU"/>
              </w:rPr>
            </w:pPr>
            <w:proofErr w:type="spellStart"/>
            <w:r w:rsidRPr="00892FAB">
              <w:rPr>
                <w:noProof w:val="0"/>
                <w:lang w:val="ru-RU" w:eastAsia="ru-RU"/>
              </w:rPr>
              <w:t>Telefon</w:t>
            </w:r>
            <w:proofErr w:type="spellEnd"/>
            <w:r w:rsidRPr="00892FAB">
              <w:rPr>
                <w:noProof w:val="0"/>
                <w:lang w:val="ru-RU" w:eastAsia="ru-RU"/>
              </w:rPr>
              <w:t>:</w:t>
            </w:r>
          </w:p>
        </w:tc>
        <w:tc>
          <w:tcPr>
            <w:tcW w:w="4680" w:type="dxa"/>
            <w:vAlign w:val="center"/>
          </w:tcPr>
          <w:p w14:paraId="6EA48E9F" w14:textId="77777777" w:rsidR="00892FAB" w:rsidRPr="00892FAB" w:rsidRDefault="00892FAB" w:rsidP="00892FAB">
            <w:pPr>
              <w:tabs>
                <w:tab w:val="left" w:pos="1134"/>
                <w:tab w:val="left" w:pos="4680"/>
                <w:tab w:val="left" w:pos="7020"/>
              </w:tabs>
              <w:suppressAutoHyphens/>
              <w:ind w:hanging="14"/>
              <w:jc w:val="both"/>
              <w:rPr>
                <w:noProof w:val="0"/>
                <w:lang w:val="ru-RU" w:eastAsia="ru-RU"/>
              </w:rPr>
            </w:pPr>
            <w:proofErr w:type="spellStart"/>
            <w:r w:rsidRPr="00892FAB">
              <w:rPr>
                <w:noProof w:val="0"/>
                <w:lang w:val="ru-RU" w:eastAsia="ru-RU"/>
              </w:rPr>
              <w:t>Telefon</w:t>
            </w:r>
            <w:proofErr w:type="spellEnd"/>
            <w:r w:rsidRPr="00892FAB">
              <w:rPr>
                <w:noProof w:val="0"/>
                <w:lang w:val="ru-RU" w:eastAsia="ru-RU"/>
              </w:rPr>
              <w:t>:</w:t>
            </w:r>
          </w:p>
        </w:tc>
      </w:tr>
      <w:tr w:rsidR="00892FAB" w:rsidRPr="00892FAB" w14:paraId="7DB00014" w14:textId="77777777" w:rsidTr="00BC532B">
        <w:tc>
          <w:tcPr>
            <w:tcW w:w="4675" w:type="dxa"/>
            <w:vAlign w:val="center"/>
          </w:tcPr>
          <w:p w14:paraId="3C6CA05F" w14:textId="77777777" w:rsidR="00892FAB" w:rsidRPr="00892FAB" w:rsidRDefault="00892FAB" w:rsidP="00892FAB">
            <w:pPr>
              <w:tabs>
                <w:tab w:val="left" w:pos="1134"/>
                <w:tab w:val="left" w:pos="4680"/>
                <w:tab w:val="left" w:pos="7020"/>
              </w:tabs>
              <w:suppressAutoHyphens/>
              <w:jc w:val="both"/>
              <w:rPr>
                <w:noProof w:val="0"/>
                <w:lang w:val="ru-RU" w:eastAsia="ru-RU"/>
              </w:rPr>
            </w:pPr>
            <w:proofErr w:type="spellStart"/>
            <w:r w:rsidRPr="00892FAB">
              <w:rPr>
                <w:noProof w:val="0"/>
                <w:lang w:val="ru-RU" w:eastAsia="ru-RU"/>
              </w:rPr>
              <w:t>Cod</w:t>
            </w:r>
            <w:proofErr w:type="spellEnd"/>
            <w:r w:rsidRPr="00892FAB">
              <w:rPr>
                <w:noProof w:val="0"/>
                <w:lang w:val="ru-RU" w:eastAsia="ru-RU"/>
              </w:rPr>
              <w:t xml:space="preserve"> </w:t>
            </w:r>
            <w:proofErr w:type="spellStart"/>
            <w:r w:rsidRPr="00892FAB">
              <w:rPr>
                <w:noProof w:val="0"/>
                <w:lang w:val="ru-RU" w:eastAsia="ru-RU"/>
              </w:rPr>
              <w:t>fiscal</w:t>
            </w:r>
            <w:proofErr w:type="spellEnd"/>
            <w:r w:rsidRPr="00892FAB">
              <w:rPr>
                <w:noProof w:val="0"/>
                <w:lang w:val="ru-RU" w:eastAsia="ru-RU"/>
              </w:rPr>
              <w:t>:</w:t>
            </w:r>
          </w:p>
        </w:tc>
        <w:tc>
          <w:tcPr>
            <w:tcW w:w="4680" w:type="dxa"/>
            <w:vAlign w:val="center"/>
          </w:tcPr>
          <w:p w14:paraId="2E513D78" w14:textId="77777777" w:rsidR="00892FAB" w:rsidRPr="00892FAB" w:rsidRDefault="00892FAB" w:rsidP="00892FAB">
            <w:pPr>
              <w:tabs>
                <w:tab w:val="left" w:pos="1134"/>
                <w:tab w:val="left" w:pos="4680"/>
                <w:tab w:val="left" w:pos="7020"/>
              </w:tabs>
              <w:suppressAutoHyphens/>
              <w:ind w:hanging="14"/>
              <w:jc w:val="both"/>
              <w:rPr>
                <w:noProof w:val="0"/>
                <w:lang w:val="ru-RU" w:eastAsia="ru-RU"/>
              </w:rPr>
            </w:pPr>
            <w:proofErr w:type="spellStart"/>
            <w:r w:rsidRPr="00892FAB">
              <w:rPr>
                <w:noProof w:val="0"/>
                <w:lang w:val="ru-RU" w:eastAsia="ru-RU"/>
              </w:rPr>
              <w:t>Cod</w:t>
            </w:r>
            <w:proofErr w:type="spellEnd"/>
            <w:r w:rsidRPr="00892FAB">
              <w:rPr>
                <w:noProof w:val="0"/>
                <w:lang w:val="ru-RU" w:eastAsia="ru-RU"/>
              </w:rPr>
              <w:t xml:space="preserve"> </w:t>
            </w:r>
            <w:proofErr w:type="spellStart"/>
            <w:r w:rsidRPr="00892FAB">
              <w:rPr>
                <w:noProof w:val="0"/>
                <w:lang w:val="ru-RU" w:eastAsia="ru-RU"/>
              </w:rPr>
              <w:t>fiscal</w:t>
            </w:r>
            <w:proofErr w:type="spellEnd"/>
            <w:r w:rsidRPr="00892FAB">
              <w:rPr>
                <w:noProof w:val="0"/>
                <w:lang w:val="ru-RU" w:eastAsia="ru-RU"/>
              </w:rPr>
              <w:t>:</w:t>
            </w:r>
          </w:p>
        </w:tc>
      </w:tr>
      <w:tr w:rsidR="00892FAB" w:rsidRPr="00892FAB" w14:paraId="7B6FD03A" w14:textId="77777777" w:rsidTr="00BC532B">
        <w:tc>
          <w:tcPr>
            <w:tcW w:w="4675" w:type="dxa"/>
            <w:vAlign w:val="center"/>
          </w:tcPr>
          <w:p w14:paraId="63FFF726" w14:textId="77777777" w:rsidR="00892FAB" w:rsidRPr="00892FAB" w:rsidRDefault="00892FAB" w:rsidP="00892FAB">
            <w:pPr>
              <w:tabs>
                <w:tab w:val="left" w:pos="1134"/>
                <w:tab w:val="left" w:pos="4680"/>
                <w:tab w:val="left" w:pos="7020"/>
              </w:tabs>
              <w:suppressAutoHyphens/>
              <w:jc w:val="both"/>
              <w:rPr>
                <w:noProof w:val="0"/>
                <w:lang w:val="ru-RU" w:eastAsia="ru-RU"/>
              </w:rPr>
            </w:pPr>
            <w:proofErr w:type="spellStart"/>
            <w:r w:rsidRPr="00892FAB">
              <w:rPr>
                <w:noProof w:val="0"/>
                <w:lang w:val="ru-RU" w:eastAsia="ru-RU"/>
              </w:rPr>
              <w:t>Banca</w:t>
            </w:r>
            <w:proofErr w:type="spellEnd"/>
            <w:r w:rsidRPr="00892FAB">
              <w:rPr>
                <w:noProof w:val="0"/>
                <w:lang w:val="ru-RU" w:eastAsia="ru-RU"/>
              </w:rPr>
              <w:t>:</w:t>
            </w:r>
          </w:p>
        </w:tc>
        <w:tc>
          <w:tcPr>
            <w:tcW w:w="4680" w:type="dxa"/>
            <w:vAlign w:val="center"/>
          </w:tcPr>
          <w:p w14:paraId="6DB95E9E" w14:textId="77777777" w:rsidR="00892FAB" w:rsidRPr="00892FAB" w:rsidRDefault="00892FAB" w:rsidP="00892FAB">
            <w:pPr>
              <w:tabs>
                <w:tab w:val="left" w:pos="1134"/>
                <w:tab w:val="left" w:pos="4680"/>
                <w:tab w:val="left" w:pos="7020"/>
              </w:tabs>
              <w:suppressAutoHyphens/>
              <w:ind w:hanging="14"/>
              <w:jc w:val="both"/>
              <w:rPr>
                <w:noProof w:val="0"/>
                <w:lang w:val="ru-RU" w:eastAsia="ru-RU"/>
              </w:rPr>
            </w:pPr>
            <w:proofErr w:type="spellStart"/>
            <w:r w:rsidRPr="00892FAB">
              <w:rPr>
                <w:noProof w:val="0"/>
                <w:lang w:val="ru-RU" w:eastAsia="ru-RU"/>
              </w:rPr>
              <w:t>Banca</w:t>
            </w:r>
            <w:proofErr w:type="spellEnd"/>
            <w:r w:rsidRPr="00892FAB">
              <w:rPr>
                <w:noProof w:val="0"/>
                <w:lang w:val="ru-RU" w:eastAsia="ru-RU"/>
              </w:rPr>
              <w:t>:</w:t>
            </w:r>
          </w:p>
        </w:tc>
      </w:tr>
      <w:tr w:rsidR="00892FAB" w:rsidRPr="00892FAB" w14:paraId="04C04824" w14:textId="77777777" w:rsidTr="00BC532B">
        <w:tc>
          <w:tcPr>
            <w:tcW w:w="4675" w:type="dxa"/>
            <w:vAlign w:val="center"/>
          </w:tcPr>
          <w:p w14:paraId="0B943297" w14:textId="77777777" w:rsidR="00892FAB" w:rsidRPr="00892FAB" w:rsidRDefault="00892FAB" w:rsidP="00892FAB">
            <w:pPr>
              <w:tabs>
                <w:tab w:val="left" w:pos="1134"/>
                <w:tab w:val="left" w:pos="4680"/>
                <w:tab w:val="left" w:pos="7020"/>
              </w:tabs>
              <w:suppressAutoHyphens/>
              <w:jc w:val="both"/>
              <w:rPr>
                <w:noProof w:val="0"/>
                <w:lang w:val="ru-RU" w:eastAsia="ru-RU"/>
              </w:rPr>
            </w:pPr>
            <w:proofErr w:type="spellStart"/>
            <w:r w:rsidRPr="00892FAB">
              <w:rPr>
                <w:noProof w:val="0"/>
                <w:lang w:val="ru-RU" w:eastAsia="ru-RU"/>
              </w:rPr>
              <w:t>Cod</w:t>
            </w:r>
            <w:proofErr w:type="spellEnd"/>
            <w:r w:rsidRPr="00892FAB">
              <w:rPr>
                <w:noProof w:val="0"/>
                <w:lang w:val="ru-RU" w:eastAsia="ru-RU"/>
              </w:rPr>
              <w:t xml:space="preserve"> IBAN:</w:t>
            </w:r>
          </w:p>
        </w:tc>
        <w:tc>
          <w:tcPr>
            <w:tcW w:w="4680" w:type="dxa"/>
            <w:vAlign w:val="center"/>
          </w:tcPr>
          <w:p w14:paraId="4F658586" w14:textId="77777777" w:rsidR="00892FAB" w:rsidRPr="00892FAB" w:rsidRDefault="00892FAB" w:rsidP="00892FAB">
            <w:pPr>
              <w:tabs>
                <w:tab w:val="left" w:pos="1134"/>
                <w:tab w:val="left" w:pos="4680"/>
                <w:tab w:val="left" w:pos="7020"/>
              </w:tabs>
              <w:suppressAutoHyphens/>
              <w:ind w:hanging="14"/>
              <w:jc w:val="both"/>
              <w:rPr>
                <w:noProof w:val="0"/>
                <w:lang w:val="ru-RU" w:eastAsia="ru-RU"/>
              </w:rPr>
            </w:pPr>
            <w:proofErr w:type="spellStart"/>
            <w:r w:rsidRPr="00892FAB">
              <w:rPr>
                <w:noProof w:val="0"/>
                <w:lang w:val="ru-RU" w:eastAsia="ru-RU"/>
              </w:rPr>
              <w:t>Cod</w:t>
            </w:r>
            <w:proofErr w:type="spellEnd"/>
            <w:r w:rsidRPr="00892FAB">
              <w:rPr>
                <w:noProof w:val="0"/>
                <w:lang w:val="ru-RU" w:eastAsia="ru-RU"/>
              </w:rPr>
              <w:t xml:space="preserve"> IBAN:</w:t>
            </w:r>
          </w:p>
        </w:tc>
      </w:tr>
    </w:tbl>
    <w:p w14:paraId="5F9C341D" w14:textId="77777777" w:rsidR="00892FAB" w:rsidRPr="00892FAB" w:rsidRDefault="00892FAB" w:rsidP="00892FAB">
      <w:pPr>
        <w:spacing w:line="276" w:lineRule="auto"/>
        <w:contextualSpacing/>
        <w:jc w:val="center"/>
        <w:rPr>
          <w:b/>
          <w:noProof w:val="0"/>
          <w:lang w:val="ru-RU" w:eastAsia="ru-RU"/>
        </w:rPr>
      </w:pPr>
    </w:p>
    <w:p w14:paraId="06882EBB" w14:textId="77777777" w:rsidR="00892FAB" w:rsidRPr="00892FAB" w:rsidRDefault="00892FAB" w:rsidP="00892FAB">
      <w:pPr>
        <w:tabs>
          <w:tab w:val="left" w:pos="360"/>
        </w:tabs>
        <w:jc w:val="both"/>
        <w:rPr>
          <w:noProof w:val="0"/>
          <w:lang w:val="ru-RU" w:eastAsia="ru-RU"/>
        </w:rPr>
      </w:pPr>
    </w:p>
    <w:p w14:paraId="31756884" w14:textId="77777777" w:rsidR="00892FAB" w:rsidRPr="00892FAB" w:rsidRDefault="00892FAB" w:rsidP="00892FAB">
      <w:pPr>
        <w:tabs>
          <w:tab w:val="left" w:pos="360"/>
          <w:tab w:val="left" w:pos="2685"/>
        </w:tabs>
        <w:jc w:val="both"/>
        <w:rPr>
          <w:noProof w:val="0"/>
          <w:lang w:val="ru-RU" w:eastAsia="ru-RU"/>
        </w:rPr>
      </w:pPr>
      <w:r w:rsidRPr="00892FAB">
        <w:rPr>
          <w:noProof w:val="0"/>
          <w:lang w:val="ru-RU" w:eastAsia="ru-RU"/>
        </w:rPr>
        <w:tab/>
      </w:r>
    </w:p>
    <w:p w14:paraId="00376CB8" w14:textId="77777777" w:rsidR="00892FAB" w:rsidRPr="00892FAB" w:rsidRDefault="00892FAB" w:rsidP="00892FAB">
      <w:pPr>
        <w:tabs>
          <w:tab w:val="left" w:pos="360"/>
          <w:tab w:val="left" w:pos="2685"/>
        </w:tabs>
        <w:spacing w:line="276" w:lineRule="auto"/>
        <w:contextualSpacing/>
        <w:jc w:val="center"/>
        <w:rPr>
          <w:b/>
          <w:noProof w:val="0"/>
          <w:lang w:val="ru-RU" w:eastAsia="ru-RU"/>
        </w:rPr>
      </w:pPr>
      <w:r w:rsidRPr="00892FAB">
        <w:rPr>
          <w:b/>
          <w:noProof w:val="0"/>
          <w:lang w:val="ru-RU" w:eastAsia="ru-RU"/>
        </w:rPr>
        <w:t>SEMNĂTURILE PĂRŢILOR</w:t>
      </w:r>
    </w:p>
    <w:p w14:paraId="69527D5F" w14:textId="77777777" w:rsidR="00892FAB" w:rsidRPr="00892FAB" w:rsidRDefault="00892FAB" w:rsidP="00892FAB">
      <w:pPr>
        <w:tabs>
          <w:tab w:val="left" w:pos="360"/>
          <w:tab w:val="left" w:pos="2685"/>
        </w:tabs>
        <w:spacing w:line="276" w:lineRule="auto"/>
        <w:contextualSpacing/>
        <w:jc w:val="center"/>
        <w:rPr>
          <w:b/>
          <w:noProof w:val="0"/>
          <w:lang w:val="ru-RU" w:eastAsia="ru-RU"/>
        </w:rPr>
      </w:pPr>
    </w:p>
    <w:tbl>
      <w:tblPr>
        <w:tblW w:w="9340" w:type="dxa"/>
        <w:tblLayout w:type="fixed"/>
        <w:tblLook w:val="04A0" w:firstRow="1" w:lastRow="0" w:firstColumn="1" w:lastColumn="0" w:noHBand="0" w:noVBand="1"/>
      </w:tblPr>
      <w:tblGrid>
        <w:gridCol w:w="4630"/>
        <w:gridCol w:w="4710"/>
      </w:tblGrid>
      <w:tr w:rsidR="00892FAB" w:rsidRPr="00892FAB" w14:paraId="44AB10FD" w14:textId="77777777" w:rsidTr="00BC532B">
        <w:trPr>
          <w:trHeight w:val="357"/>
        </w:trPr>
        <w:tc>
          <w:tcPr>
            <w:tcW w:w="4630" w:type="dxa"/>
            <w:vAlign w:val="center"/>
          </w:tcPr>
          <w:p w14:paraId="1CA09E00" w14:textId="77777777" w:rsidR="00892FAB" w:rsidRPr="00892FAB" w:rsidRDefault="00892FAB" w:rsidP="00892FAB">
            <w:pPr>
              <w:tabs>
                <w:tab w:val="left" w:pos="360"/>
              </w:tabs>
              <w:jc w:val="center"/>
              <w:rPr>
                <w:b/>
                <w:noProof w:val="0"/>
                <w:lang w:val="ru-RU" w:eastAsia="ru-RU"/>
              </w:rPr>
            </w:pPr>
            <w:r w:rsidRPr="00892FAB">
              <w:rPr>
                <w:b/>
                <w:noProof w:val="0"/>
                <w:lang w:val="ru-RU" w:eastAsia="ru-RU"/>
              </w:rPr>
              <w:t>BENEFICIAR</w:t>
            </w:r>
          </w:p>
        </w:tc>
        <w:tc>
          <w:tcPr>
            <w:tcW w:w="4710" w:type="dxa"/>
            <w:vAlign w:val="center"/>
          </w:tcPr>
          <w:p w14:paraId="58DA2ADC" w14:textId="77777777" w:rsidR="00892FAB" w:rsidRPr="00892FAB" w:rsidRDefault="00892FAB" w:rsidP="00892FAB">
            <w:pPr>
              <w:tabs>
                <w:tab w:val="left" w:pos="360"/>
              </w:tabs>
              <w:jc w:val="center"/>
              <w:rPr>
                <w:b/>
                <w:noProof w:val="0"/>
                <w:lang w:val="ru-RU" w:eastAsia="ru-RU"/>
              </w:rPr>
            </w:pPr>
            <w:r w:rsidRPr="00892FAB">
              <w:rPr>
                <w:b/>
                <w:noProof w:val="0"/>
                <w:lang w:val="ru-RU" w:eastAsia="ru-RU"/>
              </w:rPr>
              <w:t>ANTREPRENOR</w:t>
            </w:r>
          </w:p>
        </w:tc>
      </w:tr>
      <w:tr w:rsidR="00892FAB" w:rsidRPr="00892FAB" w14:paraId="0A4DFB40" w14:textId="77777777" w:rsidTr="00BC532B">
        <w:trPr>
          <w:trHeight w:val="357"/>
        </w:trPr>
        <w:tc>
          <w:tcPr>
            <w:tcW w:w="4630" w:type="dxa"/>
            <w:vAlign w:val="center"/>
          </w:tcPr>
          <w:p w14:paraId="71B7964B" w14:textId="77777777" w:rsidR="00892FAB" w:rsidRPr="00892FAB" w:rsidRDefault="00892FAB" w:rsidP="00892FAB">
            <w:pPr>
              <w:tabs>
                <w:tab w:val="left" w:pos="360"/>
              </w:tabs>
              <w:jc w:val="both"/>
              <w:rPr>
                <w:b/>
                <w:noProof w:val="0"/>
                <w:lang w:val="ru-RU" w:eastAsia="ru-RU"/>
              </w:rPr>
            </w:pPr>
          </w:p>
          <w:p w14:paraId="2B0DBA07" w14:textId="77777777" w:rsidR="00892FAB" w:rsidRPr="00892FAB" w:rsidRDefault="00892FAB" w:rsidP="00892FAB">
            <w:pPr>
              <w:tabs>
                <w:tab w:val="left" w:pos="360"/>
              </w:tabs>
              <w:jc w:val="both"/>
              <w:rPr>
                <w:b/>
                <w:noProof w:val="0"/>
                <w:lang w:val="ru-RU" w:eastAsia="ru-RU"/>
              </w:rPr>
            </w:pPr>
          </w:p>
          <w:p w14:paraId="48A65EE8" w14:textId="77777777" w:rsidR="00892FAB" w:rsidRPr="00892FAB" w:rsidRDefault="00892FAB" w:rsidP="00892FAB">
            <w:pPr>
              <w:tabs>
                <w:tab w:val="left" w:pos="360"/>
              </w:tabs>
              <w:jc w:val="both"/>
              <w:rPr>
                <w:b/>
                <w:noProof w:val="0"/>
                <w:lang w:val="ru-RU" w:eastAsia="ru-RU"/>
              </w:rPr>
            </w:pPr>
          </w:p>
        </w:tc>
        <w:tc>
          <w:tcPr>
            <w:tcW w:w="4710" w:type="dxa"/>
            <w:vAlign w:val="center"/>
          </w:tcPr>
          <w:p w14:paraId="3193C53F" w14:textId="77777777" w:rsidR="00892FAB" w:rsidRPr="00892FAB" w:rsidRDefault="00892FAB" w:rsidP="00892FAB">
            <w:pPr>
              <w:tabs>
                <w:tab w:val="left" w:pos="360"/>
              </w:tabs>
              <w:jc w:val="both"/>
              <w:rPr>
                <w:b/>
                <w:noProof w:val="0"/>
                <w:lang w:val="ru-RU" w:eastAsia="ru-RU"/>
              </w:rPr>
            </w:pPr>
          </w:p>
          <w:p w14:paraId="0D02C8FF" w14:textId="77777777" w:rsidR="00892FAB" w:rsidRPr="00892FAB" w:rsidRDefault="00892FAB" w:rsidP="00892FAB">
            <w:pPr>
              <w:tabs>
                <w:tab w:val="left" w:pos="360"/>
              </w:tabs>
              <w:jc w:val="both"/>
              <w:rPr>
                <w:b/>
                <w:noProof w:val="0"/>
                <w:lang w:val="ru-RU" w:eastAsia="ru-RU"/>
              </w:rPr>
            </w:pPr>
          </w:p>
          <w:p w14:paraId="3EE5A093" w14:textId="77777777" w:rsidR="00892FAB" w:rsidRPr="00892FAB" w:rsidRDefault="00892FAB" w:rsidP="00892FAB">
            <w:pPr>
              <w:tabs>
                <w:tab w:val="left" w:pos="360"/>
              </w:tabs>
              <w:jc w:val="both"/>
              <w:rPr>
                <w:b/>
                <w:noProof w:val="0"/>
                <w:lang w:val="ru-RU" w:eastAsia="ru-RU"/>
              </w:rPr>
            </w:pPr>
          </w:p>
        </w:tc>
      </w:tr>
      <w:tr w:rsidR="00892FAB" w:rsidRPr="00892FAB" w14:paraId="60ECA1AA" w14:textId="77777777" w:rsidTr="00BC532B">
        <w:trPr>
          <w:trHeight w:val="357"/>
        </w:trPr>
        <w:tc>
          <w:tcPr>
            <w:tcW w:w="4630" w:type="dxa"/>
            <w:vAlign w:val="center"/>
          </w:tcPr>
          <w:p w14:paraId="6CAC838A" w14:textId="77777777" w:rsidR="00892FAB" w:rsidRPr="00892FAB" w:rsidRDefault="00892FAB" w:rsidP="00892FAB">
            <w:pPr>
              <w:tabs>
                <w:tab w:val="left" w:pos="360"/>
              </w:tabs>
              <w:jc w:val="center"/>
              <w:rPr>
                <w:b/>
                <w:noProof w:val="0"/>
                <w:lang w:val="ru-RU" w:eastAsia="ru-RU"/>
              </w:rPr>
            </w:pPr>
            <w:r w:rsidRPr="00892FAB">
              <w:rPr>
                <w:noProof w:val="0"/>
                <w:lang w:val="ru-RU" w:eastAsia="ru-RU"/>
              </w:rPr>
              <w:t>„__</w:t>
            </w:r>
            <w:proofErr w:type="gramStart"/>
            <w:r w:rsidRPr="00892FAB">
              <w:rPr>
                <w:noProof w:val="0"/>
                <w:lang w:val="ru-RU" w:eastAsia="ru-RU"/>
              </w:rPr>
              <w:t>_”_</w:t>
            </w:r>
            <w:proofErr w:type="gramEnd"/>
            <w:r w:rsidRPr="00892FAB">
              <w:rPr>
                <w:noProof w:val="0"/>
                <w:lang w:val="ru-RU" w:eastAsia="ru-RU"/>
              </w:rPr>
              <w:t>________20__</w:t>
            </w:r>
          </w:p>
        </w:tc>
        <w:tc>
          <w:tcPr>
            <w:tcW w:w="4710" w:type="dxa"/>
            <w:vAlign w:val="center"/>
          </w:tcPr>
          <w:p w14:paraId="313F354D" w14:textId="77777777" w:rsidR="00892FAB" w:rsidRPr="00892FAB" w:rsidRDefault="00892FAB" w:rsidP="00892FAB">
            <w:pPr>
              <w:tabs>
                <w:tab w:val="left" w:pos="360"/>
              </w:tabs>
              <w:jc w:val="center"/>
              <w:rPr>
                <w:b/>
                <w:noProof w:val="0"/>
                <w:lang w:val="ru-RU" w:eastAsia="ru-RU"/>
              </w:rPr>
            </w:pPr>
            <w:r w:rsidRPr="00892FAB">
              <w:rPr>
                <w:noProof w:val="0"/>
                <w:lang w:val="ru-RU" w:eastAsia="ru-RU"/>
              </w:rPr>
              <w:t>„__</w:t>
            </w:r>
            <w:proofErr w:type="gramStart"/>
            <w:r w:rsidRPr="00892FAB">
              <w:rPr>
                <w:noProof w:val="0"/>
                <w:lang w:val="ru-RU" w:eastAsia="ru-RU"/>
              </w:rPr>
              <w:t>_”_</w:t>
            </w:r>
            <w:proofErr w:type="gramEnd"/>
            <w:r w:rsidRPr="00892FAB">
              <w:rPr>
                <w:noProof w:val="0"/>
                <w:lang w:val="ru-RU" w:eastAsia="ru-RU"/>
              </w:rPr>
              <w:t>________20__”.</w:t>
            </w:r>
          </w:p>
        </w:tc>
      </w:tr>
    </w:tbl>
    <w:p w14:paraId="7102D6AA" w14:textId="77777777" w:rsidR="00892FAB" w:rsidRPr="00892FAB" w:rsidRDefault="00892FAB" w:rsidP="00892FAB">
      <w:pPr>
        <w:spacing w:line="276" w:lineRule="auto"/>
        <w:contextualSpacing/>
        <w:rPr>
          <w:b/>
          <w:noProof w:val="0"/>
          <w:lang w:val="ro-MD" w:eastAsia="ru-RU"/>
        </w:rPr>
      </w:pPr>
      <w:r w:rsidRPr="00892FAB">
        <w:rPr>
          <w:b/>
          <w:noProof w:val="0"/>
          <w:lang w:val="ru-RU" w:eastAsia="ru-RU"/>
        </w:rPr>
        <w:t xml:space="preserve">              </w:t>
      </w:r>
    </w:p>
    <w:p w14:paraId="46D39B28" w14:textId="36A52ECA" w:rsidR="00892FAB" w:rsidRDefault="00892FAB">
      <w:pPr>
        <w:spacing w:after="160" w:line="259" w:lineRule="auto"/>
        <w:rPr>
          <w:lang w:val="ro-MD"/>
        </w:rPr>
      </w:pPr>
      <w:r>
        <w:rPr>
          <w:lang w:val="ro-MD"/>
        </w:rPr>
        <w:br w:type="page"/>
      </w:r>
    </w:p>
    <w:tbl>
      <w:tblPr>
        <w:tblW w:w="9748" w:type="dxa"/>
        <w:tblInd w:w="-426" w:type="dxa"/>
        <w:tblLayout w:type="fixed"/>
        <w:tblLook w:val="04A0" w:firstRow="1" w:lastRow="0" w:firstColumn="1" w:lastColumn="0" w:noHBand="0" w:noVBand="1"/>
      </w:tblPr>
      <w:tblGrid>
        <w:gridCol w:w="9748"/>
      </w:tblGrid>
      <w:tr w:rsidR="00D23CBA" w:rsidRPr="00D23CBA" w14:paraId="75D8D630" w14:textId="77777777" w:rsidTr="00BC532B">
        <w:trPr>
          <w:trHeight w:val="697"/>
        </w:trPr>
        <w:tc>
          <w:tcPr>
            <w:tcW w:w="9748" w:type="dxa"/>
            <w:vAlign w:val="center"/>
          </w:tcPr>
          <w:p w14:paraId="4AD8501C" w14:textId="77777777" w:rsidR="00D23CBA" w:rsidRPr="00D23CBA" w:rsidRDefault="00D23CBA" w:rsidP="00D23CBA">
            <w:pPr>
              <w:jc w:val="right"/>
              <w:rPr>
                <w:noProof w:val="0"/>
                <w:lang w:val="ro-MD"/>
              </w:rPr>
            </w:pPr>
            <w:r w:rsidRPr="00D23CBA">
              <w:rPr>
                <w:noProof w:val="0"/>
                <w:lang w:val="ro-MD"/>
              </w:rPr>
              <w:lastRenderedPageBreak/>
              <w:t>Anexa nr. 27</w:t>
            </w:r>
          </w:p>
          <w:p w14:paraId="67860ED3" w14:textId="77777777" w:rsidR="00D23CBA" w:rsidRPr="00D23CBA" w:rsidRDefault="00D23CBA" w:rsidP="00D23CBA">
            <w:pPr>
              <w:jc w:val="right"/>
              <w:rPr>
                <w:noProof w:val="0"/>
                <w:lang w:val="ro-MD"/>
              </w:rPr>
            </w:pPr>
            <w:r w:rsidRPr="00D23CBA">
              <w:rPr>
                <w:noProof w:val="0"/>
                <w:lang w:val="ro-MD"/>
              </w:rPr>
              <w:t>la Documentația standard nr.69</w:t>
            </w:r>
          </w:p>
          <w:p w14:paraId="1CF392FD" w14:textId="77777777" w:rsidR="00D23CBA" w:rsidRPr="00D23CBA" w:rsidRDefault="00D23CBA" w:rsidP="00D23CBA">
            <w:pPr>
              <w:jc w:val="right"/>
              <w:rPr>
                <w:noProof w:val="0"/>
                <w:lang w:val="ro-MD"/>
              </w:rPr>
            </w:pPr>
            <w:r w:rsidRPr="00D23CBA">
              <w:rPr>
                <w:noProof w:val="0"/>
                <w:lang w:val="ro-MD"/>
              </w:rPr>
              <w:t>din 7 mai 2021</w:t>
            </w:r>
          </w:p>
          <w:p w14:paraId="475AC1B0" w14:textId="77777777" w:rsidR="00D23CBA" w:rsidRPr="00D23CBA" w:rsidRDefault="00D23CBA" w:rsidP="00D23CBA">
            <w:pPr>
              <w:autoSpaceDE w:val="0"/>
              <w:autoSpaceDN w:val="0"/>
              <w:adjustRightInd w:val="0"/>
              <w:ind w:right="23"/>
              <w:jc w:val="right"/>
              <w:rPr>
                <w:b/>
                <w:bCs/>
                <w:lang w:val="ro-MD"/>
              </w:rPr>
            </w:pPr>
          </w:p>
          <w:p w14:paraId="7FC5453D" w14:textId="77777777" w:rsidR="00D23CBA" w:rsidRPr="00D23CBA" w:rsidRDefault="00D23CBA" w:rsidP="00D23CBA">
            <w:pPr>
              <w:autoSpaceDE w:val="0"/>
              <w:autoSpaceDN w:val="0"/>
              <w:adjustRightInd w:val="0"/>
              <w:ind w:right="23"/>
              <w:jc w:val="center"/>
              <w:rPr>
                <w:b/>
                <w:bCs/>
                <w:lang w:val="ro-MD"/>
              </w:rPr>
            </w:pPr>
          </w:p>
          <w:p w14:paraId="4DFE403A" w14:textId="77777777" w:rsidR="00D23CBA" w:rsidRPr="00D23CBA" w:rsidRDefault="00D23CBA" w:rsidP="00D23CBA">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D23CBA" w:rsidRPr="00D23CBA" w14:paraId="6113A4B9" w14:textId="77777777" w:rsidTr="00BC532B">
              <w:tc>
                <w:tcPr>
                  <w:tcW w:w="9640" w:type="dxa"/>
                  <w:gridSpan w:val="2"/>
                </w:tcPr>
                <w:p w14:paraId="2DF2CFB5" w14:textId="77777777" w:rsidR="00D23CBA" w:rsidRPr="00D23CBA" w:rsidRDefault="00D23CBA" w:rsidP="00D23CBA">
                  <w:pPr>
                    <w:jc w:val="center"/>
                    <w:rPr>
                      <w:b/>
                      <w:lang w:val="ro-MD"/>
                    </w:rPr>
                  </w:pPr>
                  <w:r w:rsidRPr="00D23CBA">
                    <w:rPr>
                      <w:b/>
                      <w:caps/>
                      <w:lang w:val="ro-MD"/>
                    </w:rPr>
                    <w:t>ACORD ADIȚIONAL</w:t>
                  </w:r>
                  <w:r w:rsidRPr="00D23CBA">
                    <w:rPr>
                      <w:b/>
                      <w:lang w:val="ro-MD"/>
                    </w:rPr>
                    <w:t xml:space="preserve"> Nr.______</w:t>
                  </w:r>
                </w:p>
                <w:p w14:paraId="5717160A" w14:textId="77777777" w:rsidR="00D23CBA" w:rsidRPr="00D23CBA" w:rsidRDefault="00D23CBA" w:rsidP="00D23CBA">
                  <w:pPr>
                    <w:jc w:val="center"/>
                    <w:rPr>
                      <w:b/>
                      <w:lang w:val="ro-MD"/>
                    </w:rPr>
                  </w:pPr>
                </w:p>
                <w:p w14:paraId="2BB55BD2" w14:textId="77777777" w:rsidR="00D23CBA" w:rsidRPr="00D23CBA" w:rsidRDefault="00D23CBA" w:rsidP="00D23CBA">
                  <w:pPr>
                    <w:jc w:val="center"/>
                    <w:rPr>
                      <w:lang w:val="ro-MD"/>
                    </w:rPr>
                  </w:pPr>
                  <w:r w:rsidRPr="00D23CBA">
                    <w:rPr>
                      <w:lang w:val="ro-MD"/>
                    </w:rPr>
                    <w:t>la contractul nr.</w:t>
                  </w:r>
                  <w:r w:rsidRPr="00D23CBA">
                    <w:rPr>
                      <w:rFonts w:eastAsia="Calibri"/>
                      <w:lang w:val="ro-MD"/>
                    </w:rPr>
                    <w:t>________</w:t>
                  </w:r>
                  <w:r w:rsidRPr="00D23CBA">
                    <w:rPr>
                      <w:lang w:val="ro-MD"/>
                    </w:rPr>
                    <w:t>din ”__„_________ 20___</w:t>
                  </w:r>
                </w:p>
                <w:p w14:paraId="67904720" w14:textId="77777777" w:rsidR="00D23CBA" w:rsidRPr="00D23CBA" w:rsidRDefault="00D23CBA" w:rsidP="00D23CBA">
                  <w:pPr>
                    <w:rPr>
                      <w:lang w:val="ro-MD"/>
                    </w:rPr>
                  </w:pPr>
                </w:p>
                <w:p w14:paraId="25058D8A" w14:textId="77777777" w:rsidR="00D23CBA" w:rsidRPr="00D23CBA" w:rsidRDefault="00D23CBA" w:rsidP="00D23CBA">
                  <w:pPr>
                    <w:rPr>
                      <w:lang w:val="ro-MD"/>
                    </w:rPr>
                  </w:pPr>
                </w:p>
              </w:tc>
            </w:tr>
            <w:tr w:rsidR="00D23CBA" w:rsidRPr="00D23CBA" w14:paraId="5AB52454" w14:textId="77777777" w:rsidTr="00BC532B">
              <w:tc>
                <w:tcPr>
                  <w:tcW w:w="9640" w:type="dxa"/>
                  <w:gridSpan w:val="2"/>
                </w:tcPr>
                <w:p w14:paraId="49A332E2" w14:textId="77777777" w:rsidR="00D23CBA" w:rsidRPr="00D23CBA" w:rsidRDefault="00D23CBA" w:rsidP="00D23CBA">
                  <w:pPr>
                    <w:ind w:firstLine="720"/>
                    <w:jc w:val="both"/>
                    <w:rPr>
                      <w:noProof w:val="0"/>
                      <w:lang w:val="ro-MD" w:eastAsia="ru-RU"/>
                    </w:rPr>
                  </w:pPr>
                  <w:r w:rsidRPr="00D23CBA">
                    <w:rPr>
                      <w:noProof w:val="0"/>
                      <w:lang w:val="ro-MD" w:eastAsia="ru-RU"/>
                    </w:rPr>
                    <w:t xml:space="preserve">Prezentul acord este semnat astăzi ”___„ ________ 20__, între_____________, </w:t>
                  </w:r>
                  <w:proofErr w:type="spellStart"/>
                  <w:r w:rsidRPr="00D23CBA">
                    <w:rPr>
                      <w:noProof w:val="0"/>
                      <w:lang w:val="ro-MD" w:eastAsia="ru-RU"/>
                    </w:rPr>
                    <w:t>înpersoana</w:t>
                  </w:r>
                  <w:proofErr w:type="spellEnd"/>
                  <w:r w:rsidRPr="00D23CBA">
                    <w:rPr>
                      <w:noProof w:val="0"/>
                      <w:lang w:val="ro-MD" w:eastAsia="ru-RU"/>
                    </w:rPr>
                    <w:t>___________________</w:t>
                  </w:r>
                  <w:r w:rsidRPr="00D23CBA">
                    <w:rPr>
                      <w:rFonts w:eastAsia="Calibri"/>
                      <w:noProof w:val="0"/>
                      <w:lang w:val="ro-MD"/>
                    </w:rPr>
                    <w:t>și</w:t>
                  </w:r>
                  <w:r w:rsidRPr="00D23CBA">
                    <w:rPr>
                      <w:noProof w:val="0"/>
                      <w:lang w:val="ro-MD" w:eastAsia="ru-RU"/>
                    </w:rPr>
                    <w:t xml:space="preserve">________________________, în </w:t>
                  </w:r>
                  <w:proofErr w:type="spellStart"/>
                  <w:r w:rsidRPr="00D23CBA">
                    <w:rPr>
                      <w:noProof w:val="0"/>
                      <w:lang w:val="ro-MD" w:eastAsia="ru-RU"/>
                    </w:rPr>
                    <w:t>persoana_____________,în</w:t>
                  </w:r>
                  <w:proofErr w:type="spellEnd"/>
                  <w:r w:rsidRPr="00D23CBA">
                    <w:rPr>
                      <w:noProof w:val="0"/>
                      <w:lang w:val="ro-MD" w:eastAsia="ru-RU"/>
                    </w:rPr>
                    <w:t xml:space="preserve"> scopul modificării Contractului nr. __________din ”____”___________ 20___(denumit în continuare Contract), semnat în urma desfășurării procedurii de achiziție publică nr. ________ din ”____” _____________20___ .</w:t>
                  </w:r>
                </w:p>
                <w:p w14:paraId="14E3F49A" w14:textId="77777777" w:rsidR="00D23CBA" w:rsidRPr="00D23CBA" w:rsidRDefault="00D23CBA" w:rsidP="00D23CBA">
                  <w:pPr>
                    <w:jc w:val="both"/>
                    <w:rPr>
                      <w:noProof w:val="0"/>
                      <w:lang w:val="ro-MD" w:eastAsia="ru-RU"/>
                    </w:rPr>
                  </w:pPr>
                </w:p>
                <w:p w14:paraId="082B6C06" w14:textId="77777777" w:rsidR="00D23CBA" w:rsidRPr="00D23CBA" w:rsidRDefault="00D23CBA" w:rsidP="00D23CBA">
                  <w:pPr>
                    <w:ind w:right="34"/>
                    <w:jc w:val="both"/>
                    <w:rPr>
                      <w:noProof w:val="0"/>
                      <w:color w:val="FF0000"/>
                      <w:u w:val="single"/>
                      <w:lang w:val="ro-MD" w:eastAsia="ru-RU"/>
                    </w:rPr>
                  </w:pPr>
                  <w:r w:rsidRPr="00D23CBA">
                    <w:rPr>
                      <w:noProof w:val="0"/>
                      <w:lang w:val="ro-MD" w:eastAsia="ru-RU"/>
                    </w:rPr>
                    <w:t>Prezentul acord se încheie ca urmare a deciziei grupului de lucru pentru achiziții nr._____ din ______________  20____.</w:t>
                  </w:r>
                </w:p>
                <w:p w14:paraId="04DBDEE0" w14:textId="77777777" w:rsidR="00D23CBA" w:rsidRPr="00D23CBA" w:rsidRDefault="00D23CBA" w:rsidP="00D23CBA">
                  <w:pPr>
                    <w:jc w:val="both"/>
                    <w:rPr>
                      <w:noProof w:val="0"/>
                      <w:lang w:val="ro-MD" w:eastAsia="ru-RU"/>
                    </w:rPr>
                  </w:pPr>
                </w:p>
                <w:p w14:paraId="0201EFCD" w14:textId="77777777" w:rsidR="00D23CBA" w:rsidRPr="00D23CBA" w:rsidRDefault="00D23CBA" w:rsidP="00D23CBA">
                  <w:pPr>
                    <w:jc w:val="both"/>
                    <w:rPr>
                      <w:noProof w:val="0"/>
                      <w:lang w:val="ro-MD" w:eastAsia="ru-RU"/>
                    </w:rPr>
                  </w:pPr>
                  <w:r w:rsidRPr="00D23CBA">
                    <w:rPr>
                      <w:noProof w:val="0"/>
                      <w:lang w:val="ro-MD" w:eastAsia="ru-RU"/>
                    </w:rPr>
                    <w:t xml:space="preserve">Orice modificare aplicată prin prezentul acord este obligatorie pentru fiecare parte din Contract, celelalte prevederi nemodificate </w:t>
                  </w:r>
                  <w:proofErr w:type="spellStart"/>
                  <w:r w:rsidRPr="00D23CBA">
                    <w:rPr>
                      <w:noProof w:val="0"/>
                      <w:lang w:val="ro-MD" w:eastAsia="ru-RU"/>
                    </w:rPr>
                    <w:t>rămânînd</w:t>
                  </w:r>
                  <w:proofErr w:type="spellEnd"/>
                  <w:r w:rsidRPr="00D23CBA">
                    <w:rPr>
                      <w:noProof w:val="0"/>
                      <w:lang w:val="ro-MD" w:eastAsia="ru-RU"/>
                    </w:rPr>
                    <w:t xml:space="preserve"> obligatorii în continuare.</w:t>
                  </w:r>
                </w:p>
                <w:p w14:paraId="1F593655" w14:textId="77777777" w:rsidR="00D23CBA" w:rsidRPr="00D23CBA" w:rsidRDefault="00D23CBA" w:rsidP="00D23CBA">
                  <w:pPr>
                    <w:tabs>
                      <w:tab w:val="right" w:pos="10205"/>
                    </w:tabs>
                    <w:rPr>
                      <w:noProof w:val="0"/>
                      <w:lang w:val="ro-MD" w:eastAsia="ru-RU"/>
                    </w:rPr>
                  </w:pPr>
                </w:p>
                <w:p w14:paraId="3C8630D3" w14:textId="77777777" w:rsidR="00D23CBA" w:rsidRPr="00D23CBA" w:rsidRDefault="00D23CBA" w:rsidP="00D23CBA">
                  <w:pPr>
                    <w:ind w:right="-1"/>
                    <w:jc w:val="both"/>
                    <w:rPr>
                      <w:noProof w:val="0"/>
                      <w:lang w:val="ro-MD" w:eastAsia="ru-RU"/>
                    </w:rPr>
                  </w:pPr>
                  <w:r w:rsidRPr="00D23CBA">
                    <w:rPr>
                      <w:noProof w:val="0"/>
                      <w:lang w:val="ro-MD" w:eastAsia="ru-RU"/>
                    </w:rPr>
                    <w:t>Prin prezentul acord, în Contract se aplică următoarele modificări:</w:t>
                  </w:r>
                </w:p>
                <w:p w14:paraId="030BE63F" w14:textId="77777777" w:rsidR="00D23CBA" w:rsidRPr="00D23CBA" w:rsidRDefault="00D23CBA" w:rsidP="00D23CBA">
                  <w:pPr>
                    <w:tabs>
                      <w:tab w:val="left" w:pos="1134"/>
                    </w:tabs>
                    <w:ind w:left="743" w:hanging="360"/>
                    <w:jc w:val="both"/>
                    <w:rPr>
                      <w:noProof w:val="0"/>
                      <w:lang w:val="ro-MD"/>
                    </w:rPr>
                  </w:pPr>
                  <w:r w:rsidRPr="00D23CBA">
                    <w:rPr>
                      <w:noProof w:val="0"/>
                      <w:lang w:val="ro-MD"/>
                    </w:rPr>
                    <w:t>________________________________________________________________________</w:t>
                  </w:r>
                </w:p>
                <w:p w14:paraId="7A8CBF52" w14:textId="77777777" w:rsidR="00D23CBA" w:rsidRPr="00D23CBA" w:rsidRDefault="00D23CBA" w:rsidP="00D23CBA">
                  <w:pPr>
                    <w:tabs>
                      <w:tab w:val="right" w:pos="10205"/>
                    </w:tabs>
                    <w:ind w:left="1134" w:right="-1"/>
                    <w:rPr>
                      <w:lang w:val="ro-MD"/>
                    </w:rPr>
                  </w:pPr>
                </w:p>
                <w:p w14:paraId="0494B517" w14:textId="77777777" w:rsidR="00D23CBA" w:rsidRPr="00D23CBA" w:rsidRDefault="00D23CBA" w:rsidP="00D23CBA">
                  <w:pPr>
                    <w:ind w:right="-1" w:firstLine="567"/>
                    <w:jc w:val="both"/>
                    <w:rPr>
                      <w:lang w:val="ro-MD"/>
                    </w:rPr>
                  </w:pPr>
                  <w:r w:rsidRPr="00D23CBA">
                    <w:rPr>
                      <w:lang w:val="ro-MD"/>
                    </w:rPr>
                    <w:t>Prezentul acord se consideră încheiat la data semnării lui şi intră în vigoare după înregistrarea la una din trezoreriile regionale ale Ministerului Finanțelor.</w:t>
                  </w:r>
                </w:p>
                <w:p w14:paraId="57F3E6FB" w14:textId="77777777" w:rsidR="00D23CBA" w:rsidRPr="00D23CBA" w:rsidRDefault="00D23CBA" w:rsidP="00D23CBA">
                  <w:pPr>
                    <w:keepNext/>
                    <w:keepLines/>
                    <w:spacing w:before="200"/>
                    <w:outlineLvl w:val="1"/>
                    <w:rPr>
                      <w:rFonts w:asciiTheme="majorHAnsi" w:eastAsiaTheme="majorEastAsia" w:hAnsiTheme="majorHAnsi" w:cstheme="majorBidi"/>
                      <w:b/>
                      <w:bCs/>
                      <w:color w:val="5B9BD5" w:themeColor="accent1"/>
                      <w:sz w:val="26"/>
                      <w:lang w:val="ro-MD"/>
                    </w:rPr>
                  </w:pPr>
                </w:p>
                <w:p w14:paraId="42F10ACB" w14:textId="77777777" w:rsidR="00D23CBA" w:rsidRPr="00D23CBA" w:rsidRDefault="00D23CBA" w:rsidP="00D23CBA">
                  <w:pPr>
                    <w:rPr>
                      <w:lang w:val="ro-MD"/>
                    </w:rPr>
                  </w:pPr>
                </w:p>
                <w:p w14:paraId="3437DEE5" w14:textId="77777777" w:rsidR="00D23CBA" w:rsidRPr="00D23CBA" w:rsidRDefault="00D23CBA" w:rsidP="00D23CBA">
                  <w:pPr>
                    <w:jc w:val="center"/>
                    <w:rPr>
                      <w:lang w:val="ro-MD"/>
                    </w:rPr>
                  </w:pPr>
                  <w:r w:rsidRPr="00D23CBA">
                    <w:rPr>
                      <w:b/>
                      <w:bCs/>
                      <w:noProof w:val="0"/>
                      <w:lang w:val="ro-MD"/>
                    </w:rPr>
                    <w:t>SEMNĂTURILE PĂRŢILOR</w:t>
                  </w:r>
                </w:p>
                <w:p w14:paraId="5E6EC62A" w14:textId="77777777" w:rsidR="00D23CBA" w:rsidRPr="00D23CBA" w:rsidRDefault="00D23CBA" w:rsidP="00D23CBA">
                  <w:pPr>
                    <w:rPr>
                      <w:lang w:val="ro-MD"/>
                    </w:rPr>
                  </w:pPr>
                </w:p>
              </w:tc>
            </w:tr>
            <w:tr w:rsidR="00D23CBA" w:rsidRPr="00D23CBA" w14:paraId="72CD31CC" w14:textId="77777777" w:rsidTr="00BC532B">
              <w:trPr>
                <w:trHeight w:val="357"/>
              </w:trPr>
              <w:tc>
                <w:tcPr>
                  <w:tcW w:w="5179" w:type="dxa"/>
                  <w:vAlign w:val="center"/>
                </w:tcPr>
                <w:p w14:paraId="723F9A02" w14:textId="77777777" w:rsidR="00D23CBA" w:rsidRPr="00D23CBA" w:rsidRDefault="00D23CBA" w:rsidP="00D23CBA">
                  <w:pPr>
                    <w:jc w:val="center"/>
                    <w:rPr>
                      <w:b/>
                      <w:lang w:val="ro-MD"/>
                    </w:rPr>
                  </w:pPr>
                  <w:r w:rsidRPr="00D23CBA">
                    <w:rPr>
                      <w:b/>
                      <w:bCs/>
                      <w:noProof w:val="0"/>
                      <w:lang w:val="ro-MD"/>
                    </w:rPr>
                    <w:t>ANTREPRENORUL/PRESTATORUL</w:t>
                  </w:r>
                </w:p>
              </w:tc>
              <w:tc>
                <w:tcPr>
                  <w:tcW w:w="4461" w:type="dxa"/>
                  <w:vAlign w:val="center"/>
                </w:tcPr>
                <w:p w14:paraId="0D04235C" w14:textId="77777777" w:rsidR="00D23CBA" w:rsidRPr="00D23CBA" w:rsidRDefault="00D23CBA" w:rsidP="00D23CBA">
                  <w:pPr>
                    <w:jc w:val="center"/>
                    <w:rPr>
                      <w:noProof w:val="0"/>
                      <w:lang w:val="ro-MD"/>
                    </w:rPr>
                  </w:pPr>
                  <w:r w:rsidRPr="00D23CBA">
                    <w:rPr>
                      <w:b/>
                      <w:bCs/>
                      <w:noProof w:val="0"/>
                      <w:lang w:val="ro-MD"/>
                    </w:rPr>
                    <w:t>BENEFICIAR</w:t>
                  </w:r>
                </w:p>
              </w:tc>
            </w:tr>
            <w:tr w:rsidR="00D23CBA" w:rsidRPr="00D23CBA" w14:paraId="16F9E929" w14:textId="77777777" w:rsidTr="00BC5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44FC53D9" w14:textId="77777777" w:rsidR="00D23CBA" w:rsidRPr="00D23CBA" w:rsidRDefault="00D23CBA" w:rsidP="00D23CBA">
                  <w:pPr>
                    <w:rPr>
                      <w:lang w:val="ro-MD"/>
                    </w:rPr>
                  </w:pPr>
                </w:p>
              </w:tc>
              <w:tc>
                <w:tcPr>
                  <w:tcW w:w="4461" w:type="dxa"/>
                  <w:tcBorders>
                    <w:top w:val="nil"/>
                    <w:left w:val="nil"/>
                    <w:bottom w:val="nil"/>
                    <w:right w:val="nil"/>
                  </w:tcBorders>
                  <w:vAlign w:val="center"/>
                </w:tcPr>
                <w:p w14:paraId="1F2985AC" w14:textId="77777777" w:rsidR="00D23CBA" w:rsidRPr="00D23CBA" w:rsidRDefault="00D23CBA" w:rsidP="00D23CBA">
                  <w:pPr>
                    <w:rPr>
                      <w:lang w:val="ro-MD"/>
                    </w:rPr>
                  </w:pPr>
                </w:p>
              </w:tc>
            </w:tr>
          </w:tbl>
          <w:p w14:paraId="0C727CED" w14:textId="77777777" w:rsidR="00D23CBA" w:rsidRPr="00D23CBA" w:rsidRDefault="00D23CBA" w:rsidP="00D23CBA">
            <w:pPr>
              <w:jc w:val="both"/>
              <w:rPr>
                <w:lang w:val="ro-MD"/>
              </w:rPr>
            </w:pPr>
          </w:p>
          <w:p w14:paraId="7182A41E" w14:textId="77777777" w:rsidR="00D23CBA" w:rsidRPr="00D23CBA" w:rsidRDefault="00D23CBA" w:rsidP="00D23CBA">
            <w:pPr>
              <w:jc w:val="both"/>
              <w:rPr>
                <w:lang w:val="ro-MD"/>
              </w:rPr>
            </w:pPr>
          </w:p>
          <w:p w14:paraId="3BDF053D" w14:textId="77777777" w:rsidR="00D23CBA" w:rsidRPr="00D23CBA" w:rsidRDefault="00D23CBA" w:rsidP="00D23CBA">
            <w:pPr>
              <w:jc w:val="both"/>
              <w:rPr>
                <w:lang w:val="ro-MD"/>
              </w:rPr>
            </w:pPr>
          </w:p>
        </w:tc>
      </w:tr>
    </w:tbl>
    <w:p w14:paraId="1A9DF842" w14:textId="77777777" w:rsidR="00D23CBA" w:rsidRPr="00D23CBA" w:rsidRDefault="00D23CBA" w:rsidP="00D23CBA">
      <w:pPr>
        <w:jc w:val="both"/>
        <w:rPr>
          <w:lang w:val="ro-MD"/>
        </w:rPr>
      </w:pPr>
    </w:p>
    <w:p w14:paraId="7A00CB8E" w14:textId="6994CE14" w:rsidR="00D23CBA" w:rsidRDefault="00D23CBA">
      <w:pPr>
        <w:spacing w:after="160" w:line="259" w:lineRule="auto"/>
        <w:rPr>
          <w:lang w:val="ro-MD"/>
        </w:rPr>
      </w:pPr>
      <w:r>
        <w:rPr>
          <w:lang w:val="ro-MD"/>
        </w:rPr>
        <w:br w:type="page"/>
      </w:r>
    </w:p>
    <w:tbl>
      <w:tblPr>
        <w:tblW w:w="9748" w:type="dxa"/>
        <w:tblInd w:w="-426" w:type="dxa"/>
        <w:tblLayout w:type="fixed"/>
        <w:tblLook w:val="04A0" w:firstRow="1" w:lastRow="0" w:firstColumn="1" w:lastColumn="0" w:noHBand="0" w:noVBand="1"/>
      </w:tblPr>
      <w:tblGrid>
        <w:gridCol w:w="9748"/>
      </w:tblGrid>
      <w:tr w:rsidR="00325E16" w:rsidRPr="00EC30C2" w14:paraId="5DC0F777" w14:textId="77777777" w:rsidTr="00BC532B">
        <w:trPr>
          <w:trHeight w:val="697"/>
        </w:trPr>
        <w:tc>
          <w:tcPr>
            <w:tcW w:w="9748" w:type="dxa"/>
            <w:vAlign w:val="center"/>
          </w:tcPr>
          <w:p w14:paraId="0502552E" w14:textId="77777777" w:rsidR="00325E16" w:rsidRPr="00FF430B" w:rsidRDefault="00325E16" w:rsidP="00BC532B">
            <w:pPr>
              <w:jc w:val="right"/>
              <w:rPr>
                <w:noProof w:val="0"/>
                <w:lang w:val="ro-MD"/>
              </w:rPr>
            </w:pPr>
            <w:r w:rsidRPr="00FF430B">
              <w:rPr>
                <w:noProof w:val="0"/>
                <w:lang w:val="ro-MD"/>
              </w:rPr>
              <w:lastRenderedPageBreak/>
              <w:t>Anexa nr.</w:t>
            </w:r>
            <w:r>
              <w:rPr>
                <w:noProof w:val="0"/>
                <w:lang w:val="ro-MD"/>
              </w:rPr>
              <w:t xml:space="preserve"> </w:t>
            </w:r>
            <w:r w:rsidRPr="00FF430B">
              <w:rPr>
                <w:noProof w:val="0"/>
                <w:lang w:val="ro-MD"/>
              </w:rPr>
              <w:t>28</w:t>
            </w:r>
          </w:p>
          <w:p w14:paraId="458A8194" w14:textId="77777777" w:rsidR="00325E16" w:rsidRDefault="00325E16" w:rsidP="00BC532B">
            <w:pPr>
              <w:jc w:val="right"/>
              <w:rPr>
                <w:noProof w:val="0"/>
                <w:lang w:val="ro-MD"/>
              </w:rPr>
            </w:pPr>
            <w:r>
              <w:rPr>
                <w:noProof w:val="0"/>
                <w:lang w:val="ro-MD"/>
              </w:rPr>
              <w:t>la Documentația standard nr.69</w:t>
            </w:r>
          </w:p>
          <w:p w14:paraId="6D99E99F" w14:textId="77777777" w:rsidR="00325E16" w:rsidRDefault="00325E16" w:rsidP="00BC532B">
            <w:pPr>
              <w:jc w:val="right"/>
              <w:rPr>
                <w:noProof w:val="0"/>
                <w:lang w:val="ro-MD"/>
              </w:rPr>
            </w:pPr>
            <w:r>
              <w:rPr>
                <w:noProof w:val="0"/>
                <w:lang w:val="ro-MD"/>
              </w:rPr>
              <w:t>din 7 mai 2021</w:t>
            </w:r>
          </w:p>
          <w:p w14:paraId="44A47751" w14:textId="77777777" w:rsidR="00325E16" w:rsidRPr="00FF430B" w:rsidRDefault="00325E16" w:rsidP="00BC532B">
            <w:pPr>
              <w:autoSpaceDE w:val="0"/>
              <w:autoSpaceDN w:val="0"/>
              <w:adjustRightInd w:val="0"/>
              <w:ind w:right="23"/>
              <w:jc w:val="center"/>
              <w:rPr>
                <w:b/>
                <w:color w:val="000000"/>
                <w:w w:val="90"/>
                <w:lang w:val="ro-MD"/>
              </w:rPr>
            </w:pPr>
          </w:p>
          <w:p w14:paraId="74823052" w14:textId="77777777" w:rsidR="00325E16" w:rsidRPr="00FF430B" w:rsidRDefault="00325E16" w:rsidP="00BC532B">
            <w:pPr>
              <w:autoSpaceDE w:val="0"/>
              <w:autoSpaceDN w:val="0"/>
              <w:adjustRightInd w:val="0"/>
              <w:ind w:right="23"/>
              <w:jc w:val="center"/>
              <w:rPr>
                <w:b/>
                <w:color w:val="000000"/>
                <w:w w:val="90"/>
                <w:lang w:val="ro-MD"/>
              </w:rPr>
            </w:pPr>
          </w:p>
          <w:p w14:paraId="4184A815" w14:textId="77777777" w:rsidR="00325E16" w:rsidRPr="00FF430B" w:rsidRDefault="00325E16" w:rsidP="00BC532B">
            <w:pPr>
              <w:autoSpaceDE w:val="0"/>
              <w:autoSpaceDN w:val="0"/>
              <w:adjustRightInd w:val="0"/>
              <w:ind w:right="23"/>
              <w:jc w:val="center"/>
              <w:rPr>
                <w:b/>
                <w:bCs/>
                <w:lang w:val="ro-MD"/>
              </w:rPr>
            </w:pPr>
          </w:p>
          <w:p w14:paraId="193115DB" w14:textId="77777777" w:rsidR="00325E16" w:rsidRPr="00FF430B" w:rsidRDefault="00325E16" w:rsidP="00BC532B">
            <w:pPr>
              <w:autoSpaceDE w:val="0"/>
              <w:autoSpaceDN w:val="0"/>
              <w:adjustRightInd w:val="0"/>
              <w:ind w:right="23"/>
              <w:jc w:val="center"/>
              <w:rPr>
                <w:b/>
                <w:bCs/>
                <w:lang w:val="ro-MD"/>
              </w:rPr>
            </w:pPr>
            <w:r w:rsidRPr="00FF430B">
              <w:rPr>
                <w:b/>
                <w:bCs/>
                <w:lang w:val="ro-MD"/>
              </w:rPr>
              <w:t xml:space="preserve">ACORD-CADRU </w:t>
            </w:r>
          </w:p>
          <w:p w14:paraId="0B203F70" w14:textId="77777777" w:rsidR="00325E16" w:rsidRPr="00FF430B" w:rsidRDefault="00325E16" w:rsidP="00BC532B">
            <w:pPr>
              <w:autoSpaceDE w:val="0"/>
              <w:autoSpaceDN w:val="0"/>
              <w:adjustRightInd w:val="0"/>
              <w:ind w:right="23"/>
              <w:jc w:val="center"/>
              <w:rPr>
                <w:lang w:val="ro-MD"/>
              </w:rPr>
            </w:pPr>
            <w:r w:rsidRPr="00FF430B">
              <w:rPr>
                <w:lang w:val="ro-MD"/>
              </w:rPr>
              <w:t>nr. ________ data ___________</w:t>
            </w:r>
          </w:p>
          <w:p w14:paraId="6F2E6D19" w14:textId="77777777" w:rsidR="00325E16" w:rsidRPr="00FF430B" w:rsidRDefault="00325E16" w:rsidP="00BC532B">
            <w:pPr>
              <w:autoSpaceDE w:val="0"/>
              <w:autoSpaceDN w:val="0"/>
              <w:adjustRightInd w:val="0"/>
              <w:ind w:right="23"/>
              <w:jc w:val="center"/>
              <w:rPr>
                <w:lang w:val="ro-MD"/>
              </w:rPr>
            </w:pPr>
          </w:p>
          <w:p w14:paraId="631C47E0" w14:textId="77777777" w:rsidR="00325E16" w:rsidRPr="00FF430B" w:rsidRDefault="00325E16" w:rsidP="00BC532B">
            <w:pPr>
              <w:autoSpaceDE w:val="0"/>
              <w:autoSpaceDN w:val="0"/>
              <w:adjustRightInd w:val="0"/>
              <w:ind w:left="720" w:right="-540"/>
              <w:jc w:val="both"/>
              <w:rPr>
                <w:b/>
                <w:bCs/>
                <w:lang w:val="ro-MD"/>
              </w:rPr>
            </w:pPr>
            <w:r w:rsidRPr="00FF430B">
              <w:rPr>
                <w:b/>
                <w:bCs/>
                <w:lang w:val="ro-MD"/>
              </w:rPr>
              <w:t>1. Părţile acordului-cadru</w:t>
            </w:r>
          </w:p>
          <w:p w14:paraId="4EFE3683" w14:textId="77777777" w:rsidR="00325E16" w:rsidRPr="00FF430B" w:rsidRDefault="00325E16" w:rsidP="00BC532B">
            <w:pPr>
              <w:autoSpaceDE w:val="0"/>
              <w:autoSpaceDN w:val="0"/>
              <w:adjustRightInd w:val="0"/>
              <w:ind w:left="1140" w:right="-540"/>
              <w:jc w:val="both"/>
              <w:rPr>
                <w:b/>
                <w:bCs/>
                <w:lang w:val="ro-MD"/>
              </w:rPr>
            </w:pPr>
          </w:p>
          <w:p w14:paraId="097E2D23" w14:textId="77777777" w:rsidR="00325E16" w:rsidRPr="00FF430B" w:rsidRDefault="00325E16" w:rsidP="00BC532B">
            <w:pPr>
              <w:jc w:val="both"/>
              <w:rPr>
                <w:lang w:val="ro-MD"/>
              </w:rPr>
            </w:pPr>
            <w:r w:rsidRPr="00FF430B">
              <w:rPr>
                <w:lang w:val="ro-MD"/>
              </w:rPr>
              <w:tab/>
              <w:t>În temeiul Legii nr.</w:t>
            </w:r>
            <w:r>
              <w:rPr>
                <w:lang w:val="ro-MD"/>
              </w:rPr>
              <w:t xml:space="preserve"> </w:t>
            </w:r>
            <w:r w:rsidRPr="00FF430B">
              <w:rPr>
                <w:lang w:val="ro-MD"/>
              </w:rPr>
              <w:t>131/2015 privind achizițiile publice, cu modificările ulterioare, s-a încheiat prezentul acord-cadru,</w:t>
            </w:r>
          </w:p>
          <w:p w14:paraId="4896609F" w14:textId="77777777" w:rsidR="00325E16" w:rsidRPr="00FF430B" w:rsidRDefault="00325E16" w:rsidP="00BC532B">
            <w:pPr>
              <w:autoSpaceDE w:val="0"/>
              <w:autoSpaceDN w:val="0"/>
              <w:adjustRightInd w:val="0"/>
              <w:jc w:val="both"/>
              <w:rPr>
                <w:lang w:val="ro-MD"/>
              </w:rPr>
            </w:pPr>
          </w:p>
          <w:p w14:paraId="4C05837C" w14:textId="77777777" w:rsidR="00325E16" w:rsidRPr="00FF430B" w:rsidRDefault="00325E16" w:rsidP="00BC532B">
            <w:pPr>
              <w:autoSpaceDE w:val="0"/>
              <w:autoSpaceDN w:val="0"/>
              <w:adjustRightInd w:val="0"/>
              <w:jc w:val="both"/>
              <w:rPr>
                <w:lang w:val="ro-MD"/>
              </w:rPr>
            </w:pPr>
            <w:r w:rsidRPr="00FF430B">
              <w:rPr>
                <w:lang w:val="ro-MD"/>
              </w:rPr>
              <w:t xml:space="preserve">    între</w:t>
            </w:r>
          </w:p>
          <w:p w14:paraId="0A921014" w14:textId="77777777" w:rsidR="00325E16" w:rsidRPr="00FF430B" w:rsidRDefault="00325E16" w:rsidP="00BC532B">
            <w:pPr>
              <w:autoSpaceDE w:val="0"/>
              <w:autoSpaceDN w:val="0"/>
              <w:adjustRightInd w:val="0"/>
              <w:jc w:val="both"/>
              <w:rPr>
                <w:lang w:val="ro-MD"/>
              </w:rPr>
            </w:pPr>
          </w:p>
          <w:p w14:paraId="207F958D" w14:textId="77777777" w:rsidR="00325E16" w:rsidRPr="00FF430B" w:rsidRDefault="00325E16" w:rsidP="00BC532B">
            <w:pPr>
              <w:jc w:val="both"/>
              <w:rPr>
                <w:lang w:val="ro-MD"/>
              </w:rPr>
            </w:pPr>
            <w:r w:rsidRPr="00FF430B">
              <w:rPr>
                <w:rStyle w:val="ln2tparagraf"/>
                <w:i/>
                <w:lang w:val="ro-MD"/>
              </w:rPr>
              <w:t>(Denumirea autorităţii contractante)…………………………</w:t>
            </w:r>
            <w:r w:rsidRPr="00FF430B">
              <w:rPr>
                <w:rStyle w:val="ln2tparagraf"/>
                <w:lang w:val="ro-MD"/>
              </w:rPr>
              <w:t>,</w:t>
            </w:r>
            <w:r>
              <w:rPr>
                <w:rStyle w:val="ln2tparagraf"/>
                <w:lang w:val="ro-MD"/>
              </w:rPr>
              <w:t xml:space="preserve"> </w:t>
            </w:r>
            <w:r w:rsidRPr="00FF430B">
              <w:rPr>
                <w:rStyle w:val="ln2tparagraf"/>
                <w:lang w:val="ro-MD"/>
              </w:rPr>
              <w:t xml:space="preserve">adresa completă:……………………..,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promitent-executor/prestator</w:t>
            </w:r>
            <w:r w:rsidRPr="00FF430B">
              <w:rPr>
                <w:lang w:val="ro-MD"/>
              </w:rPr>
              <w:t>, pe de alta parte.</w:t>
            </w:r>
          </w:p>
          <w:p w14:paraId="5999043C" w14:textId="77777777" w:rsidR="00325E16" w:rsidRPr="00FF430B" w:rsidRDefault="00325E16" w:rsidP="00BC532B">
            <w:pPr>
              <w:autoSpaceDE w:val="0"/>
              <w:autoSpaceDN w:val="0"/>
              <w:adjustRightInd w:val="0"/>
              <w:jc w:val="both"/>
              <w:rPr>
                <w:lang w:val="ro-MD"/>
              </w:rPr>
            </w:pPr>
          </w:p>
          <w:p w14:paraId="5E444C9C" w14:textId="77777777" w:rsidR="00325E16" w:rsidRPr="00FF430B" w:rsidRDefault="00325E16" w:rsidP="00BC532B">
            <w:pPr>
              <w:autoSpaceDE w:val="0"/>
              <w:autoSpaceDN w:val="0"/>
              <w:adjustRightInd w:val="0"/>
              <w:ind w:left="710"/>
              <w:jc w:val="both"/>
              <w:rPr>
                <w:b/>
                <w:bCs/>
                <w:lang w:val="ro-MD"/>
              </w:rPr>
            </w:pPr>
            <w:r w:rsidRPr="00FF430B">
              <w:rPr>
                <w:b/>
                <w:bCs/>
                <w:lang w:val="ro-MD"/>
              </w:rPr>
              <w:t>2. Scopul acordului-cadru</w:t>
            </w:r>
          </w:p>
          <w:p w14:paraId="7D3BDC34" w14:textId="77777777" w:rsidR="00325E16" w:rsidRPr="00FF430B" w:rsidRDefault="00325E16" w:rsidP="00BC532B">
            <w:pPr>
              <w:autoSpaceDE w:val="0"/>
              <w:autoSpaceDN w:val="0"/>
              <w:adjustRightInd w:val="0"/>
              <w:jc w:val="both"/>
              <w:rPr>
                <w:b/>
                <w:bCs/>
                <w:lang w:val="ro-MD"/>
              </w:rPr>
            </w:pPr>
          </w:p>
          <w:p w14:paraId="7C7BA76E" w14:textId="77777777" w:rsidR="00325E16" w:rsidRPr="00FF430B" w:rsidRDefault="00325E16" w:rsidP="00BC532B">
            <w:pPr>
              <w:jc w:val="both"/>
              <w:rPr>
                <w:lang w:val="ro-MD"/>
              </w:rPr>
            </w:pPr>
            <w:r w:rsidRPr="00FF430B">
              <w:rPr>
                <w:lang w:val="ro-MD"/>
              </w:rPr>
              <w:t>2.1 Scopul acordului-cadru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2ED32092" w14:textId="77777777" w:rsidR="00325E16" w:rsidRPr="00FF430B" w:rsidRDefault="00325E16" w:rsidP="00BC532B">
            <w:pPr>
              <w:autoSpaceDE w:val="0"/>
              <w:autoSpaceDN w:val="0"/>
              <w:adjustRightInd w:val="0"/>
              <w:jc w:val="both"/>
              <w:rPr>
                <w:lang w:val="ro-MD"/>
              </w:rPr>
            </w:pPr>
          </w:p>
          <w:p w14:paraId="74955362" w14:textId="77777777" w:rsidR="00325E16" w:rsidRPr="00FF430B" w:rsidRDefault="00325E16" w:rsidP="00BC532B">
            <w:pPr>
              <w:jc w:val="both"/>
              <w:rPr>
                <w:lang w:val="ro-MD"/>
              </w:rPr>
            </w:pPr>
            <w:r w:rsidRPr="00FF430B">
              <w:rPr>
                <w:lang w:val="ro-MD"/>
              </w:rPr>
              <w:t>2.2 Contractele ce urmează a fi atribuite au ca obiect lucrări sau servicii de proiectare prestate de către agenți autorizați în vederea achiziționării, în funcție de necesitățile concrete ale autorității contractante, cuprinse în Caietul de Sarcini și celelalte părți ale Documentației de atribuire sau în Invitațiile de participare la reofertare.</w:t>
            </w:r>
          </w:p>
          <w:p w14:paraId="1FACC858" w14:textId="77777777" w:rsidR="00325E16" w:rsidRPr="00FF430B" w:rsidRDefault="00325E16" w:rsidP="00BC532B">
            <w:pPr>
              <w:autoSpaceDE w:val="0"/>
              <w:autoSpaceDN w:val="0"/>
              <w:adjustRightInd w:val="0"/>
              <w:jc w:val="both"/>
              <w:rPr>
                <w:lang w:val="ro-MD"/>
              </w:rPr>
            </w:pPr>
          </w:p>
          <w:p w14:paraId="428EA79E" w14:textId="77777777" w:rsidR="00325E16" w:rsidRPr="00FF430B" w:rsidRDefault="00325E16" w:rsidP="00BC532B">
            <w:pPr>
              <w:autoSpaceDE w:val="0"/>
              <w:autoSpaceDN w:val="0"/>
              <w:adjustRightInd w:val="0"/>
              <w:jc w:val="both"/>
              <w:rPr>
                <w:b/>
                <w:bCs/>
                <w:lang w:val="ro-MD"/>
              </w:rPr>
            </w:pPr>
            <w:r w:rsidRPr="00FF430B">
              <w:rPr>
                <w:b/>
                <w:bCs/>
                <w:lang w:val="ro-MD"/>
              </w:rPr>
              <w:t xml:space="preserve">           3. Durata acordului-cadru</w:t>
            </w:r>
          </w:p>
          <w:p w14:paraId="75C13575" w14:textId="77777777" w:rsidR="00325E16" w:rsidRPr="00FF430B" w:rsidRDefault="00325E16" w:rsidP="00BC532B">
            <w:pPr>
              <w:autoSpaceDE w:val="0"/>
              <w:autoSpaceDN w:val="0"/>
              <w:adjustRightInd w:val="0"/>
              <w:jc w:val="both"/>
              <w:rPr>
                <w:b/>
                <w:bCs/>
                <w:lang w:val="ro-MD"/>
              </w:rPr>
            </w:pPr>
          </w:p>
          <w:p w14:paraId="102CBA46" w14:textId="77777777" w:rsidR="00325E16" w:rsidRPr="00FF430B" w:rsidRDefault="00325E16" w:rsidP="00BC532B">
            <w:pPr>
              <w:autoSpaceDE w:val="0"/>
              <w:autoSpaceDN w:val="0"/>
              <w:adjustRightInd w:val="0"/>
              <w:jc w:val="both"/>
              <w:rPr>
                <w:lang w:val="ro-MD"/>
              </w:rPr>
            </w:pPr>
            <w:r w:rsidRPr="00FF430B">
              <w:rPr>
                <w:lang w:val="ro-MD"/>
              </w:rPr>
              <w:t>3.1 Durata prezentului acord-cadru este de ....... ani şi ……………. de luni, începând de la data semnării.</w:t>
            </w:r>
          </w:p>
          <w:p w14:paraId="1EF2D125" w14:textId="77777777" w:rsidR="00325E16" w:rsidRPr="00FF430B" w:rsidRDefault="00325E16" w:rsidP="00BC532B">
            <w:pPr>
              <w:autoSpaceDE w:val="0"/>
              <w:autoSpaceDN w:val="0"/>
              <w:adjustRightInd w:val="0"/>
              <w:jc w:val="both"/>
              <w:rPr>
                <w:lang w:val="ro-MD"/>
              </w:rPr>
            </w:pPr>
          </w:p>
          <w:p w14:paraId="644E3761" w14:textId="77777777" w:rsidR="00325E16" w:rsidRPr="00FF430B" w:rsidRDefault="00325E16" w:rsidP="00BC532B">
            <w:pPr>
              <w:tabs>
                <w:tab w:val="left" w:pos="719"/>
              </w:tabs>
              <w:autoSpaceDE w:val="0"/>
              <w:autoSpaceDN w:val="0"/>
              <w:adjustRightInd w:val="0"/>
              <w:ind w:left="568"/>
              <w:jc w:val="both"/>
              <w:rPr>
                <w:b/>
                <w:bCs/>
                <w:lang w:val="ro-MD"/>
              </w:rPr>
            </w:pPr>
            <w:r>
              <w:rPr>
                <w:b/>
                <w:bCs/>
                <w:lang w:val="ro-MD"/>
              </w:rPr>
              <w:t xml:space="preserve">  </w:t>
            </w:r>
            <w:r w:rsidRPr="00FF430B">
              <w:rPr>
                <w:b/>
                <w:bCs/>
                <w:lang w:val="ro-MD"/>
              </w:rPr>
              <w:t>4.  Obligaţiile promitentului-executor/prestator</w:t>
            </w:r>
          </w:p>
          <w:p w14:paraId="27AF7442" w14:textId="77777777" w:rsidR="00325E16" w:rsidRPr="00FF430B" w:rsidRDefault="00325E16" w:rsidP="00BC532B">
            <w:pPr>
              <w:autoSpaceDE w:val="0"/>
              <w:autoSpaceDN w:val="0"/>
              <w:adjustRightInd w:val="0"/>
              <w:jc w:val="both"/>
              <w:rPr>
                <w:b/>
                <w:bCs/>
                <w:i/>
                <w:iCs/>
                <w:lang w:val="ro-MD"/>
              </w:rPr>
            </w:pPr>
          </w:p>
          <w:p w14:paraId="110BD0A9" w14:textId="77777777" w:rsidR="00325E16" w:rsidRPr="00FF430B" w:rsidRDefault="00325E16" w:rsidP="00BC532B">
            <w:pPr>
              <w:jc w:val="both"/>
              <w:rPr>
                <w:lang w:val="ro-MD"/>
              </w:rPr>
            </w:pPr>
            <w:r w:rsidRPr="00FF430B">
              <w:rPr>
                <w:lang w:val="ro-MD"/>
              </w:rPr>
              <w:t>4.1 Promitenții executori/prestatori se obligă să răspundă invitațiilor la reofertare și, în caz că au fost selectați, să efectueze lucrările și/sau să presteze serviciile astfel cum au fost prevăzute în documentația de atribuire și în acordul-cadru, ori de câte ori autoritatea contractantă solicită acest lucru.</w:t>
            </w:r>
          </w:p>
          <w:p w14:paraId="0D509E37" w14:textId="77777777" w:rsidR="00325E16" w:rsidRPr="00FF430B" w:rsidRDefault="00325E16" w:rsidP="00BC532B">
            <w:pPr>
              <w:jc w:val="both"/>
              <w:rPr>
                <w:lang w:val="ro-MD"/>
              </w:rPr>
            </w:pPr>
            <w:r w:rsidRPr="00FF430B">
              <w:rPr>
                <w:lang w:val="ro-MD"/>
              </w:rPr>
              <w:t>4.2 Promitenții executori/prestatori se obligă să nu transfere, nici total și nici parţial, obligaţiile asumate prin prezentul acord-cadru.</w:t>
            </w:r>
          </w:p>
          <w:p w14:paraId="68D26E02" w14:textId="77777777" w:rsidR="00325E16" w:rsidRPr="00FF430B" w:rsidRDefault="00325E16" w:rsidP="00BC532B">
            <w:pPr>
              <w:autoSpaceDE w:val="0"/>
              <w:autoSpaceDN w:val="0"/>
              <w:adjustRightInd w:val="0"/>
              <w:jc w:val="both"/>
              <w:rPr>
                <w:i/>
                <w:iCs/>
                <w:lang w:val="ro-MD"/>
              </w:rPr>
            </w:pPr>
          </w:p>
          <w:p w14:paraId="6BD32E3F" w14:textId="77777777" w:rsidR="00325E16" w:rsidRPr="00FF430B" w:rsidRDefault="00325E16" w:rsidP="00BC532B">
            <w:pPr>
              <w:tabs>
                <w:tab w:val="left" w:pos="600"/>
              </w:tabs>
              <w:autoSpaceDE w:val="0"/>
              <w:autoSpaceDN w:val="0"/>
              <w:adjustRightInd w:val="0"/>
              <w:jc w:val="both"/>
              <w:rPr>
                <w:b/>
                <w:bCs/>
                <w:lang w:val="ro-MD"/>
              </w:rPr>
            </w:pPr>
            <w:r>
              <w:rPr>
                <w:b/>
                <w:bCs/>
                <w:lang w:val="ro-MD"/>
              </w:rPr>
              <w:t xml:space="preserve">           </w:t>
            </w:r>
            <w:r w:rsidRPr="00FF430B">
              <w:rPr>
                <w:b/>
                <w:bCs/>
                <w:lang w:val="ro-MD"/>
              </w:rPr>
              <w:t xml:space="preserve">5. </w:t>
            </w:r>
            <w:r>
              <w:rPr>
                <w:b/>
                <w:bCs/>
                <w:lang w:val="ro-MD"/>
              </w:rPr>
              <w:t xml:space="preserve"> </w:t>
            </w:r>
            <w:r w:rsidRPr="00FF430B">
              <w:rPr>
                <w:b/>
                <w:bCs/>
                <w:lang w:val="ro-MD"/>
              </w:rPr>
              <w:t>Obligaţiile promitentului-achizitor</w:t>
            </w:r>
          </w:p>
          <w:p w14:paraId="1FA219D4" w14:textId="77777777" w:rsidR="00325E16" w:rsidRPr="00FF430B" w:rsidRDefault="00325E16" w:rsidP="00BC532B">
            <w:pPr>
              <w:autoSpaceDE w:val="0"/>
              <w:autoSpaceDN w:val="0"/>
              <w:adjustRightInd w:val="0"/>
              <w:jc w:val="both"/>
              <w:rPr>
                <w:b/>
                <w:bCs/>
                <w:lang w:val="ro-MD"/>
              </w:rPr>
            </w:pPr>
          </w:p>
          <w:p w14:paraId="28C5A612" w14:textId="77777777" w:rsidR="00325E16" w:rsidRPr="00FF430B" w:rsidRDefault="00325E16" w:rsidP="00BC532B">
            <w:pPr>
              <w:jc w:val="both"/>
              <w:rPr>
                <w:lang w:val="ro-MD"/>
              </w:rPr>
            </w:pPr>
            <w:r w:rsidRPr="00FF430B">
              <w:rPr>
                <w:lang w:val="ro-MD"/>
              </w:rPr>
              <w:t xml:space="preserve">5.1 Promitentul-achizitor se obligă ca, în conformitate cu prevederile documentației de atribuire și a prezentului acord-cadru, să achiziționeze lucrări și/sau servicii de proiectare, prin reluarea </w:t>
            </w:r>
            <w:r w:rsidRPr="00FF430B">
              <w:rPr>
                <w:lang w:val="ro-MD"/>
              </w:rPr>
              <w:lastRenderedPageBreak/>
              <w:t>competiției între semnatarii prezentului acord-cadru și/sau fără reluarea competiției, în cazul în care cuprinsul acestuia stabilește toate termenele și condițiile care reglementează execuția lucrărilor și prestarea serviciilor de proiectare care constituie obiectul achiziției prevăzute în acordul-cadru, precum și condițiile obiective în funcție de care se stabilește caredintre operatorii economici parte la acordul-cadru va executa lucrările sau va presta serviciile de proiectare, respectiv, prin atribuirea către aceștia de contracte subsecvente, în urma reluării competiției potrivit prevederilor documentației de atribuire.</w:t>
            </w:r>
          </w:p>
          <w:p w14:paraId="4180C207" w14:textId="77777777" w:rsidR="00325E16" w:rsidRPr="00FF430B" w:rsidRDefault="00325E16" w:rsidP="00BC532B">
            <w:pPr>
              <w:autoSpaceDE w:val="0"/>
              <w:autoSpaceDN w:val="0"/>
              <w:adjustRightInd w:val="0"/>
              <w:jc w:val="both"/>
              <w:rPr>
                <w:b/>
                <w:bCs/>
                <w:lang w:val="ro-MD"/>
              </w:rPr>
            </w:pPr>
          </w:p>
          <w:p w14:paraId="03A056F2" w14:textId="77777777" w:rsidR="00325E16" w:rsidRPr="00FF430B" w:rsidRDefault="00325E16" w:rsidP="00BC532B">
            <w:pPr>
              <w:tabs>
                <w:tab w:val="left" w:pos="600"/>
              </w:tabs>
              <w:ind w:left="300"/>
              <w:jc w:val="both"/>
              <w:rPr>
                <w:b/>
                <w:bCs/>
                <w:lang w:val="ro-MD"/>
              </w:rPr>
            </w:pPr>
            <w:r>
              <w:rPr>
                <w:b/>
                <w:bCs/>
                <w:lang w:val="ro-MD"/>
              </w:rPr>
              <w:t xml:space="preserve">      </w:t>
            </w:r>
            <w:r w:rsidRPr="00FF430B">
              <w:rPr>
                <w:b/>
                <w:bCs/>
                <w:lang w:val="ro-MD"/>
              </w:rPr>
              <w:t>6. Rezoluțiune unilaterală</w:t>
            </w:r>
          </w:p>
          <w:p w14:paraId="39343192" w14:textId="77777777" w:rsidR="00325E16" w:rsidRPr="00FF430B" w:rsidRDefault="00325E16" w:rsidP="00BC532B">
            <w:pPr>
              <w:ind w:left="660"/>
              <w:jc w:val="both"/>
              <w:rPr>
                <w:b/>
                <w:bCs/>
                <w:lang w:val="ro-MD"/>
              </w:rPr>
            </w:pPr>
          </w:p>
          <w:p w14:paraId="225E7599" w14:textId="77777777" w:rsidR="00325E16" w:rsidRPr="00FF430B" w:rsidRDefault="00325E16" w:rsidP="00BC532B">
            <w:pPr>
              <w:jc w:val="both"/>
              <w:rPr>
                <w:lang w:val="ro-MD"/>
              </w:rPr>
            </w:pPr>
            <w:r w:rsidRPr="00FF430B">
              <w:rPr>
                <w:lang w:val="ro-MD"/>
              </w:rPr>
              <w:t>6.1. Partea promitentă este în drept să rezoluționeze unilateral acordul–cadru ca urmare a neîndeplinirii sau îndeplinirii în mod necorespunzător a obligaţiilor asumate prin prezentul acord- cadru, de către cealaltă parte.</w:t>
            </w:r>
          </w:p>
          <w:p w14:paraId="1CD233F8" w14:textId="77777777" w:rsidR="00325E16" w:rsidRPr="00FF430B" w:rsidRDefault="00325E16" w:rsidP="00BC532B">
            <w:pPr>
              <w:tabs>
                <w:tab w:val="left" w:pos="729"/>
              </w:tabs>
              <w:jc w:val="both"/>
              <w:rPr>
                <w:lang w:val="ro-MD"/>
              </w:rPr>
            </w:pPr>
            <w:r w:rsidRPr="00FF430B">
              <w:rPr>
                <w:lang w:val="ro-MD"/>
              </w:rPr>
              <w:t>6.2. Rezoluțiunea unilaterală determină încetarea efectelor juridice a acordului-cadru cu condiția ca promitentul-achizitor să anunţe în scris  promitentul–executor/prestator cu 10 zile înainte de data încetării acestuia.</w:t>
            </w:r>
          </w:p>
          <w:p w14:paraId="47206C36" w14:textId="77777777" w:rsidR="00325E16" w:rsidRPr="00FF430B" w:rsidRDefault="00325E16" w:rsidP="00BC532B">
            <w:pPr>
              <w:autoSpaceDE w:val="0"/>
              <w:autoSpaceDN w:val="0"/>
              <w:adjustRightInd w:val="0"/>
              <w:ind w:firstLine="720"/>
              <w:jc w:val="both"/>
              <w:rPr>
                <w:lang w:val="ro-MD"/>
              </w:rPr>
            </w:pPr>
          </w:p>
          <w:p w14:paraId="41E43985" w14:textId="77777777" w:rsidR="00325E16" w:rsidRPr="00FF430B" w:rsidRDefault="00325E16" w:rsidP="00325E16">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acordului-cadru:</w:t>
            </w:r>
          </w:p>
          <w:p w14:paraId="6B7F7E5A" w14:textId="77777777" w:rsidR="00325E16" w:rsidRPr="00FF430B" w:rsidRDefault="00325E16" w:rsidP="00BC532B">
            <w:pPr>
              <w:autoSpaceDE w:val="0"/>
              <w:autoSpaceDN w:val="0"/>
              <w:adjustRightInd w:val="0"/>
              <w:ind w:left="660"/>
              <w:jc w:val="both"/>
              <w:rPr>
                <w:b/>
                <w:bCs/>
                <w:lang w:val="ro-MD"/>
              </w:rPr>
            </w:pPr>
          </w:p>
          <w:p w14:paraId="151F3723" w14:textId="77777777" w:rsidR="00325E16" w:rsidRPr="00FF430B" w:rsidRDefault="00325E16" w:rsidP="00BC532B">
            <w:pPr>
              <w:autoSpaceDE w:val="0"/>
              <w:autoSpaceDN w:val="0"/>
              <w:adjustRightInd w:val="0"/>
              <w:jc w:val="both"/>
              <w:rPr>
                <w:iCs/>
                <w:lang w:val="ro-MD"/>
              </w:rPr>
            </w:pPr>
            <w:r w:rsidRPr="00FF430B">
              <w:rPr>
                <w:iCs/>
                <w:lang w:val="ro-MD"/>
              </w:rPr>
              <w:t>a) propunerea tehnică;</w:t>
            </w:r>
          </w:p>
          <w:p w14:paraId="6992F7AE" w14:textId="77777777" w:rsidR="00325E16" w:rsidRPr="00FF430B" w:rsidRDefault="00325E16" w:rsidP="00BC532B">
            <w:pPr>
              <w:jc w:val="both"/>
              <w:rPr>
                <w:lang w:val="ro-MD"/>
              </w:rPr>
            </w:pPr>
            <w:r w:rsidRPr="00FF430B">
              <w:rPr>
                <w:lang w:val="ro-MD"/>
              </w:rPr>
              <w:t>b) propunerea financiară;</w:t>
            </w:r>
          </w:p>
          <w:p w14:paraId="4634B05E" w14:textId="77777777" w:rsidR="00325E16" w:rsidRPr="00FF430B" w:rsidRDefault="00325E16" w:rsidP="00BC532B">
            <w:pPr>
              <w:jc w:val="both"/>
              <w:rPr>
                <w:lang w:val="ro-MD"/>
              </w:rPr>
            </w:pPr>
            <w:r w:rsidRPr="00FF430B">
              <w:rPr>
                <w:lang w:val="ro-MD"/>
              </w:rPr>
              <w:t>c) caietul de sarcini;</w:t>
            </w:r>
          </w:p>
          <w:p w14:paraId="6E5EDE09" w14:textId="77777777" w:rsidR="00325E16" w:rsidRPr="00FF430B" w:rsidRDefault="00325E16" w:rsidP="00BC532B">
            <w:pPr>
              <w:autoSpaceDE w:val="0"/>
              <w:autoSpaceDN w:val="0"/>
              <w:adjustRightInd w:val="0"/>
              <w:jc w:val="both"/>
              <w:rPr>
                <w:lang w:val="ro-MD"/>
              </w:rPr>
            </w:pPr>
            <w:r w:rsidRPr="00FF430B">
              <w:rPr>
                <w:lang w:val="ro-MD"/>
              </w:rPr>
              <w:t>d) alte anexe, după caz.</w:t>
            </w:r>
          </w:p>
          <w:p w14:paraId="487901F2" w14:textId="77777777" w:rsidR="00325E16" w:rsidRPr="00FF430B" w:rsidRDefault="00325E16" w:rsidP="00BC532B">
            <w:pPr>
              <w:autoSpaceDE w:val="0"/>
              <w:autoSpaceDN w:val="0"/>
              <w:adjustRightInd w:val="0"/>
              <w:jc w:val="both"/>
              <w:rPr>
                <w:lang w:val="ro-MD"/>
              </w:rPr>
            </w:pPr>
          </w:p>
          <w:p w14:paraId="654C725C" w14:textId="77777777" w:rsidR="00325E16" w:rsidRPr="00FF430B" w:rsidRDefault="00325E16" w:rsidP="00325E16">
            <w:pPr>
              <w:pStyle w:val="ListParagraph"/>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40CC1E45" w14:textId="77777777" w:rsidR="00325E16" w:rsidRPr="00FF430B" w:rsidRDefault="00325E16" w:rsidP="00BC532B">
            <w:pPr>
              <w:pStyle w:val="ListParagraph"/>
              <w:numPr>
                <w:ilvl w:val="0"/>
                <w:numId w:val="0"/>
              </w:numPr>
              <w:autoSpaceDE w:val="0"/>
              <w:autoSpaceDN w:val="0"/>
              <w:adjustRightInd w:val="0"/>
              <w:ind w:left="660"/>
              <w:rPr>
                <w:b/>
                <w:bCs/>
                <w:lang w:val="ro-MD"/>
              </w:rPr>
            </w:pPr>
          </w:p>
          <w:p w14:paraId="71B217A7" w14:textId="77777777" w:rsidR="00325E16" w:rsidRPr="00FF430B" w:rsidRDefault="00325E16" w:rsidP="00BC532B">
            <w:pPr>
              <w:jc w:val="both"/>
              <w:rPr>
                <w:lang w:val="ro-MD"/>
              </w:rPr>
            </w:pPr>
            <w:r w:rsidRPr="00FF430B">
              <w:rPr>
                <w:lang w:val="ro-MD"/>
              </w:rPr>
              <w:t>8.1    Prezentul acord-cadru încetează de drept- prin ajungerea la termen;</w:t>
            </w:r>
          </w:p>
          <w:p w14:paraId="584252A9" w14:textId="77777777" w:rsidR="00325E16" w:rsidRPr="00FF430B" w:rsidRDefault="00325E16" w:rsidP="00BC532B">
            <w:pPr>
              <w:jc w:val="both"/>
              <w:rPr>
                <w:lang w:val="ro-MD"/>
              </w:rPr>
            </w:pPr>
            <w:r w:rsidRPr="00FF430B">
              <w:rPr>
                <w:lang w:val="ro-MD"/>
              </w:rPr>
              <w:t>8.2    Acordul-cadru poate înceta şi în următoarele cazuri:</w:t>
            </w:r>
          </w:p>
          <w:p w14:paraId="0369F3F1" w14:textId="77777777" w:rsidR="00325E16" w:rsidRPr="00FF430B" w:rsidRDefault="00325E16" w:rsidP="00325E16">
            <w:pPr>
              <w:pStyle w:val="ListParagraph"/>
              <w:numPr>
                <w:ilvl w:val="0"/>
                <w:numId w:val="50"/>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12C0102A" w14:textId="77777777" w:rsidR="00325E16" w:rsidRPr="00FF430B" w:rsidRDefault="00325E16" w:rsidP="00325E16">
            <w:pPr>
              <w:pStyle w:val="ListParagraph"/>
              <w:numPr>
                <w:ilvl w:val="0"/>
                <w:numId w:val="50"/>
              </w:numPr>
              <w:tabs>
                <w:tab w:val="clear" w:pos="1134"/>
                <w:tab w:val="left" w:pos="710"/>
              </w:tabs>
              <w:ind w:left="0" w:firstLine="426"/>
              <w:rPr>
                <w:lang w:val="ro-MD"/>
              </w:rPr>
            </w:pPr>
            <w:r w:rsidRPr="00FF430B">
              <w:rPr>
                <w:lang w:val="ro-MD"/>
              </w:rPr>
              <w:t xml:space="preserve">prin rezoluțiunea de către o parte, ca urmare a neîndeplinirii sau îndeplinirii în mod necorespunzător a </w:t>
            </w:r>
            <w:proofErr w:type="spellStart"/>
            <w:r w:rsidRPr="00FF430B">
              <w:rPr>
                <w:lang w:val="ro-MD"/>
              </w:rPr>
              <w:t>obligaţiilor</w:t>
            </w:r>
            <w:proofErr w:type="spellEnd"/>
            <w:r w:rsidRPr="00FF430B">
              <w:rPr>
                <w:lang w:val="ro-MD"/>
              </w:rPr>
              <w:t xml:space="preserve"> asumate prin prezentul acord–cadru de către cealaltă parte, cu notificare prealabilă de.... zile a </w:t>
            </w:r>
            <w:proofErr w:type="spellStart"/>
            <w:r w:rsidRPr="00FF430B">
              <w:rPr>
                <w:lang w:val="ro-MD"/>
              </w:rPr>
              <w:t>părţii</w:t>
            </w:r>
            <w:proofErr w:type="spellEnd"/>
            <w:r w:rsidRPr="00FF430B">
              <w:rPr>
                <w:lang w:val="ro-MD"/>
              </w:rPr>
              <w:t xml:space="preserve"> în culpă.</w:t>
            </w:r>
          </w:p>
          <w:p w14:paraId="6D38C3CB" w14:textId="77777777" w:rsidR="00325E16" w:rsidRPr="00FF430B" w:rsidRDefault="00325E16" w:rsidP="00BC532B">
            <w:pPr>
              <w:autoSpaceDE w:val="0"/>
              <w:autoSpaceDN w:val="0"/>
              <w:adjustRightInd w:val="0"/>
              <w:jc w:val="both"/>
              <w:rPr>
                <w:lang w:val="ro-MD"/>
              </w:rPr>
            </w:pPr>
          </w:p>
          <w:p w14:paraId="35BC26DA" w14:textId="77777777" w:rsidR="00325E16" w:rsidRPr="00FF430B" w:rsidRDefault="00325E16" w:rsidP="00BC532B">
            <w:pPr>
              <w:jc w:val="both"/>
              <w:rPr>
                <w:i/>
                <w:lang w:val="ro-MD"/>
              </w:rPr>
            </w:pPr>
            <w:r w:rsidRPr="00FF430B">
              <w:rPr>
                <w:i/>
                <w:lang w:val="ro-MD"/>
              </w:rPr>
              <w:t>CLAUZE APLICABILE CONTRACTELOR SUBSECVENTE</w:t>
            </w:r>
          </w:p>
          <w:p w14:paraId="0E2B4673" w14:textId="77777777" w:rsidR="00325E16" w:rsidRPr="00FF430B" w:rsidRDefault="00325E16" w:rsidP="00BC532B">
            <w:pPr>
              <w:jc w:val="both"/>
              <w:rPr>
                <w:lang w:val="ro-MD"/>
              </w:rPr>
            </w:pPr>
          </w:p>
          <w:p w14:paraId="2D3A67AB" w14:textId="77777777" w:rsidR="00325E16" w:rsidRPr="00FF430B" w:rsidRDefault="00325E16" w:rsidP="00325E16">
            <w:pPr>
              <w:pStyle w:val="ListParagraph"/>
              <w:numPr>
                <w:ilvl w:val="0"/>
                <w:numId w:val="30"/>
              </w:numPr>
              <w:tabs>
                <w:tab w:val="clear" w:pos="660"/>
                <w:tab w:val="num" w:pos="852"/>
              </w:tabs>
              <w:ind w:hanging="92"/>
              <w:rPr>
                <w:b/>
                <w:lang w:val="ro-MD"/>
              </w:rPr>
            </w:pPr>
            <w:r w:rsidRPr="00FF430B">
              <w:rPr>
                <w:b/>
                <w:lang w:val="ro-MD"/>
              </w:rPr>
              <w:t xml:space="preserve">Executarea contractelor subsecvente </w:t>
            </w:r>
          </w:p>
          <w:p w14:paraId="34A7E64F" w14:textId="77777777" w:rsidR="00325E16" w:rsidRPr="00FF430B" w:rsidRDefault="00325E16" w:rsidP="00BC532B">
            <w:pPr>
              <w:pStyle w:val="ListParagraph"/>
              <w:numPr>
                <w:ilvl w:val="0"/>
                <w:numId w:val="0"/>
              </w:numPr>
              <w:ind w:left="660"/>
              <w:rPr>
                <w:b/>
                <w:lang w:val="ro-MD"/>
              </w:rPr>
            </w:pPr>
          </w:p>
          <w:p w14:paraId="283B40B7" w14:textId="77777777" w:rsidR="00325E16" w:rsidRPr="00FF430B" w:rsidRDefault="00325E16" w:rsidP="00BC532B">
            <w:pPr>
              <w:jc w:val="both"/>
              <w:rPr>
                <w:lang w:val="ro-MD"/>
              </w:rPr>
            </w:pPr>
            <w:r w:rsidRPr="00FF430B">
              <w:rPr>
                <w:lang w:val="ro-MD"/>
              </w:rPr>
              <w:t>9.1 Executarea contractelor subsecvente va începe din momentul încheierii acestora.</w:t>
            </w:r>
          </w:p>
          <w:p w14:paraId="042E620F" w14:textId="77777777" w:rsidR="00325E16" w:rsidRPr="00FF430B" w:rsidRDefault="00325E16" w:rsidP="00BC532B">
            <w:pPr>
              <w:jc w:val="both"/>
              <w:rPr>
                <w:lang w:val="ro-MD"/>
              </w:rPr>
            </w:pPr>
            <w:r w:rsidRPr="00FF430B">
              <w:rPr>
                <w:lang w:val="ro-MD"/>
              </w:rPr>
              <w:t>9.2 Prestatorul are obligaţia de a începe executarea lucrărilor și/sau prestarea serviciilor de proiectare în timpul cel mai scurt rezonabil posibil de la primirea comenzii.</w:t>
            </w:r>
          </w:p>
          <w:p w14:paraId="0274880F" w14:textId="77777777" w:rsidR="00325E16" w:rsidRPr="00FF430B" w:rsidRDefault="00325E16" w:rsidP="00BC532B">
            <w:pPr>
              <w:jc w:val="both"/>
              <w:rPr>
                <w:lang w:val="ro-MD"/>
              </w:rPr>
            </w:pPr>
          </w:p>
          <w:p w14:paraId="4B945A2D" w14:textId="77777777" w:rsidR="00325E16" w:rsidRPr="00FF430B" w:rsidRDefault="00325E16" w:rsidP="00BC532B">
            <w:pPr>
              <w:jc w:val="both"/>
              <w:rPr>
                <w:b/>
                <w:lang w:val="ro-MD"/>
              </w:rPr>
            </w:pPr>
            <w:r>
              <w:rPr>
                <w:b/>
                <w:lang w:val="ro-MD"/>
              </w:rPr>
              <w:t xml:space="preserve">          </w:t>
            </w:r>
            <w:r w:rsidRPr="00FF430B">
              <w:rPr>
                <w:b/>
                <w:lang w:val="ro-MD"/>
              </w:rPr>
              <w:t xml:space="preserve">10. Obligaţiile principale ale prestatorului după încheierea contractului subsecvent </w:t>
            </w:r>
          </w:p>
          <w:p w14:paraId="15544911" w14:textId="77777777" w:rsidR="00325E16" w:rsidRPr="00FF430B" w:rsidRDefault="00325E16" w:rsidP="00BC532B">
            <w:pPr>
              <w:jc w:val="both"/>
              <w:rPr>
                <w:lang w:val="ro-MD"/>
              </w:rPr>
            </w:pPr>
          </w:p>
          <w:p w14:paraId="5D83DE0D" w14:textId="77777777" w:rsidR="00325E16" w:rsidRPr="00FF430B" w:rsidRDefault="00325E16" w:rsidP="00BC532B">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26EA8080" w14:textId="77777777" w:rsidR="00325E16" w:rsidRPr="00FF430B" w:rsidRDefault="00325E16" w:rsidP="00BC532B">
            <w:pPr>
              <w:jc w:val="both"/>
              <w:rPr>
                <w:b/>
                <w:lang w:val="ro-MD"/>
              </w:rPr>
            </w:pPr>
          </w:p>
          <w:p w14:paraId="0D5077EF" w14:textId="77777777" w:rsidR="00325E16" w:rsidRPr="00FF430B" w:rsidRDefault="00325E16" w:rsidP="00BC532B">
            <w:pPr>
              <w:tabs>
                <w:tab w:val="left" w:pos="600"/>
              </w:tabs>
              <w:jc w:val="both"/>
              <w:rPr>
                <w:b/>
                <w:lang w:val="ro-MD"/>
              </w:rPr>
            </w:pPr>
            <w:r>
              <w:rPr>
                <w:b/>
                <w:lang w:val="ro-MD"/>
              </w:rPr>
              <w:t xml:space="preserve">          </w:t>
            </w:r>
            <w:r w:rsidRPr="00FF430B">
              <w:rPr>
                <w:b/>
                <w:lang w:val="ro-MD"/>
              </w:rPr>
              <w:t>11. Litigii</w:t>
            </w:r>
          </w:p>
          <w:p w14:paraId="6315BF99" w14:textId="77777777" w:rsidR="00325E16" w:rsidRPr="00FF430B" w:rsidRDefault="00325E16" w:rsidP="00BC532B">
            <w:pPr>
              <w:jc w:val="both"/>
              <w:rPr>
                <w:lang w:val="ro-MD"/>
              </w:rPr>
            </w:pPr>
          </w:p>
          <w:p w14:paraId="54643E20" w14:textId="77777777" w:rsidR="00325E16" w:rsidRPr="00FF430B" w:rsidRDefault="00325E16" w:rsidP="00BC532B">
            <w:pPr>
              <w:jc w:val="both"/>
              <w:rPr>
                <w:lang w:val="ro-MD"/>
              </w:rPr>
            </w:pPr>
            <w:r w:rsidRPr="00FF430B">
              <w:rPr>
                <w:lang w:val="ro-MD"/>
              </w:rPr>
              <w:t>11.1 Litigiile ce pot apărea ca urmare a aplicării şi interpretării prevederilor prezentului acord- cadru se vor soluţiona pe cale amiabilă.</w:t>
            </w:r>
          </w:p>
          <w:p w14:paraId="24B040E5" w14:textId="77777777" w:rsidR="00325E16" w:rsidRPr="00FF430B" w:rsidRDefault="00325E16" w:rsidP="00BC532B">
            <w:pPr>
              <w:jc w:val="both"/>
              <w:rPr>
                <w:lang w:val="ro-MD"/>
              </w:rPr>
            </w:pPr>
            <w:r w:rsidRPr="00FF430B">
              <w:rPr>
                <w:lang w:val="ro-MD"/>
              </w:rPr>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18B660EB" w14:textId="77777777" w:rsidR="00325E16" w:rsidRPr="00FF430B" w:rsidRDefault="00325E16" w:rsidP="00BC532B">
            <w:pPr>
              <w:jc w:val="both"/>
              <w:rPr>
                <w:lang w:val="ro-MD"/>
              </w:rPr>
            </w:pPr>
            <w:r w:rsidRPr="00FF430B">
              <w:rPr>
                <w:lang w:val="ro-MD"/>
              </w:rPr>
              <w:t>Părţile au încheiat astăzi, ________20__, prezentul acord-cadru, în ___ exemplare, toate având aceeaşi putere juridică.</w:t>
            </w:r>
          </w:p>
          <w:p w14:paraId="27B0D50A" w14:textId="77777777" w:rsidR="00325E16" w:rsidRPr="00FF430B" w:rsidRDefault="00325E16" w:rsidP="00BC532B">
            <w:pPr>
              <w:jc w:val="both"/>
              <w:rPr>
                <w:lang w:val="ro-MD"/>
              </w:rPr>
            </w:pPr>
            <w:r w:rsidRPr="00FF430B">
              <w:rPr>
                <w:lang w:val="ro-MD"/>
              </w:rPr>
              <w:t>Prezentul acord-cadru  se consideră încheiat şi intră în vigoare la data semnării lui de către Părţi, fiind valabil până la „__” _______________ 20__.</w:t>
            </w:r>
          </w:p>
          <w:p w14:paraId="45E9A6EA" w14:textId="77777777" w:rsidR="00325E16" w:rsidRPr="00FF430B" w:rsidRDefault="00325E16" w:rsidP="00BC532B">
            <w:pPr>
              <w:jc w:val="both"/>
              <w:rPr>
                <w:lang w:val="ro-MD"/>
              </w:rPr>
            </w:pPr>
          </w:p>
          <w:p w14:paraId="2FB54762" w14:textId="77777777" w:rsidR="00325E16" w:rsidRPr="00FF430B" w:rsidRDefault="00325E16" w:rsidP="00BC532B">
            <w:pPr>
              <w:jc w:val="both"/>
              <w:rPr>
                <w:lang w:val="ro-MD"/>
              </w:rPr>
            </w:pPr>
          </w:p>
          <w:p w14:paraId="5880556A" w14:textId="77777777" w:rsidR="00325E16" w:rsidRPr="00FF430B" w:rsidRDefault="00325E16" w:rsidP="00BC532B">
            <w:pPr>
              <w:jc w:val="both"/>
              <w:rPr>
                <w:lang w:val="ro-MD"/>
              </w:rPr>
            </w:pPr>
          </w:p>
          <w:p w14:paraId="4E59A30A" w14:textId="77777777" w:rsidR="00325E16" w:rsidRPr="00FF430B" w:rsidRDefault="00325E16" w:rsidP="00BC532B">
            <w:pPr>
              <w:jc w:val="both"/>
              <w:rPr>
                <w:lang w:val="ro-MD"/>
              </w:rPr>
            </w:pPr>
          </w:p>
          <w:p w14:paraId="5FD0A72C" w14:textId="77777777" w:rsidR="00325E16" w:rsidRPr="00FF430B" w:rsidRDefault="00325E16" w:rsidP="00BC532B">
            <w:pPr>
              <w:jc w:val="both"/>
              <w:rPr>
                <w:lang w:val="ro-MD"/>
              </w:rPr>
            </w:pPr>
          </w:p>
          <w:p w14:paraId="62AA3C71" w14:textId="77777777" w:rsidR="00325E16" w:rsidRPr="00FF430B" w:rsidRDefault="00325E16" w:rsidP="00BC532B">
            <w:pPr>
              <w:jc w:val="both"/>
              <w:rPr>
                <w:lang w:val="ro-MD"/>
              </w:rPr>
            </w:pPr>
            <w:r w:rsidRPr="00FF430B">
              <w:rPr>
                <w:lang w:val="ro-MD"/>
              </w:rPr>
              <w:t>Promitent-achizitor,                                              Promitent- executor/prestator,</w:t>
            </w:r>
          </w:p>
          <w:p w14:paraId="37DDA5C0" w14:textId="77777777" w:rsidR="00325E16" w:rsidRPr="00FF430B" w:rsidRDefault="00325E16" w:rsidP="00BC532B">
            <w:pPr>
              <w:jc w:val="both"/>
              <w:rPr>
                <w:lang w:val="ro-MD"/>
              </w:rPr>
            </w:pPr>
            <w:r w:rsidRPr="00FF430B">
              <w:rPr>
                <w:lang w:val="ro-MD"/>
              </w:rPr>
              <w:t>...........................                                                     ...................................</w:t>
            </w:r>
          </w:p>
          <w:p w14:paraId="4D2C8367" w14:textId="77777777" w:rsidR="00325E16" w:rsidRPr="00FF430B" w:rsidRDefault="00325E16" w:rsidP="00BC532B">
            <w:pPr>
              <w:jc w:val="both"/>
              <w:rPr>
                <w:lang w:val="ro-MD"/>
              </w:rPr>
            </w:pPr>
            <w:r w:rsidRPr="00FF430B">
              <w:rPr>
                <w:lang w:val="ro-MD"/>
              </w:rPr>
              <w:t xml:space="preserve"> (semnătura autorizată)                                              (semnătura autorizată)</w:t>
            </w:r>
          </w:p>
          <w:p w14:paraId="3FB9D94A" w14:textId="77777777" w:rsidR="00325E16" w:rsidRPr="00FF430B" w:rsidRDefault="00325E16" w:rsidP="00BC532B">
            <w:pPr>
              <w:jc w:val="both"/>
              <w:rPr>
                <w:lang w:val="ro-MD"/>
              </w:rPr>
            </w:pPr>
          </w:p>
          <w:p w14:paraId="57D1C1AD" w14:textId="77777777" w:rsidR="00325E16" w:rsidRPr="00FF430B" w:rsidRDefault="00325E16" w:rsidP="00BC532B">
            <w:pPr>
              <w:jc w:val="both"/>
              <w:rPr>
                <w:lang w:val="ro-MD"/>
              </w:rPr>
            </w:pPr>
            <w:r w:rsidRPr="00FF430B">
              <w:rPr>
                <w:lang w:val="ro-MD"/>
              </w:rPr>
              <w:t>Promitent-achizitor,                                              Promitent- executor/prestator,</w:t>
            </w:r>
          </w:p>
          <w:p w14:paraId="24FFE2DD" w14:textId="77777777" w:rsidR="00325E16" w:rsidRPr="00FF430B" w:rsidRDefault="00325E16" w:rsidP="00BC532B">
            <w:pPr>
              <w:jc w:val="both"/>
              <w:rPr>
                <w:lang w:val="ro-MD"/>
              </w:rPr>
            </w:pPr>
            <w:r w:rsidRPr="00FF430B">
              <w:rPr>
                <w:lang w:val="ro-MD"/>
              </w:rPr>
              <w:t xml:space="preserve">  ...........................                                                     ..................................</w:t>
            </w:r>
          </w:p>
          <w:p w14:paraId="07AF0A09" w14:textId="77777777" w:rsidR="00325E16" w:rsidRPr="00FF430B" w:rsidRDefault="00325E16" w:rsidP="00BC532B">
            <w:pPr>
              <w:jc w:val="both"/>
              <w:rPr>
                <w:lang w:val="ro-MD"/>
              </w:rPr>
            </w:pPr>
            <w:r w:rsidRPr="00FF430B">
              <w:rPr>
                <w:lang w:val="ro-MD"/>
              </w:rPr>
              <w:t xml:space="preserve">  (semnătura autorizată)                                              (semnătura autorizată)</w:t>
            </w:r>
          </w:p>
          <w:p w14:paraId="6120B543" w14:textId="77777777" w:rsidR="00325E16" w:rsidRPr="00FF430B" w:rsidRDefault="00325E16" w:rsidP="00BC532B">
            <w:pPr>
              <w:jc w:val="both"/>
              <w:rPr>
                <w:lang w:val="ro-MD"/>
              </w:rPr>
            </w:pPr>
          </w:p>
          <w:p w14:paraId="3ED6BBCF" w14:textId="77777777" w:rsidR="00325E16" w:rsidRPr="00FF430B" w:rsidRDefault="00325E16" w:rsidP="00BC532B">
            <w:pPr>
              <w:jc w:val="both"/>
              <w:rPr>
                <w:lang w:val="ro-MD"/>
              </w:rPr>
            </w:pPr>
          </w:p>
          <w:p w14:paraId="4EEFC053" w14:textId="77777777" w:rsidR="00325E16" w:rsidRPr="00FF430B" w:rsidRDefault="00325E16" w:rsidP="00BC532B">
            <w:pPr>
              <w:jc w:val="both"/>
              <w:rPr>
                <w:lang w:val="ro-MD"/>
              </w:rPr>
            </w:pPr>
            <w:r w:rsidRPr="00FF430B">
              <w:rPr>
                <w:lang w:val="ro-MD"/>
              </w:rPr>
              <w:t>Promitent-achizitor,                                              Promitent- executor/prestator,</w:t>
            </w:r>
          </w:p>
          <w:p w14:paraId="5EB21EF8" w14:textId="77777777" w:rsidR="00325E16" w:rsidRPr="00FF430B" w:rsidRDefault="00325E16" w:rsidP="00BC532B">
            <w:pPr>
              <w:jc w:val="both"/>
              <w:rPr>
                <w:lang w:val="ro-MD"/>
              </w:rPr>
            </w:pPr>
            <w:r w:rsidRPr="00FF430B">
              <w:rPr>
                <w:lang w:val="ro-MD"/>
              </w:rPr>
              <w:t>...........................                                                     ..................................</w:t>
            </w:r>
          </w:p>
          <w:p w14:paraId="725B02BB" w14:textId="77777777" w:rsidR="00325E16" w:rsidRPr="00FF430B" w:rsidRDefault="00325E16" w:rsidP="00BC532B">
            <w:pPr>
              <w:jc w:val="both"/>
              <w:rPr>
                <w:lang w:val="ro-MD"/>
              </w:rPr>
            </w:pPr>
            <w:r w:rsidRPr="00FF430B">
              <w:rPr>
                <w:lang w:val="ro-MD"/>
              </w:rPr>
              <w:t xml:space="preserve"> (semnătura autorizată)                                              (semnătura autorizată)</w:t>
            </w:r>
          </w:p>
          <w:p w14:paraId="2884BCB1" w14:textId="77777777" w:rsidR="00325E16" w:rsidRPr="00FF430B" w:rsidRDefault="00325E16" w:rsidP="00BC532B">
            <w:pPr>
              <w:jc w:val="both"/>
              <w:rPr>
                <w:lang w:val="ro-MD"/>
              </w:rPr>
            </w:pPr>
          </w:p>
          <w:p w14:paraId="0747966A" w14:textId="77777777" w:rsidR="00325E16" w:rsidRPr="00FF430B" w:rsidRDefault="00325E16" w:rsidP="00BC532B">
            <w:pPr>
              <w:jc w:val="both"/>
              <w:rPr>
                <w:sz w:val="28"/>
                <w:szCs w:val="28"/>
                <w:lang w:val="ro-MD"/>
              </w:rPr>
            </w:pPr>
          </w:p>
          <w:p w14:paraId="60621841" w14:textId="77777777" w:rsidR="00325E16" w:rsidRPr="00FF430B" w:rsidRDefault="00325E16" w:rsidP="00BC532B">
            <w:pPr>
              <w:jc w:val="both"/>
              <w:rPr>
                <w:lang w:val="ro-MD"/>
              </w:rPr>
            </w:pPr>
          </w:p>
          <w:p w14:paraId="2E4954D9" w14:textId="77777777" w:rsidR="00325E16" w:rsidRPr="00FF430B" w:rsidRDefault="00325E16" w:rsidP="00BC532B">
            <w:pPr>
              <w:jc w:val="both"/>
              <w:rPr>
                <w:lang w:val="ro-MD"/>
              </w:rPr>
            </w:pPr>
          </w:p>
          <w:p w14:paraId="4E48DD80" w14:textId="77777777" w:rsidR="00325E16" w:rsidRPr="00FF430B" w:rsidRDefault="00325E16" w:rsidP="00BC532B">
            <w:pPr>
              <w:jc w:val="both"/>
              <w:rPr>
                <w:lang w:val="ro-MD"/>
              </w:rPr>
            </w:pPr>
          </w:p>
          <w:p w14:paraId="5C665B14" w14:textId="77777777" w:rsidR="00325E16" w:rsidRPr="00FF430B" w:rsidRDefault="00325E16" w:rsidP="00BC532B">
            <w:pPr>
              <w:jc w:val="both"/>
              <w:rPr>
                <w:lang w:val="ro-MD"/>
              </w:rPr>
            </w:pPr>
          </w:p>
        </w:tc>
      </w:tr>
    </w:tbl>
    <w:p w14:paraId="4EE26AF8" w14:textId="77777777" w:rsidR="00325E16" w:rsidRPr="00FF430B" w:rsidRDefault="00325E16" w:rsidP="00325E16">
      <w:pPr>
        <w:jc w:val="both"/>
        <w:rPr>
          <w:lang w:val="ro-MD"/>
        </w:rPr>
      </w:pPr>
    </w:p>
    <w:p w14:paraId="0CB2D087"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2CC5" w14:textId="77777777" w:rsidR="005E5F6C" w:rsidRDefault="005E5F6C" w:rsidP="00A20ACF">
      <w:r>
        <w:separator/>
      </w:r>
    </w:p>
  </w:endnote>
  <w:endnote w:type="continuationSeparator" w:id="0">
    <w:p w14:paraId="5157776E" w14:textId="77777777" w:rsidR="005E5F6C" w:rsidRDefault="005E5F6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3D5C" w14:textId="77777777" w:rsidR="008F1D40" w:rsidRDefault="008F1D40" w:rsidP="001F6E5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9529"/>
      <w:docPartObj>
        <w:docPartGallery w:val="Page Numbers (Bottom of Page)"/>
        <w:docPartUnique/>
      </w:docPartObj>
    </w:sdtPr>
    <w:sdtContent>
      <w:p w14:paraId="16FD1D34" w14:textId="701F7225" w:rsidR="008F1D40" w:rsidRDefault="008F1D40">
        <w:pPr>
          <w:pStyle w:val="Footer"/>
          <w:jc w:val="right"/>
        </w:pPr>
        <w:r>
          <w:fldChar w:fldCharType="begin"/>
        </w:r>
        <w:r>
          <w:instrText xml:space="preserve"> PAGE   \* MERGEFORMAT </w:instrText>
        </w:r>
        <w:r>
          <w:fldChar w:fldCharType="separate"/>
        </w:r>
        <w:r w:rsidR="00C805CC">
          <w:t>6</w:t>
        </w:r>
        <w:r w:rsidR="00C805CC">
          <w:t>0</w:t>
        </w:r>
        <w:r>
          <w:fldChar w:fldCharType="end"/>
        </w:r>
      </w:p>
    </w:sdtContent>
  </w:sdt>
  <w:p w14:paraId="075618FA" w14:textId="77777777" w:rsidR="008F1D40" w:rsidRDefault="008F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BF57" w14:textId="77777777" w:rsidR="005E5F6C" w:rsidRDefault="005E5F6C" w:rsidP="00A20ACF">
      <w:r>
        <w:separator/>
      </w:r>
    </w:p>
  </w:footnote>
  <w:footnote w:type="continuationSeparator" w:id="0">
    <w:p w14:paraId="256F6D0E" w14:textId="77777777" w:rsidR="005E5F6C" w:rsidRDefault="005E5F6C"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71F134F"/>
    <w:multiLevelType w:val="hybridMultilevel"/>
    <w:tmpl w:val="82F8F7FA"/>
    <w:lvl w:ilvl="0" w:tplc="CC86B3A4">
      <w:start w:val="1"/>
      <w:numFmt w:val="upperRoman"/>
      <w:lvlText w:val="%1."/>
      <w:lvlJc w:val="left"/>
      <w:pPr>
        <w:ind w:left="4950" w:hanging="720"/>
      </w:pPr>
      <w:rPr>
        <w:rFonts w:hint="default"/>
        <w:b/>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0"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4B5740"/>
    <w:multiLevelType w:val="hybridMultilevel"/>
    <w:tmpl w:val="37C28E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D72051"/>
    <w:multiLevelType w:val="hybridMultilevel"/>
    <w:tmpl w:val="343C3650"/>
    <w:lvl w:ilvl="0" w:tplc="AEAC8468">
      <w:start w:val="17"/>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7"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9"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30"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3"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854DB2"/>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8"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62897BAE"/>
    <w:multiLevelType w:val="hybridMultilevel"/>
    <w:tmpl w:val="153AA7AA"/>
    <w:lvl w:ilvl="0" w:tplc="3BD48CCA">
      <w:start w:val="1"/>
      <w:numFmt w:val="upperRoman"/>
      <w:pStyle w:val="Heading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082073"/>
    <w:multiLevelType w:val="singleLevel"/>
    <w:tmpl w:val="00000007"/>
    <w:lvl w:ilvl="0">
      <w:start w:val="1"/>
      <w:numFmt w:val="lowerLetter"/>
      <w:lvlText w:val="%1)"/>
      <w:lvlJc w:val="left"/>
      <w:pPr>
        <w:tabs>
          <w:tab w:val="num" w:pos="1065"/>
        </w:tabs>
        <w:ind w:left="1065" w:hanging="360"/>
      </w:pPr>
      <w:rPr>
        <w:b w:val="0"/>
      </w:rPr>
    </w:lvl>
  </w:abstractNum>
  <w:abstractNum w:abstractNumId="4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6"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89F504C"/>
    <w:multiLevelType w:val="hybridMultilevel"/>
    <w:tmpl w:val="75E2F6E0"/>
    <w:lvl w:ilvl="0" w:tplc="81DC58FA">
      <w:start w:val="1"/>
      <w:numFmt w:val="lowerLetter"/>
      <w:lvlText w:val="%1)"/>
      <w:lvlJc w:val="left"/>
      <w:pPr>
        <w:ind w:left="45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443113167">
    <w:abstractNumId w:val="39"/>
  </w:num>
  <w:num w:numId="2" w16cid:durableId="414135609">
    <w:abstractNumId w:val="49"/>
  </w:num>
  <w:num w:numId="3" w16cid:durableId="2027292201">
    <w:abstractNumId w:val="35"/>
  </w:num>
  <w:num w:numId="4" w16cid:durableId="2108236595">
    <w:abstractNumId w:val="34"/>
  </w:num>
  <w:num w:numId="5" w16cid:durableId="1158109916">
    <w:abstractNumId w:val="15"/>
  </w:num>
  <w:num w:numId="6" w16cid:durableId="1233197484">
    <w:abstractNumId w:val="18"/>
  </w:num>
  <w:num w:numId="7" w16cid:durableId="494419062">
    <w:abstractNumId w:val="16"/>
  </w:num>
  <w:num w:numId="8" w16cid:durableId="1635285153">
    <w:abstractNumId w:val="9"/>
  </w:num>
  <w:num w:numId="9" w16cid:durableId="960527509">
    <w:abstractNumId w:val="33"/>
  </w:num>
  <w:num w:numId="10" w16cid:durableId="457649866">
    <w:abstractNumId w:val="13"/>
  </w:num>
  <w:num w:numId="11" w16cid:durableId="1708334703">
    <w:abstractNumId w:val="23"/>
  </w:num>
  <w:num w:numId="12" w16cid:durableId="1041171787">
    <w:abstractNumId w:val="24"/>
  </w:num>
  <w:num w:numId="13" w16cid:durableId="1419642461">
    <w:abstractNumId w:val="42"/>
  </w:num>
  <w:num w:numId="14" w16cid:durableId="1705595466">
    <w:abstractNumId w:val="32"/>
  </w:num>
  <w:num w:numId="15" w16cid:durableId="420107131">
    <w:abstractNumId w:val="8"/>
  </w:num>
  <w:num w:numId="16" w16cid:durableId="15039750">
    <w:abstractNumId w:val="27"/>
  </w:num>
  <w:num w:numId="17" w16cid:durableId="573055978">
    <w:abstractNumId w:val="28"/>
  </w:num>
  <w:num w:numId="18" w16cid:durableId="972056019">
    <w:abstractNumId w:val="40"/>
  </w:num>
  <w:num w:numId="19" w16cid:durableId="1286619272">
    <w:abstractNumId w:val="11"/>
  </w:num>
  <w:num w:numId="20" w16cid:durableId="605575839">
    <w:abstractNumId w:val="45"/>
  </w:num>
  <w:num w:numId="21" w16cid:durableId="928850297">
    <w:abstractNumId w:val="38"/>
  </w:num>
  <w:num w:numId="22" w16cid:durableId="658509592">
    <w:abstractNumId w:val="12"/>
  </w:num>
  <w:num w:numId="23" w16cid:durableId="1452699389">
    <w:abstractNumId w:val="36"/>
  </w:num>
  <w:num w:numId="24" w16cid:durableId="1592541862">
    <w:abstractNumId w:val="20"/>
  </w:num>
  <w:num w:numId="25" w16cid:durableId="372000273">
    <w:abstractNumId w:val="30"/>
  </w:num>
  <w:num w:numId="26" w16cid:durableId="580221322">
    <w:abstractNumId w:val="22"/>
  </w:num>
  <w:num w:numId="27" w16cid:durableId="2054308799">
    <w:abstractNumId w:val="44"/>
  </w:num>
  <w:num w:numId="28" w16cid:durableId="757674645">
    <w:abstractNumId w:val="14"/>
  </w:num>
  <w:num w:numId="29" w16cid:durableId="1526673050">
    <w:abstractNumId w:val="10"/>
  </w:num>
  <w:num w:numId="30" w16cid:durableId="1096053259">
    <w:abstractNumId w:val="21"/>
  </w:num>
  <w:num w:numId="31" w16cid:durableId="2084257426">
    <w:abstractNumId w:val="7"/>
  </w:num>
  <w:num w:numId="32" w16cid:durableId="1661036302">
    <w:abstractNumId w:val="5"/>
  </w:num>
  <w:num w:numId="33" w16cid:durableId="706875638">
    <w:abstractNumId w:val="3"/>
  </w:num>
  <w:num w:numId="34" w16cid:durableId="493910535">
    <w:abstractNumId w:val="0"/>
  </w:num>
  <w:num w:numId="35" w16cid:durableId="320503661">
    <w:abstractNumId w:val="2"/>
  </w:num>
  <w:num w:numId="36" w16cid:durableId="2031294528">
    <w:abstractNumId w:val="4"/>
  </w:num>
  <w:num w:numId="37" w16cid:durableId="1030497874">
    <w:abstractNumId w:val="1"/>
  </w:num>
  <w:num w:numId="38" w16cid:durableId="1021709493">
    <w:abstractNumId w:val="31"/>
  </w:num>
  <w:num w:numId="39" w16cid:durableId="17215182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32160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89820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5296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88158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8136536">
    <w:abstractNumId w:val="49"/>
  </w:num>
  <w:num w:numId="45" w16cid:durableId="1531187694">
    <w:abstractNumId w:val="41"/>
  </w:num>
  <w:num w:numId="46" w16cid:durableId="1935434789">
    <w:abstractNumId w:val="6"/>
  </w:num>
  <w:num w:numId="47" w16cid:durableId="2142649392">
    <w:abstractNumId w:val="48"/>
  </w:num>
  <w:num w:numId="48" w16cid:durableId="1846747841">
    <w:abstractNumId w:val="29"/>
  </w:num>
  <w:num w:numId="49" w16cid:durableId="1623540681">
    <w:abstractNumId w:val="17"/>
  </w:num>
  <w:num w:numId="50" w16cid:durableId="823621734">
    <w:abstractNumId w:val="46"/>
  </w:num>
  <w:num w:numId="51" w16cid:durableId="1626766214">
    <w:abstractNumId w:val="37"/>
  </w:num>
  <w:num w:numId="52" w16cid:durableId="1207834683">
    <w:abstractNumId w:val="19"/>
  </w:num>
  <w:num w:numId="53" w16cid:durableId="1072697624">
    <w:abstractNumId w:val="25"/>
  </w:num>
  <w:num w:numId="54" w16cid:durableId="496775705">
    <w:abstractNumId w:val="47"/>
  </w:num>
  <w:num w:numId="55" w16cid:durableId="2144150751">
    <w:abstractNumId w:val="26"/>
  </w:num>
  <w:num w:numId="56" w16cid:durableId="1659846624">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0EB3"/>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5F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5E16"/>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0D60"/>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00FF"/>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43A4"/>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5F6C"/>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1D0E"/>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2FAB"/>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53F0"/>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6ECE"/>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3CBA"/>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2A4"/>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6DCF"/>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0C24"/>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05C8"/>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uiPriority w:val="99"/>
    <w:rsid w:val="00A20ACF"/>
    <w:pPr>
      <w:tabs>
        <w:tab w:val="center" w:pos="4536"/>
        <w:tab w:val="right" w:pos="9072"/>
      </w:tabs>
    </w:pPr>
  </w:style>
  <w:style w:type="character" w:customStyle="1" w:styleId="FooterChar">
    <w:name w:val="Footer Char"/>
    <w:basedOn w:val="DefaultParagraphFont"/>
    <w:link w:val="Footer"/>
    <w:uiPriority w:val="99"/>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Caption">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Strong">
    <w:name w:val="Strong"/>
    <w:basedOn w:val="DefaultParagraphFont"/>
    <w:uiPriority w:val="22"/>
    <w:qFormat/>
    <w:rsid w:val="00EC7F38"/>
    <w:rPr>
      <w:b/>
      <w:bCs/>
    </w:rPr>
  </w:style>
  <w:style w:type="paragraph" w:styleId="Revision">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leNormal"/>
    <w:next w:val="TableGrid"/>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leNormal"/>
    <w:next w:val="TableGrid"/>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Normal"/>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Normal"/>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7CEC7-9DA5-42E1-A16E-54C5B345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70</Pages>
  <Words>28082</Words>
  <Characters>160069</Characters>
  <Application>Microsoft Office Word</Application>
  <DocSecurity>0</DocSecurity>
  <Lines>1333</Lines>
  <Paragraphs>375</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187776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ag.ac.pub@gmail.com</cp:lastModifiedBy>
  <cp:revision>9</cp:revision>
  <cp:lastPrinted>2021-06-01T11:52:00Z</cp:lastPrinted>
  <dcterms:created xsi:type="dcterms:W3CDTF">2026-02-19T08:09:00Z</dcterms:created>
  <dcterms:modified xsi:type="dcterms:W3CDTF">2026-02-19T09:26:00Z</dcterms:modified>
</cp:coreProperties>
</file>